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645" w:rsidRDefault="00314645" w:rsidP="00C113F4">
      <w:pPr>
        <w:tabs>
          <w:tab w:val="left" w:pos="3615"/>
        </w:tabs>
        <w:ind w:left="142" w:firstLine="142"/>
      </w:pPr>
    </w:p>
    <w:p w:rsidR="00314645" w:rsidRDefault="00FA0C8C" w:rsidP="00327033">
      <w:pPr>
        <w:tabs>
          <w:tab w:val="left" w:pos="240"/>
          <w:tab w:val="left" w:pos="426"/>
          <w:tab w:val="left" w:pos="600"/>
        </w:tabs>
        <w:spacing w:after="0" w:line="240" w:lineRule="auto"/>
        <w:ind w:left="709" w:hanging="567"/>
        <w:jc w:val="center"/>
        <w:rPr>
          <w:rFonts w:ascii="Times New Roman" w:hAnsi="Times New Roman"/>
          <w:b/>
          <w:sz w:val="24"/>
          <w:szCs w:val="24"/>
        </w:rPr>
      </w:pPr>
      <w:r>
        <w:rPr>
          <w:rFonts w:ascii="Times New Roman" w:hAnsi="Times New Roman"/>
          <w:b/>
          <w:sz w:val="24"/>
          <w:szCs w:val="24"/>
        </w:rPr>
        <w:t xml:space="preserve">             </w:t>
      </w:r>
      <w:proofErr w:type="gramStart"/>
      <w:r w:rsidR="00314645" w:rsidRPr="00B12D49">
        <w:rPr>
          <w:rFonts w:ascii="Times New Roman" w:hAnsi="Times New Roman"/>
          <w:b/>
          <w:sz w:val="24"/>
          <w:szCs w:val="24"/>
        </w:rPr>
        <w:t>Анализ  работы</w:t>
      </w:r>
      <w:proofErr w:type="gramEnd"/>
      <w:r w:rsidR="00314645" w:rsidRPr="00B12D49">
        <w:rPr>
          <w:rFonts w:ascii="Times New Roman" w:hAnsi="Times New Roman"/>
          <w:b/>
          <w:sz w:val="24"/>
          <w:szCs w:val="24"/>
        </w:rPr>
        <w:t xml:space="preserve"> ШМО гуманитарного цикла                                                                                 МБОУ СОШ №2   </w:t>
      </w:r>
      <w:r w:rsidR="00BD7FF0">
        <w:rPr>
          <w:rFonts w:ascii="Times New Roman" w:hAnsi="Times New Roman"/>
          <w:b/>
          <w:sz w:val="24"/>
          <w:szCs w:val="24"/>
        </w:rPr>
        <w:t xml:space="preserve"> 2023-2024</w:t>
      </w:r>
      <w:r w:rsidR="00314645" w:rsidRPr="00B12D49">
        <w:rPr>
          <w:rFonts w:ascii="Times New Roman" w:hAnsi="Times New Roman"/>
          <w:b/>
          <w:sz w:val="24"/>
          <w:szCs w:val="24"/>
        </w:rPr>
        <w:t xml:space="preserve"> год</w:t>
      </w:r>
    </w:p>
    <w:p w:rsidR="00FA0C8C" w:rsidRDefault="00FA0C8C" w:rsidP="00314645">
      <w:pPr>
        <w:tabs>
          <w:tab w:val="left" w:pos="0"/>
          <w:tab w:val="left" w:pos="240"/>
          <w:tab w:val="left" w:pos="600"/>
        </w:tabs>
        <w:spacing w:after="0" w:line="240" w:lineRule="auto"/>
        <w:ind w:left="709" w:hanging="709"/>
        <w:jc w:val="center"/>
        <w:rPr>
          <w:rFonts w:ascii="Times New Roman" w:hAnsi="Times New Roman"/>
          <w:b/>
          <w:sz w:val="24"/>
          <w:szCs w:val="24"/>
        </w:rPr>
      </w:pPr>
    </w:p>
    <w:p w:rsidR="00314645" w:rsidRPr="00FA0C8C" w:rsidRDefault="00314645" w:rsidP="00314645">
      <w:pPr>
        <w:shd w:val="clear" w:color="auto" w:fill="FFFFFF"/>
        <w:spacing w:after="0" w:line="240" w:lineRule="auto"/>
        <w:jc w:val="both"/>
        <w:rPr>
          <w:rFonts w:ascii="Times New Roman" w:eastAsia="Times New Roman" w:hAnsi="Times New Roman"/>
          <w:b/>
          <w:bCs/>
          <w:color w:val="000000"/>
          <w:sz w:val="24"/>
          <w:szCs w:val="24"/>
          <w:lang w:eastAsia="ru-RU"/>
        </w:rPr>
      </w:pPr>
      <w:r w:rsidRPr="00FA0C8C">
        <w:rPr>
          <w:rFonts w:ascii="Times New Roman" w:eastAsia="Times New Roman" w:hAnsi="Times New Roman"/>
          <w:b/>
          <w:bCs/>
          <w:color w:val="000000"/>
          <w:sz w:val="24"/>
          <w:szCs w:val="24"/>
          <w:lang w:eastAsia="ru-RU"/>
        </w:rPr>
        <w:t xml:space="preserve">I. Общая оценка работы по выполнению задач, поставленных перед ШМО </w:t>
      </w:r>
      <w:proofErr w:type="gramStart"/>
      <w:r w:rsidRPr="00FA0C8C">
        <w:rPr>
          <w:rFonts w:ascii="Times New Roman" w:eastAsia="Times New Roman" w:hAnsi="Times New Roman"/>
          <w:b/>
          <w:bCs/>
          <w:color w:val="000000"/>
          <w:sz w:val="24"/>
          <w:szCs w:val="24"/>
          <w:lang w:eastAsia="ru-RU"/>
        </w:rPr>
        <w:t>учителей  гуманитарного</w:t>
      </w:r>
      <w:proofErr w:type="gramEnd"/>
      <w:r w:rsidRPr="00FA0C8C">
        <w:rPr>
          <w:rFonts w:ascii="Times New Roman" w:eastAsia="Times New Roman" w:hAnsi="Times New Roman"/>
          <w:b/>
          <w:bCs/>
          <w:color w:val="000000"/>
          <w:sz w:val="24"/>
          <w:szCs w:val="24"/>
          <w:lang w:eastAsia="ru-RU"/>
        </w:rPr>
        <w:t xml:space="preserve">  цикла.</w:t>
      </w:r>
    </w:p>
    <w:p w:rsidR="00314645" w:rsidRPr="00BD7FF0" w:rsidRDefault="00BD7FF0" w:rsidP="00BD7FF0">
      <w:pPr>
        <w:tabs>
          <w:tab w:val="left" w:pos="0"/>
          <w:tab w:val="left" w:pos="142"/>
          <w:tab w:val="left" w:pos="240"/>
        </w:tabs>
        <w:spacing w:after="0" w:line="240" w:lineRule="auto"/>
        <w:ind w:hanging="709"/>
        <w:jc w:val="both"/>
        <w:rPr>
          <w:rFonts w:ascii="Times New Roman" w:hAnsi="Times New Roman"/>
          <w:sz w:val="24"/>
          <w:szCs w:val="24"/>
        </w:rPr>
      </w:pPr>
      <w:r>
        <w:rPr>
          <w:rFonts w:ascii="Times New Roman" w:eastAsia="Times New Roman" w:hAnsi="Times New Roman"/>
          <w:color w:val="000000"/>
          <w:sz w:val="24"/>
          <w:szCs w:val="24"/>
          <w:lang w:eastAsia="ru-RU"/>
        </w:rPr>
        <w:t xml:space="preserve">             Деятельность ШМО в </w:t>
      </w:r>
      <w:r w:rsidRPr="00BD7FF0">
        <w:rPr>
          <w:rFonts w:ascii="Times New Roman" w:hAnsi="Times New Roman"/>
          <w:sz w:val="24"/>
          <w:szCs w:val="24"/>
        </w:rPr>
        <w:t>2023-</w:t>
      </w:r>
      <w:proofErr w:type="gramStart"/>
      <w:r w:rsidRPr="00BD7FF0">
        <w:rPr>
          <w:rFonts w:ascii="Times New Roman" w:hAnsi="Times New Roman"/>
          <w:sz w:val="24"/>
          <w:szCs w:val="24"/>
        </w:rPr>
        <w:t>2024</w:t>
      </w:r>
      <w:r>
        <w:rPr>
          <w:rFonts w:ascii="Times New Roman" w:hAnsi="Times New Roman"/>
          <w:sz w:val="24"/>
          <w:szCs w:val="24"/>
        </w:rPr>
        <w:t xml:space="preserve"> </w:t>
      </w:r>
      <w:r w:rsidR="00314645" w:rsidRPr="00314645">
        <w:rPr>
          <w:rFonts w:ascii="Times New Roman" w:eastAsia="Times New Roman" w:hAnsi="Times New Roman"/>
          <w:color w:val="000000"/>
          <w:sz w:val="24"/>
          <w:szCs w:val="24"/>
          <w:lang w:eastAsia="ru-RU"/>
        </w:rPr>
        <w:t xml:space="preserve"> учебном</w:t>
      </w:r>
      <w:proofErr w:type="gramEnd"/>
      <w:r w:rsidR="00314645" w:rsidRPr="00314645">
        <w:rPr>
          <w:rFonts w:ascii="Times New Roman" w:eastAsia="Times New Roman" w:hAnsi="Times New Roman"/>
          <w:color w:val="000000"/>
          <w:sz w:val="24"/>
          <w:szCs w:val="24"/>
          <w:lang w:eastAsia="ru-RU"/>
        </w:rPr>
        <w:t xml:space="preserve"> году строилась в соответствии с</w:t>
      </w:r>
      <w:r w:rsidR="00FA0C8C">
        <w:rPr>
          <w:rFonts w:ascii="Times New Roman" w:eastAsia="Times New Roman" w:hAnsi="Times New Roman"/>
          <w:color w:val="000000"/>
          <w:sz w:val="24"/>
          <w:szCs w:val="24"/>
          <w:lang w:eastAsia="ru-RU"/>
        </w:rPr>
        <w:t xml:space="preserve"> </w:t>
      </w:r>
      <w:r w:rsidR="00314645" w:rsidRPr="00314645">
        <w:rPr>
          <w:rFonts w:ascii="Times New Roman" w:eastAsia="Times New Roman" w:hAnsi="Times New Roman"/>
          <w:color w:val="000000"/>
          <w:sz w:val="24"/>
          <w:szCs w:val="24"/>
          <w:lang w:eastAsia="ru-RU"/>
        </w:rPr>
        <w:t>требованиями всех нормативно – правовых документов, регламентирующих деятельность учителя в условиях современной системы школьного образования, планом работы школьного методического объединения учителей русского языка и литературы, истории,  обществознания, немецкого  языка, общешкольной методической темой, методической  темой ШМО, отражая ра</w:t>
      </w:r>
      <w:r>
        <w:rPr>
          <w:rFonts w:ascii="Times New Roman" w:eastAsia="Times New Roman" w:hAnsi="Times New Roman"/>
          <w:color w:val="000000"/>
          <w:sz w:val="24"/>
          <w:szCs w:val="24"/>
          <w:lang w:eastAsia="ru-RU"/>
        </w:rPr>
        <w:t>боту по реализации задач на 2023– 2024</w:t>
      </w:r>
      <w:r w:rsidR="00314645" w:rsidRPr="00314645">
        <w:rPr>
          <w:rFonts w:ascii="Times New Roman" w:eastAsia="Times New Roman" w:hAnsi="Times New Roman"/>
          <w:color w:val="000000"/>
          <w:sz w:val="24"/>
          <w:szCs w:val="24"/>
          <w:lang w:eastAsia="ru-RU"/>
        </w:rPr>
        <w:t xml:space="preserve"> учебный год.</w:t>
      </w:r>
    </w:p>
    <w:p w:rsidR="00314645" w:rsidRPr="00314645" w:rsidRDefault="00FA0C8C" w:rsidP="00314645">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u w:val="single"/>
          <w:lang w:eastAsia="ru-RU"/>
        </w:rPr>
        <w:t xml:space="preserve"> </w:t>
      </w:r>
      <w:r w:rsidR="00314645" w:rsidRPr="00314645">
        <w:rPr>
          <w:rFonts w:ascii="Times New Roman" w:eastAsia="Times New Roman" w:hAnsi="Times New Roman"/>
          <w:color w:val="000000"/>
          <w:sz w:val="24"/>
          <w:szCs w:val="24"/>
          <w:u w:val="single"/>
          <w:lang w:eastAsia="ru-RU"/>
        </w:rPr>
        <w:t>ШМО учителей гуманитарного цикла работало по теме:</w:t>
      </w:r>
      <w:r w:rsidR="00314645" w:rsidRPr="00314645">
        <w:rPr>
          <w:rFonts w:ascii="Times New Roman" w:eastAsia="Times New Roman" w:hAnsi="Times New Roman"/>
          <w:color w:val="000000"/>
          <w:sz w:val="24"/>
          <w:szCs w:val="24"/>
          <w:lang w:eastAsia="ru-RU"/>
        </w:rPr>
        <w:t> «Повышение эффективности педагогического процесса и обеспечение качества образования, путем применения современных подходов в преподавании предметов гуманитарного цикла в условиях реализации ФГОС».</w:t>
      </w:r>
    </w:p>
    <w:p w:rsidR="00314645" w:rsidRPr="00314645" w:rsidRDefault="00314645" w:rsidP="00314645">
      <w:pPr>
        <w:shd w:val="clear" w:color="auto" w:fill="FFFFFF"/>
        <w:spacing w:after="0"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 xml:space="preserve">В начале учебного года </w:t>
      </w:r>
      <w:proofErr w:type="gramStart"/>
      <w:r w:rsidRPr="00314645">
        <w:rPr>
          <w:rFonts w:ascii="Times New Roman" w:eastAsia="Times New Roman" w:hAnsi="Times New Roman"/>
          <w:color w:val="000000"/>
          <w:sz w:val="24"/>
          <w:szCs w:val="24"/>
          <w:lang w:eastAsia="ru-RU"/>
        </w:rPr>
        <w:t>определили  </w:t>
      </w:r>
      <w:r w:rsidRPr="00314645">
        <w:rPr>
          <w:rFonts w:ascii="Times New Roman" w:eastAsia="Times New Roman" w:hAnsi="Times New Roman"/>
          <w:b/>
          <w:bCs/>
          <w:color w:val="000000"/>
          <w:sz w:val="24"/>
          <w:szCs w:val="24"/>
          <w:lang w:eastAsia="ru-RU"/>
        </w:rPr>
        <w:t>цель</w:t>
      </w:r>
      <w:proofErr w:type="gramEnd"/>
      <w:r w:rsidRPr="00314645">
        <w:rPr>
          <w:rFonts w:ascii="Times New Roman" w:eastAsia="Times New Roman" w:hAnsi="Times New Roman"/>
          <w:b/>
          <w:bCs/>
          <w:color w:val="000000"/>
          <w:sz w:val="24"/>
          <w:szCs w:val="24"/>
          <w:lang w:eastAsia="ru-RU"/>
        </w:rPr>
        <w:t xml:space="preserve">  работы ШМО</w:t>
      </w:r>
      <w:r w:rsidRPr="00314645">
        <w:rPr>
          <w:rFonts w:ascii="Times New Roman" w:eastAsia="Times New Roman" w:hAnsi="Times New Roman"/>
          <w:color w:val="000000"/>
          <w:sz w:val="24"/>
          <w:szCs w:val="24"/>
          <w:lang w:eastAsia="ru-RU"/>
        </w:rPr>
        <w:t>:</w:t>
      </w:r>
    </w:p>
    <w:p w:rsidR="00314645" w:rsidRPr="00314645" w:rsidRDefault="00314645" w:rsidP="00314645">
      <w:pPr>
        <w:shd w:val="clear" w:color="auto" w:fill="FFFFFF"/>
        <w:spacing w:after="0"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b/>
          <w:bCs/>
          <w:color w:val="000000"/>
          <w:sz w:val="24"/>
          <w:szCs w:val="24"/>
          <w:lang w:eastAsia="ru-RU"/>
        </w:rPr>
        <w:t>Цель:</w:t>
      </w:r>
      <w:r w:rsidRPr="00314645">
        <w:rPr>
          <w:rFonts w:ascii="Times New Roman" w:eastAsia="Times New Roman" w:hAnsi="Times New Roman"/>
          <w:color w:val="000000"/>
          <w:sz w:val="24"/>
          <w:szCs w:val="24"/>
          <w:lang w:eastAsia="ru-RU"/>
        </w:rPr>
        <w:t> </w:t>
      </w:r>
      <w:proofErr w:type="gramStart"/>
      <w:r w:rsidRPr="00314645">
        <w:rPr>
          <w:rFonts w:ascii="Times New Roman" w:eastAsia="Times New Roman" w:hAnsi="Times New Roman"/>
          <w:color w:val="000000"/>
          <w:sz w:val="24"/>
          <w:szCs w:val="24"/>
          <w:lang w:eastAsia="ru-RU"/>
        </w:rPr>
        <w:t>повышение  эффективности</w:t>
      </w:r>
      <w:proofErr w:type="gramEnd"/>
      <w:r w:rsidRPr="00314645">
        <w:rPr>
          <w:rFonts w:ascii="Times New Roman" w:eastAsia="Times New Roman" w:hAnsi="Times New Roman"/>
          <w:color w:val="000000"/>
          <w:sz w:val="24"/>
          <w:szCs w:val="24"/>
          <w:lang w:eastAsia="ru-RU"/>
        </w:rPr>
        <w:t xml:space="preserve"> образовательного процесса через применение современных подходов к организации образовательной деятельности и практического применения способов формирования УУД  (в свете т</w:t>
      </w:r>
      <w:r w:rsidR="00FA0C8C">
        <w:rPr>
          <w:rFonts w:ascii="Times New Roman" w:eastAsia="Times New Roman" w:hAnsi="Times New Roman"/>
          <w:color w:val="000000"/>
          <w:sz w:val="24"/>
          <w:szCs w:val="24"/>
          <w:lang w:eastAsia="ru-RU"/>
        </w:rPr>
        <w:t>ребований ФГОС</w:t>
      </w:r>
      <w:r w:rsidRPr="00314645">
        <w:rPr>
          <w:rFonts w:ascii="Times New Roman" w:eastAsia="Times New Roman" w:hAnsi="Times New Roman"/>
          <w:color w:val="000000"/>
          <w:sz w:val="24"/>
          <w:szCs w:val="24"/>
          <w:lang w:eastAsia="ru-RU"/>
        </w:rPr>
        <w:t>).</w:t>
      </w:r>
    </w:p>
    <w:p w:rsidR="00314645" w:rsidRPr="00314645" w:rsidRDefault="00314645" w:rsidP="00314645">
      <w:pPr>
        <w:shd w:val="clear" w:color="auto" w:fill="FFFFFF"/>
        <w:spacing w:after="0"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b/>
          <w:bCs/>
          <w:color w:val="000000"/>
          <w:sz w:val="24"/>
          <w:szCs w:val="24"/>
          <w:lang w:eastAsia="ru-RU"/>
        </w:rPr>
        <w:t>Основные задачи методической работы:</w:t>
      </w:r>
    </w:p>
    <w:p w:rsidR="00314645" w:rsidRPr="00314645" w:rsidRDefault="00314645" w:rsidP="00314645">
      <w:pPr>
        <w:numPr>
          <w:ilvl w:val="0"/>
          <w:numId w:val="12"/>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Продолжить работу по повышению качества обучения, не допускать снижения качества знаний обучающихся.</w:t>
      </w:r>
    </w:p>
    <w:p w:rsidR="00314645" w:rsidRPr="00314645" w:rsidRDefault="00314645" w:rsidP="00314645">
      <w:pPr>
        <w:numPr>
          <w:ilvl w:val="0"/>
          <w:numId w:val="12"/>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Продолжение работы по формированию интереса к предмету через развитие предметных компетенций.</w:t>
      </w:r>
    </w:p>
    <w:p w:rsidR="00314645" w:rsidRPr="00314645" w:rsidRDefault="00314645" w:rsidP="00314645">
      <w:pPr>
        <w:numPr>
          <w:ilvl w:val="0"/>
          <w:numId w:val="12"/>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Создание необходимых условий для обеспечения инновационной педагогической практики учителей, самообразования и обобщения передового педагогического опыта.</w:t>
      </w:r>
    </w:p>
    <w:p w:rsidR="00314645" w:rsidRPr="00314645" w:rsidRDefault="00314645" w:rsidP="00314645">
      <w:pPr>
        <w:numPr>
          <w:ilvl w:val="0"/>
          <w:numId w:val="12"/>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Развитие методического обеспечения учебного процесса в соответствии с прогнозированием потребностей педагогов, а также целями и задачами работы школы.</w:t>
      </w:r>
    </w:p>
    <w:p w:rsidR="00314645" w:rsidRPr="00314645" w:rsidRDefault="00314645" w:rsidP="00314645">
      <w:pPr>
        <w:numPr>
          <w:ilvl w:val="0"/>
          <w:numId w:val="12"/>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Стимулирование творческого самовыражения, раскрытия профессионального потенциала педагогов в процессе работы с одаренными детьми.</w:t>
      </w:r>
    </w:p>
    <w:p w:rsidR="00314645" w:rsidRPr="00314645" w:rsidRDefault="00314645" w:rsidP="00314645">
      <w:pPr>
        <w:numPr>
          <w:ilvl w:val="0"/>
          <w:numId w:val="12"/>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Повысить мотивацию учителей на овладение приемами анализа собственных результатов образовательного процесса, участие в освоении передового опыта, изучении и применении новых образовательных технологий.</w:t>
      </w:r>
    </w:p>
    <w:p w:rsidR="00314645" w:rsidRPr="00314645" w:rsidRDefault="00314645" w:rsidP="00314645">
      <w:pPr>
        <w:numPr>
          <w:ilvl w:val="0"/>
          <w:numId w:val="12"/>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 xml:space="preserve">Продолжить работу по расширению единого образовательного пространства школы, используя новые технологии.  Сосредоточение основных усилий МО на совершенствование системы повторения, отработке навыков тестирования </w:t>
      </w:r>
      <w:proofErr w:type="gramStart"/>
      <w:r w:rsidRPr="00314645">
        <w:rPr>
          <w:rFonts w:ascii="Times New Roman" w:eastAsia="Times New Roman" w:hAnsi="Times New Roman"/>
          <w:color w:val="000000"/>
          <w:sz w:val="24"/>
          <w:szCs w:val="24"/>
          <w:lang w:eastAsia="ru-RU"/>
        </w:rPr>
        <w:t>и  подготовке</w:t>
      </w:r>
      <w:proofErr w:type="gramEnd"/>
      <w:r w:rsidRPr="00314645">
        <w:rPr>
          <w:rFonts w:ascii="Times New Roman" w:eastAsia="Times New Roman" w:hAnsi="Times New Roman"/>
          <w:color w:val="000000"/>
          <w:sz w:val="24"/>
          <w:szCs w:val="24"/>
          <w:lang w:eastAsia="ru-RU"/>
        </w:rPr>
        <w:t xml:space="preserve"> учащихся к итоговой аттестации в форме ОГЭ и  ЕГЭ.</w:t>
      </w:r>
    </w:p>
    <w:p w:rsidR="00314645" w:rsidRPr="00314645" w:rsidRDefault="00314645" w:rsidP="00314645">
      <w:pPr>
        <w:shd w:val="clear" w:color="auto" w:fill="FFFFFF"/>
        <w:spacing w:after="0"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         Как показала работа, члены школьного методического объединения приложили максимум усилий дл</w:t>
      </w:r>
      <w:r w:rsidR="00BD7FF0">
        <w:rPr>
          <w:rFonts w:ascii="Times New Roman" w:eastAsia="Times New Roman" w:hAnsi="Times New Roman"/>
          <w:color w:val="000000"/>
          <w:sz w:val="24"/>
          <w:szCs w:val="24"/>
          <w:lang w:eastAsia="ru-RU"/>
        </w:rPr>
        <w:t>я реализации поставленных в 2023</w:t>
      </w:r>
      <w:r w:rsidR="007E2984">
        <w:rPr>
          <w:rFonts w:ascii="Times New Roman" w:eastAsia="Times New Roman" w:hAnsi="Times New Roman"/>
          <w:color w:val="000000"/>
          <w:sz w:val="24"/>
          <w:szCs w:val="24"/>
          <w:lang w:eastAsia="ru-RU"/>
        </w:rPr>
        <w:t>-20</w:t>
      </w:r>
      <w:r w:rsidR="00BD7FF0">
        <w:rPr>
          <w:rFonts w:ascii="Times New Roman" w:eastAsia="Times New Roman" w:hAnsi="Times New Roman"/>
          <w:color w:val="000000"/>
          <w:sz w:val="24"/>
          <w:szCs w:val="24"/>
          <w:lang w:eastAsia="ru-RU"/>
        </w:rPr>
        <w:t>24</w:t>
      </w:r>
      <w:r w:rsidRPr="00314645">
        <w:rPr>
          <w:rFonts w:ascii="Times New Roman" w:eastAsia="Times New Roman" w:hAnsi="Times New Roman"/>
          <w:color w:val="000000"/>
          <w:sz w:val="24"/>
          <w:szCs w:val="24"/>
          <w:lang w:eastAsia="ru-RU"/>
        </w:rPr>
        <w:t xml:space="preserve"> учебном году цели и задач. В течение учебного года деятельность ШМО учителей гуманитарного цикла носила </w:t>
      </w:r>
      <w:proofErr w:type="gramStart"/>
      <w:r w:rsidRPr="00314645">
        <w:rPr>
          <w:rFonts w:ascii="Times New Roman" w:eastAsia="Times New Roman" w:hAnsi="Times New Roman"/>
          <w:color w:val="000000"/>
          <w:sz w:val="24"/>
          <w:szCs w:val="24"/>
          <w:lang w:eastAsia="ru-RU"/>
        </w:rPr>
        <w:t>творческий  характер</w:t>
      </w:r>
      <w:proofErr w:type="gramEnd"/>
      <w:r w:rsidRPr="00314645">
        <w:rPr>
          <w:rFonts w:ascii="Times New Roman" w:eastAsia="Times New Roman" w:hAnsi="Times New Roman"/>
          <w:color w:val="000000"/>
          <w:sz w:val="24"/>
          <w:szCs w:val="24"/>
          <w:lang w:eastAsia="ru-RU"/>
        </w:rPr>
        <w:t>,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 обогащения практического опыта учителей – предметников. </w:t>
      </w:r>
      <w:proofErr w:type="gramStart"/>
      <w:r w:rsidRPr="00314645">
        <w:rPr>
          <w:rFonts w:ascii="Times New Roman" w:eastAsia="Times New Roman" w:hAnsi="Times New Roman"/>
          <w:color w:val="000000"/>
          <w:sz w:val="24"/>
          <w:szCs w:val="24"/>
          <w:lang w:eastAsia="ru-RU"/>
        </w:rPr>
        <w:t>Роль  методической</w:t>
      </w:r>
      <w:proofErr w:type="gramEnd"/>
      <w:r w:rsidRPr="00314645">
        <w:rPr>
          <w:rFonts w:ascii="Times New Roman" w:eastAsia="Times New Roman" w:hAnsi="Times New Roman"/>
          <w:color w:val="000000"/>
          <w:sz w:val="24"/>
          <w:szCs w:val="24"/>
          <w:lang w:eastAsia="ru-RU"/>
        </w:rPr>
        <w:t xml:space="preserve">  работы  возрастает  в современных условиях в связи с необходимостью использовать новые методики, приемы, технологии обучения.</w:t>
      </w:r>
    </w:p>
    <w:p w:rsidR="00314645" w:rsidRPr="00314645" w:rsidRDefault="00314645" w:rsidP="00314645">
      <w:pPr>
        <w:shd w:val="clear" w:color="auto" w:fill="FFFFFF"/>
        <w:spacing w:after="0"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 xml:space="preserve">       Поставленные </w:t>
      </w:r>
      <w:proofErr w:type="gramStart"/>
      <w:r w:rsidRPr="00314645">
        <w:rPr>
          <w:rFonts w:ascii="Times New Roman" w:eastAsia="Times New Roman" w:hAnsi="Times New Roman"/>
          <w:color w:val="000000"/>
          <w:sz w:val="24"/>
          <w:szCs w:val="24"/>
          <w:lang w:eastAsia="ru-RU"/>
        </w:rPr>
        <w:t>перед  педагогами</w:t>
      </w:r>
      <w:proofErr w:type="gramEnd"/>
      <w:r w:rsidRPr="00314645">
        <w:rPr>
          <w:rFonts w:ascii="Times New Roman" w:eastAsia="Times New Roman" w:hAnsi="Times New Roman"/>
          <w:color w:val="000000"/>
          <w:sz w:val="24"/>
          <w:szCs w:val="24"/>
          <w:lang w:eastAsia="ru-RU"/>
        </w:rPr>
        <w:t xml:space="preserve">  задачи</w:t>
      </w:r>
      <w:r w:rsidRPr="00314645">
        <w:rPr>
          <w:rFonts w:ascii="Times New Roman" w:eastAsia="Times New Roman" w:hAnsi="Times New Roman"/>
          <w:color w:val="787878"/>
          <w:sz w:val="24"/>
          <w:szCs w:val="24"/>
          <w:lang w:eastAsia="ru-RU"/>
        </w:rPr>
        <w:t> </w:t>
      </w:r>
      <w:r w:rsidRPr="00314645">
        <w:rPr>
          <w:rFonts w:ascii="Times New Roman" w:eastAsia="Times New Roman" w:hAnsi="Times New Roman"/>
          <w:color w:val="000000"/>
          <w:sz w:val="24"/>
          <w:szCs w:val="24"/>
          <w:lang w:eastAsia="ru-RU"/>
        </w:rPr>
        <w:t>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развитие способностей и природных  задатков учащихся, ознакомления учителей с новой  педагогической  и методической литературой.</w:t>
      </w:r>
    </w:p>
    <w:p w:rsidR="00314645" w:rsidRPr="00314645" w:rsidRDefault="00314645" w:rsidP="00314645">
      <w:pPr>
        <w:shd w:val="clear" w:color="auto" w:fill="FFFFFF"/>
        <w:spacing w:after="0"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b/>
          <w:bCs/>
          <w:color w:val="000000"/>
          <w:sz w:val="24"/>
          <w:szCs w:val="24"/>
          <w:lang w:eastAsia="ru-RU"/>
        </w:rPr>
        <w:t>II. Состояние работы с педагогическими кадрами, ее результативность.</w:t>
      </w:r>
    </w:p>
    <w:p w:rsidR="00314645" w:rsidRPr="00314645" w:rsidRDefault="00314645" w:rsidP="00314645">
      <w:pPr>
        <w:shd w:val="clear" w:color="auto" w:fill="FFFFFF"/>
        <w:spacing w:after="0"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b/>
          <w:bCs/>
          <w:color w:val="000000"/>
          <w:sz w:val="24"/>
          <w:szCs w:val="24"/>
          <w:lang w:eastAsia="ru-RU"/>
        </w:rPr>
        <w:t>1) Анализ педагогических кадров.</w:t>
      </w:r>
    </w:p>
    <w:p w:rsidR="00314645" w:rsidRDefault="00314645" w:rsidP="00314645">
      <w:pPr>
        <w:shd w:val="clear" w:color="auto" w:fill="FFFFFF"/>
        <w:spacing w:after="0"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 xml:space="preserve">Выполнению поставленных задач </w:t>
      </w:r>
      <w:proofErr w:type="gramStart"/>
      <w:r w:rsidRPr="00314645">
        <w:rPr>
          <w:rFonts w:ascii="Times New Roman" w:eastAsia="Times New Roman" w:hAnsi="Times New Roman"/>
          <w:color w:val="000000"/>
          <w:sz w:val="24"/>
          <w:szCs w:val="24"/>
          <w:lang w:eastAsia="ru-RU"/>
        </w:rPr>
        <w:t>способствовала  активная</w:t>
      </w:r>
      <w:proofErr w:type="gramEnd"/>
      <w:r w:rsidRPr="00314645">
        <w:rPr>
          <w:rFonts w:ascii="Times New Roman" w:eastAsia="Times New Roman" w:hAnsi="Times New Roman"/>
          <w:color w:val="000000"/>
          <w:sz w:val="24"/>
          <w:szCs w:val="24"/>
          <w:lang w:eastAsia="ru-RU"/>
        </w:rPr>
        <w:t xml:space="preserve"> работа всех членов ШМО гуманитарного </w:t>
      </w:r>
      <w:r w:rsidR="006358C0">
        <w:rPr>
          <w:rFonts w:ascii="Times New Roman" w:eastAsia="Times New Roman" w:hAnsi="Times New Roman"/>
          <w:color w:val="000000"/>
          <w:sz w:val="24"/>
          <w:szCs w:val="24"/>
          <w:lang w:eastAsia="ru-RU"/>
        </w:rPr>
        <w:t>цикла. В 2023-2024</w:t>
      </w:r>
      <w:r w:rsidRPr="00314645">
        <w:rPr>
          <w:rFonts w:ascii="Times New Roman" w:eastAsia="Times New Roman" w:hAnsi="Times New Roman"/>
          <w:color w:val="000000"/>
          <w:sz w:val="24"/>
          <w:szCs w:val="24"/>
          <w:lang w:eastAsia="ru-RU"/>
        </w:rPr>
        <w:t xml:space="preserve"> </w:t>
      </w:r>
      <w:proofErr w:type="gramStart"/>
      <w:r w:rsidRPr="00314645">
        <w:rPr>
          <w:rFonts w:ascii="Times New Roman" w:eastAsia="Times New Roman" w:hAnsi="Times New Roman"/>
          <w:color w:val="000000"/>
          <w:sz w:val="24"/>
          <w:szCs w:val="24"/>
          <w:lang w:eastAsia="ru-RU"/>
        </w:rPr>
        <w:t>учебном  году</w:t>
      </w:r>
      <w:proofErr w:type="gramEnd"/>
      <w:r w:rsidRPr="00314645">
        <w:rPr>
          <w:rFonts w:ascii="Times New Roman" w:eastAsia="Times New Roman" w:hAnsi="Times New Roman"/>
          <w:color w:val="000000"/>
          <w:sz w:val="24"/>
          <w:szCs w:val="24"/>
          <w:lang w:eastAsia="ru-RU"/>
        </w:rPr>
        <w:t xml:space="preserve"> школьное методическое объединение учителей гу</w:t>
      </w:r>
      <w:r w:rsidR="006358C0">
        <w:rPr>
          <w:rFonts w:ascii="Times New Roman" w:eastAsia="Times New Roman" w:hAnsi="Times New Roman"/>
          <w:color w:val="000000"/>
          <w:sz w:val="24"/>
          <w:szCs w:val="24"/>
          <w:lang w:eastAsia="ru-RU"/>
        </w:rPr>
        <w:t>манитарного цикла представлено 6</w:t>
      </w:r>
      <w:r w:rsidRPr="00314645">
        <w:rPr>
          <w:rFonts w:ascii="Times New Roman" w:eastAsia="Times New Roman" w:hAnsi="Times New Roman"/>
          <w:color w:val="000000"/>
          <w:sz w:val="24"/>
          <w:szCs w:val="24"/>
          <w:lang w:eastAsia="ru-RU"/>
        </w:rPr>
        <w:t xml:space="preserve">  учителями:</w:t>
      </w:r>
    </w:p>
    <w:p w:rsidR="006358C0" w:rsidRPr="00314645" w:rsidRDefault="006358C0" w:rsidP="00314645">
      <w:pPr>
        <w:shd w:val="clear" w:color="auto" w:fill="FFFFFF"/>
        <w:spacing w:after="0" w:line="240" w:lineRule="auto"/>
        <w:jc w:val="both"/>
        <w:rPr>
          <w:rFonts w:ascii="Times New Roman" w:eastAsia="Times New Roman" w:hAnsi="Times New Roman"/>
          <w:color w:val="000000"/>
          <w:sz w:val="24"/>
          <w:szCs w:val="24"/>
          <w:lang w:eastAsia="ru-RU"/>
        </w:rPr>
      </w:pPr>
    </w:p>
    <w:tbl>
      <w:tblPr>
        <w:tblW w:w="10575" w:type="dxa"/>
        <w:shd w:val="clear" w:color="auto" w:fill="FFFFFF"/>
        <w:tblCellMar>
          <w:top w:w="15" w:type="dxa"/>
          <w:left w:w="15" w:type="dxa"/>
          <w:bottom w:w="15" w:type="dxa"/>
          <w:right w:w="15" w:type="dxa"/>
        </w:tblCellMar>
        <w:tblLook w:val="04A0" w:firstRow="1" w:lastRow="0" w:firstColumn="1" w:lastColumn="0" w:noHBand="0" w:noVBand="1"/>
      </w:tblPr>
      <w:tblGrid>
        <w:gridCol w:w="824"/>
        <w:gridCol w:w="3341"/>
        <w:gridCol w:w="2860"/>
        <w:gridCol w:w="1412"/>
        <w:gridCol w:w="2138"/>
      </w:tblGrid>
      <w:tr w:rsidR="00AF797F" w:rsidRPr="00314645" w:rsidTr="007B7DD3">
        <w:tc>
          <w:tcPr>
            <w:tcW w:w="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314645" w:rsidRDefault="00AF797F" w:rsidP="00314645">
            <w:pPr>
              <w:spacing w:after="0"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b/>
                <w:bCs/>
                <w:color w:val="000000"/>
                <w:sz w:val="24"/>
                <w:szCs w:val="24"/>
                <w:lang w:eastAsia="ru-RU"/>
              </w:rPr>
              <w:t>№</w:t>
            </w:r>
          </w:p>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b/>
                <w:bCs/>
                <w:color w:val="000000"/>
                <w:sz w:val="24"/>
                <w:szCs w:val="24"/>
                <w:lang w:eastAsia="ru-RU"/>
              </w:rPr>
              <w:t>п/п</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b/>
                <w:bCs/>
                <w:color w:val="000000"/>
                <w:sz w:val="24"/>
                <w:szCs w:val="24"/>
                <w:lang w:eastAsia="ru-RU"/>
              </w:rPr>
              <w:t>Ф.И.О. учителя</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b/>
                <w:bCs/>
                <w:color w:val="000000"/>
                <w:sz w:val="24"/>
                <w:szCs w:val="24"/>
                <w:lang w:eastAsia="ru-RU"/>
              </w:rPr>
              <w:t>Предмет</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b/>
                <w:bCs/>
                <w:color w:val="000000"/>
                <w:sz w:val="24"/>
                <w:szCs w:val="24"/>
                <w:lang w:eastAsia="ru-RU"/>
              </w:rPr>
              <w:t>Категория</w:t>
            </w:r>
          </w:p>
        </w:tc>
        <w:tc>
          <w:tcPr>
            <w:tcW w:w="2138" w:type="dxa"/>
            <w:tcBorders>
              <w:top w:val="single" w:sz="8" w:space="0" w:color="000000"/>
              <w:left w:val="single" w:sz="8" w:space="0" w:color="000000"/>
              <w:bottom w:val="single" w:sz="8" w:space="0" w:color="000000"/>
              <w:right w:val="single" w:sz="8" w:space="0" w:color="000000"/>
            </w:tcBorders>
            <w:shd w:val="clear" w:color="auto" w:fill="FFFFFF"/>
          </w:tcPr>
          <w:p w:rsidR="00AF797F" w:rsidRPr="00314645" w:rsidRDefault="007B7DD3" w:rsidP="00314645">
            <w:pPr>
              <w:spacing w:after="0" w:line="0" w:lineRule="atLeast"/>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Дата последней </w:t>
            </w:r>
            <w:proofErr w:type="gramStart"/>
            <w:r>
              <w:rPr>
                <w:rFonts w:ascii="Times New Roman" w:eastAsia="Times New Roman" w:hAnsi="Times New Roman"/>
                <w:b/>
                <w:bCs/>
                <w:color w:val="000000"/>
                <w:sz w:val="24"/>
                <w:szCs w:val="24"/>
                <w:lang w:eastAsia="ru-RU"/>
              </w:rPr>
              <w:t>аттестации(</w:t>
            </w:r>
            <w:proofErr w:type="gramEnd"/>
            <w:r>
              <w:rPr>
                <w:rFonts w:ascii="Times New Roman" w:eastAsia="Times New Roman" w:hAnsi="Times New Roman"/>
                <w:b/>
                <w:bCs/>
                <w:color w:val="000000"/>
                <w:sz w:val="24"/>
                <w:szCs w:val="24"/>
                <w:lang w:eastAsia="ru-RU"/>
              </w:rPr>
              <w:t>чис</w:t>
            </w:r>
            <w:r w:rsidR="00AF797F" w:rsidRPr="00AF797F">
              <w:rPr>
                <w:rFonts w:ascii="Times New Roman" w:eastAsia="Times New Roman" w:hAnsi="Times New Roman"/>
                <w:b/>
                <w:bCs/>
                <w:color w:val="000000"/>
                <w:sz w:val="24"/>
                <w:szCs w:val="24"/>
                <w:lang w:eastAsia="ru-RU"/>
              </w:rPr>
              <w:t>ло, месяц, год</w:t>
            </w:r>
          </w:p>
        </w:tc>
      </w:tr>
      <w:tr w:rsidR="00AF797F" w:rsidRPr="00314645" w:rsidTr="007B7DD3">
        <w:tc>
          <w:tcPr>
            <w:tcW w:w="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1</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7E2984" w:rsidRDefault="00AF797F" w:rsidP="007E2984">
            <w:pPr>
              <w:pStyle w:val="TableParagraph"/>
              <w:spacing w:line="276" w:lineRule="auto"/>
              <w:ind w:left="0" w:right="535"/>
              <w:rPr>
                <w:sz w:val="24"/>
              </w:rPr>
            </w:pPr>
            <w:proofErr w:type="spellStart"/>
            <w:r w:rsidRPr="0052731C">
              <w:rPr>
                <w:sz w:val="24"/>
              </w:rPr>
              <w:t>Безверхова</w:t>
            </w:r>
            <w:proofErr w:type="spellEnd"/>
            <w:r w:rsidRPr="0052731C">
              <w:rPr>
                <w:spacing w:val="-58"/>
                <w:sz w:val="24"/>
              </w:rPr>
              <w:t xml:space="preserve"> </w:t>
            </w:r>
            <w:r>
              <w:rPr>
                <w:spacing w:val="-58"/>
                <w:sz w:val="24"/>
                <w:lang w:val="ru-RU"/>
              </w:rPr>
              <w:t xml:space="preserve">     </w:t>
            </w:r>
            <w:proofErr w:type="spellStart"/>
            <w:r w:rsidRPr="0052731C">
              <w:rPr>
                <w:sz w:val="24"/>
              </w:rPr>
              <w:t>Елена</w:t>
            </w:r>
            <w:proofErr w:type="spellEnd"/>
            <w:r>
              <w:rPr>
                <w:sz w:val="24"/>
                <w:lang w:val="ru-RU"/>
              </w:rPr>
              <w:t xml:space="preserve"> </w:t>
            </w:r>
            <w:proofErr w:type="spellStart"/>
            <w:r w:rsidRPr="0052731C">
              <w:rPr>
                <w:sz w:val="24"/>
              </w:rPr>
              <w:t>Юрьевна</w:t>
            </w:r>
            <w:proofErr w:type="spellEnd"/>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Английский язык </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высшая</w:t>
            </w:r>
          </w:p>
        </w:tc>
        <w:tc>
          <w:tcPr>
            <w:tcW w:w="2138" w:type="dxa"/>
            <w:tcBorders>
              <w:top w:val="single" w:sz="8" w:space="0" w:color="000000"/>
              <w:left w:val="single" w:sz="8" w:space="0" w:color="000000"/>
              <w:bottom w:val="single" w:sz="8" w:space="0" w:color="000000"/>
              <w:right w:val="single" w:sz="8" w:space="0" w:color="000000"/>
            </w:tcBorders>
            <w:shd w:val="clear" w:color="auto" w:fill="FFFFFF"/>
          </w:tcPr>
          <w:p w:rsidR="00AF797F" w:rsidRPr="00AF797F" w:rsidRDefault="00AF797F" w:rsidP="00AF797F">
            <w:pPr>
              <w:spacing w:after="0" w:line="0" w:lineRule="atLeast"/>
              <w:jc w:val="both"/>
              <w:rPr>
                <w:rFonts w:ascii="Times New Roman" w:eastAsia="Times New Roman" w:hAnsi="Times New Roman"/>
                <w:color w:val="000000"/>
                <w:sz w:val="24"/>
                <w:szCs w:val="24"/>
                <w:lang w:eastAsia="ru-RU"/>
              </w:rPr>
            </w:pPr>
            <w:r w:rsidRPr="00AF797F">
              <w:rPr>
                <w:rFonts w:ascii="Times New Roman" w:eastAsia="Times New Roman" w:hAnsi="Times New Roman"/>
                <w:color w:val="000000"/>
                <w:sz w:val="24"/>
                <w:szCs w:val="24"/>
                <w:lang w:eastAsia="ru-RU"/>
              </w:rPr>
              <w:t xml:space="preserve">Приказ 2083 от  </w:t>
            </w:r>
          </w:p>
          <w:p w:rsidR="00AF797F" w:rsidRPr="00AF797F" w:rsidRDefault="00AF797F" w:rsidP="00AF797F">
            <w:pPr>
              <w:spacing w:after="0" w:line="0" w:lineRule="atLeast"/>
              <w:jc w:val="both"/>
              <w:rPr>
                <w:rFonts w:ascii="Times New Roman" w:eastAsia="Times New Roman" w:hAnsi="Times New Roman"/>
                <w:color w:val="000000"/>
                <w:sz w:val="24"/>
                <w:szCs w:val="24"/>
                <w:lang w:eastAsia="ru-RU"/>
              </w:rPr>
            </w:pPr>
            <w:r w:rsidRPr="00AF797F">
              <w:rPr>
                <w:rFonts w:ascii="Times New Roman" w:eastAsia="Times New Roman" w:hAnsi="Times New Roman"/>
                <w:color w:val="000000"/>
                <w:sz w:val="24"/>
                <w:szCs w:val="24"/>
                <w:lang w:eastAsia="ru-RU"/>
              </w:rPr>
              <w:t xml:space="preserve">16.12.19 г. </w:t>
            </w:r>
          </w:p>
        </w:tc>
      </w:tr>
      <w:tr w:rsidR="00AF797F" w:rsidRPr="00314645" w:rsidTr="007B7DD3">
        <w:tc>
          <w:tcPr>
            <w:tcW w:w="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2</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314645" w:rsidRDefault="00AF797F" w:rsidP="007E2984">
            <w:pPr>
              <w:shd w:val="clear" w:color="auto" w:fill="FFFFFF"/>
              <w:spacing w:after="0" w:line="240" w:lineRule="auto"/>
              <w:jc w:val="both"/>
              <w:rPr>
                <w:rFonts w:ascii="Times New Roman" w:eastAsia="Times New Roman" w:hAnsi="Times New Roman"/>
                <w:color w:val="000000"/>
                <w:sz w:val="24"/>
                <w:szCs w:val="24"/>
                <w:lang w:eastAsia="ru-RU"/>
              </w:rPr>
            </w:pPr>
            <w:r w:rsidRPr="007E2984">
              <w:rPr>
                <w:rFonts w:ascii="Times New Roman" w:eastAsia="Times New Roman" w:hAnsi="Times New Roman"/>
                <w:color w:val="000000"/>
                <w:sz w:val="24"/>
                <w:szCs w:val="24"/>
                <w:lang w:eastAsia="ru-RU"/>
              </w:rPr>
              <w:t>Жукова Галина Анатольевна</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Русский язык и литература</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высшая</w:t>
            </w:r>
          </w:p>
        </w:tc>
        <w:tc>
          <w:tcPr>
            <w:tcW w:w="2138" w:type="dxa"/>
            <w:tcBorders>
              <w:top w:val="single" w:sz="8" w:space="0" w:color="000000"/>
              <w:left w:val="single" w:sz="8" w:space="0" w:color="000000"/>
              <w:bottom w:val="single" w:sz="8" w:space="0" w:color="000000"/>
              <w:right w:val="single" w:sz="8" w:space="0" w:color="000000"/>
            </w:tcBorders>
            <w:shd w:val="clear" w:color="auto" w:fill="FFFFFF"/>
          </w:tcPr>
          <w:p w:rsidR="00AF797F" w:rsidRPr="00AF797F" w:rsidRDefault="00AF797F" w:rsidP="00AF797F">
            <w:pPr>
              <w:spacing w:after="0" w:line="0" w:lineRule="atLeast"/>
              <w:jc w:val="both"/>
              <w:rPr>
                <w:rFonts w:ascii="Times New Roman" w:eastAsia="Times New Roman" w:hAnsi="Times New Roman"/>
                <w:color w:val="000000"/>
                <w:sz w:val="24"/>
                <w:szCs w:val="24"/>
                <w:lang w:eastAsia="ru-RU"/>
              </w:rPr>
            </w:pPr>
            <w:r w:rsidRPr="00AF797F">
              <w:rPr>
                <w:rFonts w:ascii="Times New Roman" w:eastAsia="Times New Roman" w:hAnsi="Times New Roman"/>
                <w:color w:val="000000"/>
                <w:sz w:val="24"/>
                <w:szCs w:val="24"/>
                <w:lang w:eastAsia="ru-RU"/>
              </w:rPr>
              <w:t xml:space="preserve"> № 337</w:t>
            </w:r>
          </w:p>
          <w:p w:rsidR="00AF797F" w:rsidRPr="00AF797F" w:rsidRDefault="00AF797F" w:rsidP="00AF797F">
            <w:pPr>
              <w:spacing w:after="0" w:line="0" w:lineRule="atLeast"/>
              <w:jc w:val="both"/>
              <w:rPr>
                <w:rFonts w:ascii="Times New Roman" w:eastAsia="Times New Roman" w:hAnsi="Times New Roman"/>
                <w:color w:val="000000"/>
                <w:sz w:val="24"/>
                <w:szCs w:val="24"/>
                <w:lang w:eastAsia="ru-RU"/>
              </w:rPr>
            </w:pPr>
            <w:r w:rsidRPr="00AF797F">
              <w:rPr>
                <w:rFonts w:ascii="Times New Roman" w:eastAsia="Times New Roman" w:hAnsi="Times New Roman"/>
                <w:color w:val="000000"/>
                <w:sz w:val="24"/>
                <w:szCs w:val="24"/>
                <w:lang w:eastAsia="ru-RU"/>
              </w:rPr>
              <w:t>От 08.04.2020 г.</w:t>
            </w:r>
          </w:p>
          <w:p w:rsidR="00AF797F" w:rsidRPr="00314645" w:rsidRDefault="00AF797F" w:rsidP="00AF797F">
            <w:pPr>
              <w:spacing w:after="0" w:line="0" w:lineRule="atLeast"/>
              <w:jc w:val="both"/>
              <w:rPr>
                <w:rFonts w:ascii="Times New Roman" w:eastAsia="Times New Roman" w:hAnsi="Times New Roman"/>
                <w:color w:val="000000"/>
                <w:sz w:val="24"/>
                <w:szCs w:val="24"/>
                <w:lang w:eastAsia="ru-RU"/>
              </w:rPr>
            </w:pPr>
          </w:p>
        </w:tc>
      </w:tr>
      <w:tr w:rsidR="00AF797F" w:rsidRPr="00314645" w:rsidTr="007B7DD3">
        <w:tc>
          <w:tcPr>
            <w:tcW w:w="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F797F" w:rsidRPr="00314645" w:rsidRDefault="00AF797F" w:rsidP="00B65779">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3</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F797F" w:rsidRPr="007E2984" w:rsidRDefault="00AF797F" w:rsidP="007E2984">
            <w:pPr>
              <w:pStyle w:val="TableParagraph"/>
              <w:spacing w:line="259" w:lineRule="exact"/>
              <w:ind w:left="0"/>
              <w:rPr>
                <w:sz w:val="24"/>
              </w:rPr>
            </w:pPr>
            <w:proofErr w:type="spellStart"/>
            <w:r w:rsidRPr="00D32650">
              <w:rPr>
                <w:sz w:val="24"/>
              </w:rPr>
              <w:t>Коркунова</w:t>
            </w:r>
            <w:proofErr w:type="spellEnd"/>
            <w:r>
              <w:rPr>
                <w:sz w:val="24"/>
                <w:lang w:val="ru-RU"/>
              </w:rPr>
              <w:t xml:space="preserve"> </w:t>
            </w:r>
            <w:proofErr w:type="spellStart"/>
            <w:r w:rsidRPr="00D32650">
              <w:rPr>
                <w:sz w:val="24"/>
              </w:rPr>
              <w:t>Ирина</w:t>
            </w:r>
            <w:proofErr w:type="spellEnd"/>
            <w:r w:rsidRPr="00D32650">
              <w:rPr>
                <w:spacing w:val="1"/>
                <w:sz w:val="24"/>
              </w:rPr>
              <w:t xml:space="preserve"> </w:t>
            </w:r>
            <w:proofErr w:type="spellStart"/>
            <w:r w:rsidRPr="00D32650">
              <w:rPr>
                <w:sz w:val="24"/>
              </w:rPr>
              <w:t>Ивановна</w:t>
            </w:r>
            <w:proofErr w:type="spellEnd"/>
            <w:r w:rsidRPr="00D32650">
              <w:rPr>
                <w:sz w:val="24"/>
              </w:rP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Русский язык и литература</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высшая</w:t>
            </w:r>
          </w:p>
        </w:tc>
        <w:tc>
          <w:tcPr>
            <w:tcW w:w="2138" w:type="dxa"/>
            <w:tcBorders>
              <w:top w:val="single" w:sz="8" w:space="0" w:color="000000"/>
              <w:left w:val="single" w:sz="8" w:space="0" w:color="000000"/>
              <w:bottom w:val="single" w:sz="8" w:space="0" w:color="000000"/>
              <w:right w:val="single" w:sz="8" w:space="0" w:color="000000"/>
            </w:tcBorders>
            <w:shd w:val="clear" w:color="auto" w:fill="FFFFFF"/>
          </w:tcPr>
          <w:p w:rsidR="00C0407B" w:rsidRDefault="001A5138" w:rsidP="00314645">
            <w:pPr>
              <w:spacing w:after="0" w:line="0" w:lineRule="atLeast"/>
              <w:jc w:val="both"/>
              <w:rPr>
                <w:rFonts w:ascii="Times New Roman" w:eastAsia="Times New Roman" w:hAnsi="Times New Roman"/>
                <w:color w:val="000000"/>
                <w:sz w:val="24"/>
                <w:szCs w:val="24"/>
                <w:lang w:eastAsia="ru-RU"/>
              </w:rPr>
            </w:pPr>
            <w:r w:rsidRPr="00AF797F">
              <w:rPr>
                <w:rFonts w:ascii="Times New Roman" w:eastAsia="Times New Roman" w:hAnsi="Times New Roman"/>
                <w:color w:val="000000"/>
                <w:sz w:val="24"/>
                <w:szCs w:val="24"/>
                <w:lang w:eastAsia="ru-RU"/>
              </w:rPr>
              <w:t>№</w:t>
            </w:r>
          </w:p>
          <w:p w:rsidR="00AF797F" w:rsidRPr="00314645" w:rsidRDefault="00C0407B" w:rsidP="00314645">
            <w:pPr>
              <w:spacing w:after="0" w:line="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w:t>
            </w:r>
            <w:r w:rsidR="001A5138">
              <w:rPr>
                <w:rFonts w:ascii="Times New Roman" w:eastAsia="Times New Roman" w:hAnsi="Times New Roman"/>
                <w:color w:val="000000"/>
                <w:sz w:val="24"/>
                <w:szCs w:val="24"/>
                <w:lang w:eastAsia="ru-RU"/>
              </w:rPr>
              <w:t xml:space="preserve"> </w:t>
            </w:r>
            <w:r w:rsidR="001A5138" w:rsidRPr="001A5138">
              <w:rPr>
                <w:rFonts w:ascii="Times New Roman" w:eastAsia="Times New Roman" w:hAnsi="Times New Roman"/>
                <w:color w:val="000000"/>
                <w:sz w:val="24"/>
                <w:szCs w:val="24"/>
                <w:lang w:eastAsia="ru-RU"/>
              </w:rPr>
              <w:t>17.12.2020г</w:t>
            </w:r>
          </w:p>
        </w:tc>
      </w:tr>
      <w:tr w:rsidR="00AF797F" w:rsidRPr="00314645" w:rsidTr="007B7DD3">
        <w:tc>
          <w:tcPr>
            <w:tcW w:w="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F797F" w:rsidRPr="00314645" w:rsidRDefault="00AF797F" w:rsidP="00B65779">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4</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7E2984" w:rsidRDefault="00AF797F" w:rsidP="007E2984">
            <w:pPr>
              <w:pStyle w:val="TableParagraph"/>
              <w:spacing w:line="276" w:lineRule="auto"/>
              <w:ind w:left="0" w:right="389"/>
              <w:rPr>
                <w:sz w:val="24"/>
              </w:rPr>
            </w:pPr>
            <w:proofErr w:type="spellStart"/>
            <w:r>
              <w:rPr>
                <w:sz w:val="24"/>
              </w:rPr>
              <w:t>Леонидова</w:t>
            </w:r>
            <w:proofErr w:type="spellEnd"/>
            <w:r>
              <w:rPr>
                <w:sz w:val="24"/>
              </w:rPr>
              <w:t xml:space="preserve"> </w:t>
            </w:r>
            <w:proofErr w:type="spellStart"/>
            <w:r>
              <w:rPr>
                <w:sz w:val="24"/>
              </w:rPr>
              <w:t>Надежда</w:t>
            </w:r>
            <w:proofErr w:type="spellEnd"/>
            <w:r>
              <w:rPr>
                <w:sz w:val="24"/>
                <w:lang w:val="ru-RU"/>
              </w:rPr>
              <w:t xml:space="preserve"> </w:t>
            </w:r>
            <w:proofErr w:type="spellStart"/>
            <w:r>
              <w:rPr>
                <w:sz w:val="24"/>
              </w:rPr>
              <w:t>Дмитриевна</w:t>
            </w:r>
            <w:proofErr w:type="spellEnd"/>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Английский язык</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w:t>
            </w:r>
          </w:p>
        </w:tc>
        <w:tc>
          <w:tcPr>
            <w:tcW w:w="2138" w:type="dxa"/>
            <w:tcBorders>
              <w:top w:val="single" w:sz="8" w:space="0" w:color="000000"/>
              <w:left w:val="single" w:sz="8" w:space="0" w:color="000000"/>
              <w:bottom w:val="single" w:sz="8" w:space="0" w:color="000000"/>
              <w:right w:val="single" w:sz="8" w:space="0" w:color="000000"/>
            </w:tcBorders>
            <w:shd w:val="clear" w:color="auto" w:fill="FFFFFF"/>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p>
        </w:tc>
      </w:tr>
      <w:tr w:rsidR="00AF797F" w:rsidRPr="00314645" w:rsidTr="007B7DD3">
        <w:tc>
          <w:tcPr>
            <w:tcW w:w="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F797F" w:rsidRPr="00314645" w:rsidRDefault="00AF797F" w:rsidP="00B65779">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5</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314645" w:rsidRDefault="00AF797F" w:rsidP="007E2984">
            <w:pPr>
              <w:pStyle w:val="TableParagraph"/>
              <w:spacing w:line="276" w:lineRule="auto"/>
              <w:ind w:left="0" w:right="389"/>
              <w:rPr>
                <w:color w:val="000000"/>
                <w:sz w:val="24"/>
                <w:szCs w:val="24"/>
                <w:lang w:eastAsia="ru-RU"/>
              </w:rPr>
            </w:pPr>
            <w:proofErr w:type="spellStart"/>
            <w:r>
              <w:rPr>
                <w:sz w:val="24"/>
              </w:rPr>
              <w:t>Понеделко</w:t>
            </w:r>
            <w:proofErr w:type="spellEnd"/>
            <w:r w:rsidRPr="007E2984">
              <w:rPr>
                <w:sz w:val="24"/>
              </w:rPr>
              <w:t xml:space="preserve"> </w:t>
            </w:r>
            <w:proofErr w:type="spellStart"/>
            <w:r>
              <w:rPr>
                <w:sz w:val="24"/>
              </w:rPr>
              <w:t>Тамара</w:t>
            </w:r>
            <w:proofErr w:type="spellEnd"/>
            <w:r w:rsidRPr="007E2984">
              <w:rPr>
                <w:sz w:val="24"/>
              </w:rPr>
              <w:t xml:space="preserve"> </w:t>
            </w:r>
            <w:proofErr w:type="spellStart"/>
            <w:r>
              <w:rPr>
                <w:sz w:val="24"/>
              </w:rPr>
              <w:t>Ивановна</w:t>
            </w:r>
            <w:proofErr w:type="spellEnd"/>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Русский язык и литература</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высшая</w:t>
            </w:r>
          </w:p>
        </w:tc>
        <w:tc>
          <w:tcPr>
            <w:tcW w:w="2138" w:type="dxa"/>
            <w:tcBorders>
              <w:top w:val="single" w:sz="8" w:space="0" w:color="000000"/>
              <w:left w:val="single" w:sz="8" w:space="0" w:color="000000"/>
              <w:bottom w:val="single" w:sz="8" w:space="0" w:color="000000"/>
              <w:right w:val="single" w:sz="8" w:space="0" w:color="000000"/>
            </w:tcBorders>
            <w:shd w:val="clear" w:color="auto" w:fill="FFFFFF"/>
          </w:tcPr>
          <w:p w:rsidR="00C0407B" w:rsidRDefault="001A5138" w:rsidP="00314645">
            <w:pPr>
              <w:spacing w:after="0" w:line="0" w:lineRule="atLeast"/>
              <w:jc w:val="both"/>
              <w:rPr>
                <w:rFonts w:ascii="Times New Roman" w:eastAsia="Times New Roman" w:hAnsi="Times New Roman"/>
                <w:color w:val="000000"/>
                <w:sz w:val="24"/>
                <w:szCs w:val="24"/>
                <w:lang w:eastAsia="ru-RU"/>
              </w:rPr>
            </w:pPr>
            <w:r w:rsidRPr="00AF797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
          <w:p w:rsidR="00AF797F" w:rsidRPr="00314645" w:rsidRDefault="00C0407B" w:rsidP="00314645">
            <w:pPr>
              <w:spacing w:after="0" w:line="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 </w:t>
            </w:r>
            <w:r w:rsidR="00AF797F" w:rsidRPr="001A5138">
              <w:rPr>
                <w:rFonts w:ascii="Times New Roman" w:eastAsia="Times New Roman" w:hAnsi="Times New Roman"/>
                <w:color w:val="000000"/>
                <w:sz w:val="24"/>
                <w:szCs w:val="24"/>
                <w:lang w:eastAsia="ru-RU"/>
              </w:rPr>
              <w:t>17.12.2020г</w:t>
            </w:r>
          </w:p>
        </w:tc>
      </w:tr>
      <w:tr w:rsidR="00AF797F" w:rsidRPr="00314645" w:rsidTr="007B7DD3">
        <w:tc>
          <w:tcPr>
            <w:tcW w:w="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F797F" w:rsidRPr="00314645" w:rsidRDefault="00BD7FF0" w:rsidP="00314645">
            <w:pPr>
              <w:spacing w:after="0" w:line="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F797F" w:rsidRPr="00E54702" w:rsidRDefault="00AF797F" w:rsidP="007E2984">
            <w:pPr>
              <w:pStyle w:val="TableParagraph"/>
              <w:spacing w:line="259" w:lineRule="exact"/>
              <w:ind w:left="0"/>
              <w:rPr>
                <w:sz w:val="24"/>
              </w:rPr>
            </w:pPr>
            <w:proofErr w:type="spellStart"/>
            <w:r w:rsidRPr="00D32650">
              <w:rPr>
                <w:sz w:val="24"/>
              </w:rPr>
              <w:t>Танага</w:t>
            </w:r>
            <w:proofErr w:type="spellEnd"/>
            <w:r w:rsidRPr="00D32650">
              <w:rPr>
                <w:spacing w:val="-4"/>
                <w:sz w:val="24"/>
              </w:rPr>
              <w:t xml:space="preserve"> </w:t>
            </w:r>
            <w:proofErr w:type="spellStart"/>
            <w:r w:rsidRPr="00D32650">
              <w:rPr>
                <w:sz w:val="24"/>
              </w:rPr>
              <w:t>Вера</w:t>
            </w:r>
            <w:proofErr w:type="spellEnd"/>
            <w:r>
              <w:rPr>
                <w:sz w:val="24"/>
                <w:lang w:val="ru-RU"/>
              </w:rPr>
              <w:t xml:space="preserve"> </w:t>
            </w:r>
            <w:proofErr w:type="spellStart"/>
            <w:r w:rsidRPr="00D32650">
              <w:rPr>
                <w:sz w:val="24"/>
              </w:rPr>
              <w:t>Алексеевна</w:t>
            </w:r>
            <w:proofErr w:type="spellEnd"/>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История, обществознание</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F797F" w:rsidRPr="00314645" w:rsidRDefault="00AF797F" w:rsidP="00314645">
            <w:pPr>
              <w:spacing w:after="0" w:line="0" w:lineRule="atLeast"/>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высшая</w:t>
            </w:r>
          </w:p>
        </w:tc>
        <w:tc>
          <w:tcPr>
            <w:tcW w:w="2138" w:type="dxa"/>
            <w:tcBorders>
              <w:top w:val="single" w:sz="8" w:space="0" w:color="000000"/>
              <w:left w:val="single" w:sz="8" w:space="0" w:color="000000"/>
              <w:bottom w:val="single" w:sz="8" w:space="0" w:color="000000"/>
              <w:right w:val="single" w:sz="8" w:space="0" w:color="000000"/>
            </w:tcBorders>
            <w:shd w:val="clear" w:color="auto" w:fill="FFFFFF"/>
          </w:tcPr>
          <w:p w:rsidR="00C0407B" w:rsidRDefault="00C0407B" w:rsidP="00314645">
            <w:pPr>
              <w:spacing w:after="0" w:line="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702</w:t>
            </w:r>
          </w:p>
          <w:p w:rsidR="00AF797F" w:rsidRPr="00314645" w:rsidRDefault="00C0407B" w:rsidP="00314645">
            <w:pPr>
              <w:spacing w:after="0" w:line="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от 14.06.2023</w:t>
            </w:r>
          </w:p>
        </w:tc>
      </w:tr>
    </w:tbl>
    <w:p w:rsidR="000F57FC" w:rsidRDefault="000F57FC" w:rsidP="00314645">
      <w:pPr>
        <w:shd w:val="clear" w:color="auto" w:fill="FFFFFF"/>
        <w:spacing w:after="0" w:line="240" w:lineRule="auto"/>
        <w:ind w:left="122"/>
        <w:jc w:val="both"/>
        <w:rPr>
          <w:rFonts w:ascii="Times New Roman" w:eastAsia="Times New Roman" w:hAnsi="Times New Roman"/>
          <w:color w:val="000000"/>
          <w:sz w:val="24"/>
          <w:szCs w:val="24"/>
          <w:lang w:eastAsia="ru-RU"/>
        </w:rPr>
      </w:pPr>
    </w:p>
    <w:p w:rsidR="00314645" w:rsidRPr="00314645" w:rsidRDefault="00314645" w:rsidP="00314645">
      <w:pPr>
        <w:shd w:val="clear" w:color="auto" w:fill="FFFFFF"/>
        <w:spacing w:after="0" w:line="240" w:lineRule="auto"/>
        <w:ind w:left="122"/>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В школе сложился коллектив педагогов гуманитарного цикла, способных успешно реализовать поставленные цели и задачи.</w:t>
      </w:r>
    </w:p>
    <w:p w:rsidR="00314645" w:rsidRPr="00314645" w:rsidRDefault="00314645" w:rsidP="00314645">
      <w:pPr>
        <w:shd w:val="clear" w:color="auto" w:fill="FFFFFF"/>
        <w:spacing w:after="0" w:line="240" w:lineRule="auto"/>
        <w:ind w:left="122"/>
        <w:jc w:val="both"/>
        <w:rPr>
          <w:rFonts w:ascii="Times New Roman" w:eastAsia="Times New Roman" w:hAnsi="Times New Roman"/>
          <w:color w:val="000000"/>
          <w:sz w:val="24"/>
          <w:szCs w:val="24"/>
          <w:lang w:eastAsia="ru-RU"/>
        </w:rPr>
      </w:pPr>
      <w:r w:rsidRPr="00314645">
        <w:rPr>
          <w:rFonts w:ascii="Times New Roman" w:eastAsia="Times New Roman" w:hAnsi="Times New Roman"/>
          <w:b/>
          <w:bCs/>
          <w:color w:val="000000"/>
          <w:sz w:val="24"/>
          <w:szCs w:val="24"/>
          <w:lang w:eastAsia="ru-RU"/>
        </w:rPr>
        <w:t>2) Анализ работы по повышению квалификации педагогов, аттестации.</w:t>
      </w:r>
    </w:p>
    <w:p w:rsidR="00314645" w:rsidRPr="00314645" w:rsidRDefault="00314645" w:rsidP="00314645">
      <w:pPr>
        <w:shd w:val="clear" w:color="auto" w:fill="FFFFFF"/>
        <w:spacing w:after="0" w:line="240" w:lineRule="auto"/>
        <w:ind w:left="122"/>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 Методические разработки учителей-предметников находят отражение на страницах школьного сайта.</w:t>
      </w:r>
    </w:p>
    <w:p w:rsidR="00314645" w:rsidRDefault="00314645" w:rsidP="00314645">
      <w:pPr>
        <w:shd w:val="clear" w:color="auto" w:fill="FFFFFF"/>
        <w:spacing w:after="0" w:line="240" w:lineRule="auto"/>
        <w:ind w:left="122"/>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u w:val="single"/>
          <w:lang w:eastAsia="ru-RU"/>
        </w:rPr>
        <w:t>В системе велась работа по методическим темам</w:t>
      </w:r>
      <w:r w:rsidRPr="00314645">
        <w:rPr>
          <w:rFonts w:ascii="Times New Roman" w:eastAsia="Times New Roman" w:hAnsi="Times New Roman"/>
          <w:color w:val="000000"/>
          <w:sz w:val="24"/>
          <w:szCs w:val="24"/>
          <w:lang w:eastAsia="ru-RU"/>
        </w:rPr>
        <w:t>:</w:t>
      </w:r>
    </w:p>
    <w:p w:rsidR="007E2984" w:rsidRDefault="007E2984" w:rsidP="00314645">
      <w:pPr>
        <w:shd w:val="clear" w:color="auto" w:fill="FFFFFF"/>
        <w:spacing w:after="0" w:line="240" w:lineRule="auto"/>
        <w:ind w:left="122"/>
        <w:jc w:val="both"/>
        <w:rPr>
          <w:rFonts w:ascii="Times New Roman" w:eastAsia="Times New Roman" w:hAnsi="Times New Roman"/>
          <w:color w:val="000000"/>
          <w:sz w:val="24"/>
          <w:szCs w:val="24"/>
          <w:lang w:eastAsia="ru-RU"/>
        </w:rPr>
      </w:pPr>
    </w:p>
    <w:p w:rsidR="007E2984" w:rsidRDefault="007E2984" w:rsidP="00314645">
      <w:pPr>
        <w:shd w:val="clear" w:color="auto" w:fill="FFFFFF"/>
        <w:spacing w:after="0" w:line="240" w:lineRule="auto"/>
        <w:ind w:left="122"/>
        <w:jc w:val="both"/>
        <w:rPr>
          <w:rFonts w:ascii="Times New Roman" w:eastAsia="Times New Roman" w:hAnsi="Times New Roman"/>
          <w:color w:val="000000"/>
          <w:sz w:val="24"/>
          <w:szCs w:val="24"/>
          <w:lang w:eastAsia="ru-RU"/>
        </w:rPr>
      </w:pPr>
    </w:p>
    <w:p w:rsidR="007E2984" w:rsidRDefault="007E2984" w:rsidP="00314645">
      <w:pPr>
        <w:shd w:val="clear" w:color="auto" w:fill="FFFFFF"/>
        <w:spacing w:after="0" w:line="240" w:lineRule="auto"/>
        <w:ind w:left="122"/>
        <w:jc w:val="both"/>
        <w:rPr>
          <w:rFonts w:ascii="Times New Roman" w:eastAsia="Times New Roman" w:hAnsi="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478"/>
      </w:tblGrid>
      <w:tr w:rsidR="007E2984" w:rsidRPr="00117DCC" w:rsidTr="00B65779">
        <w:tc>
          <w:tcPr>
            <w:tcW w:w="2093" w:type="dxa"/>
          </w:tcPr>
          <w:p w:rsidR="007E2984" w:rsidRPr="00117DCC" w:rsidRDefault="007E2984" w:rsidP="00B65779">
            <w:pPr>
              <w:rPr>
                <w:rFonts w:ascii="Times New Roman" w:hAnsi="Times New Roman"/>
                <w:sz w:val="24"/>
                <w:szCs w:val="24"/>
              </w:rPr>
            </w:pPr>
            <w:r w:rsidRPr="00117DCC">
              <w:rPr>
                <w:rFonts w:ascii="Times New Roman" w:hAnsi="Times New Roman"/>
                <w:sz w:val="24"/>
                <w:szCs w:val="24"/>
              </w:rPr>
              <w:t>ФИО</w:t>
            </w:r>
          </w:p>
        </w:tc>
        <w:tc>
          <w:tcPr>
            <w:tcW w:w="7478" w:type="dxa"/>
          </w:tcPr>
          <w:p w:rsidR="007E2984" w:rsidRPr="00117DCC" w:rsidRDefault="007E2984" w:rsidP="00B65779">
            <w:pPr>
              <w:jc w:val="center"/>
              <w:rPr>
                <w:rFonts w:ascii="Times New Roman" w:hAnsi="Times New Roman"/>
                <w:sz w:val="24"/>
                <w:szCs w:val="24"/>
              </w:rPr>
            </w:pPr>
            <w:r w:rsidRPr="00117DCC">
              <w:rPr>
                <w:rFonts w:ascii="Times New Roman" w:hAnsi="Times New Roman"/>
                <w:sz w:val="24"/>
                <w:szCs w:val="24"/>
              </w:rPr>
              <w:t>Темы по самообразованию</w:t>
            </w:r>
          </w:p>
        </w:tc>
      </w:tr>
      <w:tr w:rsidR="007E2984" w:rsidRPr="00117DCC" w:rsidTr="00B65779">
        <w:tc>
          <w:tcPr>
            <w:tcW w:w="2093" w:type="dxa"/>
          </w:tcPr>
          <w:p w:rsidR="007E2984" w:rsidRPr="00117DCC" w:rsidRDefault="007E2984" w:rsidP="00B65779">
            <w:pPr>
              <w:rPr>
                <w:rFonts w:ascii="Times New Roman" w:hAnsi="Times New Roman"/>
                <w:sz w:val="24"/>
                <w:szCs w:val="24"/>
              </w:rPr>
            </w:pPr>
            <w:proofErr w:type="spellStart"/>
            <w:r w:rsidRPr="00117DCC">
              <w:rPr>
                <w:rFonts w:ascii="Times New Roman" w:hAnsi="Times New Roman"/>
                <w:sz w:val="24"/>
                <w:szCs w:val="24"/>
              </w:rPr>
              <w:t>Понеделко</w:t>
            </w:r>
            <w:proofErr w:type="spellEnd"/>
            <w:r w:rsidRPr="00117DCC">
              <w:rPr>
                <w:rFonts w:ascii="Times New Roman" w:hAnsi="Times New Roman"/>
                <w:sz w:val="24"/>
                <w:szCs w:val="24"/>
              </w:rPr>
              <w:t xml:space="preserve"> Т.И.</w:t>
            </w:r>
          </w:p>
        </w:tc>
        <w:tc>
          <w:tcPr>
            <w:tcW w:w="7478" w:type="dxa"/>
          </w:tcPr>
          <w:p w:rsidR="007E2984" w:rsidRPr="00117DCC" w:rsidRDefault="007E2984" w:rsidP="00B65779">
            <w:pPr>
              <w:rPr>
                <w:rFonts w:ascii="Times New Roman" w:hAnsi="Times New Roman"/>
                <w:sz w:val="24"/>
                <w:szCs w:val="24"/>
              </w:rPr>
            </w:pPr>
            <w:r w:rsidRPr="00117DCC">
              <w:rPr>
                <w:rFonts w:ascii="Times New Roman" w:hAnsi="Times New Roman"/>
                <w:sz w:val="24"/>
                <w:szCs w:val="24"/>
              </w:rPr>
              <w:t xml:space="preserve">Формирование лингвистической, языковой, коммуникативной и культурологической компетенции учащихся. </w:t>
            </w:r>
          </w:p>
        </w:tc>
      </w:tr>
      <w:tr w:rsidR="007E2984" w:rsidRPr="00117DCC" w:rsidTr="00B65779">
        <w:tc>
          <w:tcPr>
            <w:tcW w:w="2093" w:type="dxa"/>
          </w:tcPr>
          <w:p w:rsidR="007E2984" w:rsidRPr="00117DCC" w:rsidRDefault="007E2984" w:rsidP="00B65779">
            <w:pPr>
              <w:rPr>
                <w:rFonts w:ascii="Times New Roman" w:hAnsi="Times New Roman"/>
                <w:sz w:val="24"/>
                <w:szCs w:val="24"/>
              </w:rPr>
            </w:pPr>
            <w:proofErr w:type="spellStart"/>
            <w:r w:rsidRPr="00117DCC">
              <w:rPr>
                <w:rFonts w:ascii="Times New Roman" w:hAnsi="Times New Roman"/>
                <w:sz w:val="24"/>
                <w:szCs w:val="24"/>
              </w:rPr>
              <w:t>Танага</w:t>
            </w:r>
            <w:proofErr w:type="spellEnd"/>
            <w:r w:rsidRPr="00117DCC">
              <w:rPr>
                <w:rFonts w:ascii="Times New Roman" w:hAnsi="Times New Roman"/>
                <w:sz w:val="24"/>
                <w:szCs w:val="24"/>
              </w:rPr>
              <w:t xml:space="preserve"> В.А.</w:t>
            </w:r>
          </w:p>
        </w:tc>
        <w:tc>
          <w:tcPr>
            <w:tcW w:w="7478" w:type="dxa"/>
          </w:tcPr>
          <w:p w:rsidR="007E2984" w:rsidRPr="00117DCC" w:rsidRDefault="007E2984" w:rsidP="00B65779">
            <w:pPr>
              <w:rPr>
                <w:rFonts w:ascii="Times New Roman" w:hAnsi="Times New Roman"/>
                <w:sz w:val="24"/>
                <w:szCs w:val="24"/>
              </w:rPr>
            </w:pPr>
            <w:r w:rsidRPr="00117DCC">
              <w:rPr>
                <w:rFonts w:ascii="Times New Roman" w:hAnsi="Times New Roman"/>
                <w:sz w:val="24"/>
                <w:szCs w:val="24"/>
                <w:shd w:val="clear" w:color="auto" w:fill="FFFFFF"/>
              </w:rPr>
              <w:t>«Повышение интереса учащихся к изучению истории через использование активных методик обучения и внеурочной деятельности».</w:t>
            </w:r>
          </w:p>
        </w:tc>
      </w:tr>
      <w:tr w:rsidR="007E2984" w:rsidRPr="00117DCC" w:rsidTr="00B65779">
        <w:tc>
          <w:tcPr>
            <w:tcW w:w="2093" w:type="dxa"/>
          </w:tcPr>
          <w:p w:rsidR="007E2984" w:rsidRPr="00117DCC" w:rsidRDefault="007E2984" w:rsidP="00B65779">
            <w:pPr>
              <w:rPr>
                <w:rFonts w:ascii="Times New Roman" w:hAnsi="Times New Roman"/>
                <w:sz w:val="24"/>
                <w:szCs w:val="24"/>
              </w:rPr>
            </w:pPr>
            <w:r w:rsidRPr="00117DCC">
              <w:rPr>
                <w:rFonts w:ascii="Times New Roman" w:hAnsi="Times New Roman"/>
                <w:sz w:val="24"/>
                <w:szCs w:val="24"/>
              </w:rPr>
              <w:t>Леонидова Н.Д.</w:t>
            </w:r>
          </w:p>
        </w:tc>
        <w:tc>
          <w:tcPr>
            <w:tcW w:w="7478" w:type="dxa"/>
          </w:tcPr>
          <w:p w:rsidR="007E2984" w:rsidRPr="00117DCC" w:rsidRDefault="007E2984" w:rsidP="00B65779">
            <w:pPr>
              <w:rPr>
                <w:rFonts w:ascii="Times New Roman" w:hAnsi="Times New Roman"/>
                <w:sz w:val="24"/>
                <w:szCs w:val="24"/>
                <w:shd w:val="clear" w:color="auto" w:fill="FFFFFF"/>
              </w:rPr>
            </w:pPr>
            <w:r w:rsidRPr="00117DCC">
              <w:rPr>
                <w:rFonts w:ascii="Times New Roman" w:hAnsi="Times New Roman"/>
                <w:sz w:val="24"/>
                <w:szCs w:val="24"/>
                <w:shd w:val="clear" w:color="auto" w:fill="FFFFFF"/>
              </w:rPr>
              <w:t>«Создание условий для формирования у обучающихся положительных эмоций по отношению к учебной деятельности».</w:t>
            </w:r>
          </w:p>
        </w:tc>
      </w:tr>
      <w:tr w:rsidR="007E2984" w:rsidRPr="00117DCC" w:rsidTr="00B65779">
        <w:tc>
          <w:tcPr>
            <w:tcW w:w="2093" w:type="dxa"/>
          </w:tcPr>
          <w:p w:rsidR="007E2984" w:rsidRPr="00117DCC" w:rsidRDefault="007E2984" w:rsidP="00B65779">
            <w:pPr>
              <w:rPr>
                <w:rFonts w:ascii="Times New Roman" w:hAnsi="Times New Roman"/>
                <w:sz w:val="24"/>
                <w:szCs w:val="24"/>
              </w:rPr>
            </w:pPr>
            <w:proofErr w:type="spellStart"/>
            <w:r w:rsidRPr="00117DCC">
              <w:rPr>
                <w:rFonts w:ascii="Times New Roman" w:hAnsi="Times New Roman"/>
                <w:sz w:val="24"/>
                <w:szCs w:val="24"/>
              </w:rPr>
              <w:t>Безверхова</w:t>
            </w:r>
            <w:proofErr w:type="spellEnd"/>
            <w:r w:rsidRPr="00117DCC">
              <w:rPr>
                <w:rFonts w:ascii="Times New Roman" w:hAnsi="Times New Roman"/>
                <w:sz w:val="24"/>
                <w:szCs w:val="24"/>
              </w:rPr>
              <w:t xml:space="preserve"> Е.Ю.</w:t>
            </w:r>
          </w:p>
        </w:tc>
        <w:tc>
          <w:tcPr>
            <w:tcW w:w="7478" w:type="dxa"/>
          </w:tcPr>
          <w:p w:rsidR="007E2984" w:rsidRPr="00117DCC" w:rsidRDefault="0060362B" w:rsidP="00B65779">
            <w:pPr>
              <w:rPr>
                <w:rFonts w:ascii="Times New Roman" w:hAnsi="Times New Roman"/>
                <w:sz w:val="24"/>
                <w:szCs w:val="24"/>
              </w:rPr>
            </w:pPr>
            <w:r w:rsidRPr="00F3357F">
              <w:t>«</w:t>
            </w:r>
            <w:proofErr w:type="gramStart"/>
            <w:r w:rsidRPr="0060362B">
              <w:rPr>
                <w:rFonts w:ascii="Times New Roman" w:hAnsi="Times New Roman"/>
                <w:sz w:val="24"/>
                <w:szCs w:val="24"/>
                <w:shd w:val="clear" w:color="auto" w:fill="FFFFFF"/>
              </w:rPr>
              <w:t>Использование  современных</w:t>
            </w:r>
            <w:proofErr w:type="gramEnd"/>
            <w:r w:rsidRPr="0060362B">
              <w:rPr>
                <w:rFonts w:ascii="Times New Roman" w:hAnsi="Times New Roman"/>
                <w:sz w:val="24"/>
                <w:szCs w:val="24"/>
                <w:shd w:val="clear" w:color="auto" w:fill="FFFFFF"/>
              </w:rPr>
              <w:t xml:space="preserve">  ИКТ  на уроках английского  языка в рамках ФГОС».</w:t>
            </w:r>
          </w:p>
        </w:tc>
      </w:tr>
      <w:tr w:rsidR="007E2984" w:rsidRPr="00117DCC" w:rsidTr="00B65779">
        <w:tc>
          <w:tcPr>
            <w:tcW w:w="2093" w:type="dxa"/>
          </w:tcPr>
          <w:p w:rsidR="007E2984" w:rsidRPr="00117DCC" w:rsidRDefault="007E2984" w:rsidP="00B65779">
            <w:pPr>
              <w:rPr>
                <w:rFonts w:ascii="Times New Roman" w:hAnsi="Times New Roman"/>
                <w:sz w:val="24"/>
                <w:szCs w:val="24"/>
              </w:rPr>
            </w:pPr>
            <w:r w:rsidRPr="00117DCC">
              <w:rPr>
                <w:rFonts w:ascii="Times New Roman" w:hAnsi="Times New Roman"/>
                <w:sz w:val="24"/>
                <w:szCs w:val="24"/>
              </w:rPr>
              <w:t>Коркунова И.И.</w:t>
            </w:r>
          </w:p>
        </w:tc>
        <w:tc>
          <w:tcPr>
            <w:tcW w:w="7478" w:type="dxa"/>
          </w:tcPr>
          <w:p w:rsidR="007E2984" w:rsidRPr="00117DCC" w:rsidRDefault="004B2087" w:rsidP="00B65779">
            <w:pPr>
              <w:rPr>
                <w:rFonts w:ascii="Times New Roman" w:hAnsi="Times New Roman"/>
                <w:sz w:val="24"/>
                <w:szCs w:val="24"/>
              </w:rPr>
            </w:pPr>
            <w:r>
              <w:rPr>
                <w:rFonts w:ascii="Times New Roman" w:hAnsi="Times New Roman"/>
                <w:sz w:val="24"/>
                <w:szCs w:val="24"/>
              </w:rPr>
              <w:t>«</w:t>
            </w:r>
            <w:r w:rsidR="007E2984" w:rsidRPr="00117DCC">
              <w:rPr>
                <w:rFonts w:ascii="Times New Roman" w:hAnsi="Times New Roman"/>
                <w:sz w:val="24"/>
                <w:szCs w:val="24"/>
              </w:rPr>
              <w:t xml:space="preserve">Система работы по </w:t>
            </w:r>
            <w:proofErr w:type="gramStart"/>
            <w:r w:rsidR="007E2984" w:rsidRPr="00117DCC">
              <w:rPr>
                <w:rFonts w:ascii="Times New Roman" w:hAnsi="Times New Roman"/>
                <w:sz w:val="24"/>
                <w:szCs w:val="24"/>
              </w:rPr>
              <w:t>развитию  речи</w:t>
            </w:r>
            <w:proofErr w:type="gramEnd"/>
            <w:r w:rsidR="007E2984" w:rsidRPr="00117DCC">
              <w:rPr>
                <w:rFonts w:ascii="Times New Roman" w:hAnsi="Times New Roman"/>
                <w:sz w:val="24"/>
                <w:szCs w:val="24"/>
              </w:rPr>
              <w:t xml:space="preserve"> учащихся с использованием современных образовательных технологий</w:t>
            </w:r>
            <w:r>
              <w:rPr>
                <w:rFonts w:ascii="Times New Roman" w:hAnsi="Times New Roman"/>
                <w:sz w:val="24"/>
                <w:szCs w:val="24"/>
              </w:rPr>
              <w:t>»</w:t>
            </w:r>
            <w:r w:rsidR="007E2984" w:rsidRPr="00117DCC">
              <w:rPr>
                <w:rFonts w:ascii="Times New Roman" w:hAnsi="Times New Roman"/>
                <w:sz w:val="24"/>
                <w:szCs w:val="24"/>
              </w:rPr>
              <w:t xml:space="preserve">. </w:t>
            </w:r>
          </w:p>
        </w:tc>
      </w:tr>
      <w:tr w:rsidR="007E2984" w:rsidRPr="00117DCC" w:rsidTr="00B65779">
        <w:tc>
          <w:tcPr>
            <w:tcW w:w="2093" w:type="dxa"/>
          </w:tcPr>
          <w:p w:rsidR="007E2984" w:rsidRPr="00117DCC" w:rsidRDefault="007E2984" w:rsidP="00B65779">
            <w:pPr>
              <w:rPr>
                <w:rFonts w:ascii="Times New Roman" w:hAnsi="Times New Roman"/>
                <w:sz w:val="24"/>
                <w:szCs w:val="24"/>
              </w:rPr>
            </w:pPr>
            <w:r w:rsidRPr="00117DCC">
              <w:rPr>
                <w:rFonts w:ascii="Times New Roman" w:hAnsi="Times New Roman"/>
                <w:sz w:val="24"/>
                <w:szCs w:val="24"/>
              </w:rPr>
              <w:t>Жукова Г.А.</w:t>
            </w:r>
          </w:p>
        </w:tc>
        <w:tc>
          <w:tcPr>
            <w:tcW w:w="7478" w:type="dxa"/>
          </w:tcPr>
          <w:p w:rsidR="007E2984" w:rsidRPr="00117DCC" w:rsidRDefault="007E2984" w:rsidP="00B65779">
            <w:pPr>
              <w:rPr>
                <w:rFonts w:ascii="Times New Roman" w:hAnsi="Times New Roman"/>
                <w:sz w:val="24"/>
                <w:szCs w:val="24"/>
              </w:rPr>
            </w:pPr>
            <w:r w:rsidRPr="00117DCC">
              <w:rPr>
                <w:rFonts w:ascii="Times New Roman" w:hAnsi="Times New Roman"/>
                <w:sz w:val="24"/>
                <w:szCs w:val="24"/>
              </w:rPr>
              <w:t>«Исследовательская деятельность на уроках гуманитарного цикла как средство самореализации личности».</w:t>
            </w:r>
          </w:p>
        </w:tc>
      </w:tr>
    </w:tbl>
    <w:p w:rsidR="004F617A" w:rsidRDefault="00314645" w:rsidP="00314645">
      <w:pPr>
        <w:shd w:val="clear" w:color="auto" w:fill="FFFFFF"/>
        <w:spacing w:after="0"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 </w:t>
      </w:r>
    </w:p>
    <w:p w:rsidR="006358C0" w:rsidRDefault="006358C0" w:rsidP="006358C0">
      <w:pPr>
        <w:shd w:val="clear" w:color="auto" w:fill="FFFFFF"/>
        <w:spacing w:after="0" w:line="240" w:lineRule="auto"/>
        <w:ind w:left="142" w:firstLine="142"/>
        <w:jc w:val="both"/>
        <w:rPr>
          <w:rFonts w:ascii="Times New Roman" w:eastAsia="Times New Roman" w:hAnsi="Times New Roman"/>
          <w:color w:val="000000"/>
          <w:sz w:val="24"/>
          <w:szCs w:val="24"/>
          <w:lang w:eastAsia="ru-RU"/>
        </w:rPr>
      </w:pPr>
    </w:p>
    <w:p w:rsidR="006358C0" w:rsidRDefault="006358C0" w:rsidP="006358C0">
      <w:pPr>
        <w:shd w:val="clear" w:color="auto" w:fill="FFFFFF"/>
        <w:spacing w:after="0" w:line="240" w:lineRule="auto"/>
        <w:ind w:left="142" w:firstLine="142"/>
        <w:jc w:val="both"/>
        <w:rPr>
          <w:rFonts w:ascii="Times New Roman" w:eastAsia="Times New Roman" w:hAnsi="Times New Roman"/>
          <w:color w:val="000000"/>
          <w:sz w:val="24"/>
          <w:szCs w:val="24"/>
          <w:lang w:eastAsia="ru-RU"/>
        </w:rPr>
      </w:pPr>
    </w:p>
    <w:p w:rsidR="00314645" w:rsidRDefault="00314645" w:rsidP="006358C0">
      <w:pPr>
        <w:shd w:val="clear" w:color="auto" w:fill="FFFFFF"/>
        <w:spacing w:after="0" w:line="240" w:lineRule="auto"/>
        <w:ind w:left="142" w:firstLine="142"/>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Учителя повышали свою квалификацию на курсах:</w:t>
      </w:r>
    </w:p>
    <w:p w:rsidR="006358C0" w:rsidRDefault="006358C0" w:rsidP="006358C0">
      <w:pPr>
        <w:shd w:val="clear" w:color="auto" w:fill="FFFFFF"/>
        <w:spacing w:after="0" w:line="240" w:lineRule="auto"/>
        <w:ind w:left="142" w:firstLine="142"/>
        <w:jc w:val="both"/>
        <w:rPr>
          <w:rFonts w:ascii="Times New Roman" w:eastAsia="Times New Roman" w:hAnsi="Times New Roman"/>
          <w:color w:val="000000"/>
          <w:sz w:val="24"/>
          <w:szCs w:val="24"/>
          <w:lang w:eastAsia="ru-RU"/>
        </w:rPr>
      </w:pPr>
    </w:p>
    <w:p w:rsidR="006358C0" w:rsidRDefault="006358C0" w:rsidP="006358C0">
      <w:pPr>
        <w:shd w:val="clear" w:color="auto" w:fill="FFFFFF"/>
        <w:spacing w:after="0" w:line="240" w:lineRule="auto"/>
        <w:ind w:left="142" w:firstLine="142"/>
        <w:jc w:val="both"/>
        <w:rPr>
          <w:rFonts w:ascii="Times New Roman" w:eastAsia="Times New Roman" w:hAnsi="Times New Roman"/>
          <w:color w:val="000000"/>
          <w:sz w:val="24"/>
          <w:szCs w:val="24"/>
          <w:lang w:eastAsia="ru-RU"/>
        </w:rPr>
      </w:pPr>
    </w:p>
    <w:p w:rsidR="006358C0" w:rsidRDefault="006358C0" w:rsidP="006358C0">
      <w:pPr>
        <w:shd w:val="clear" w:color="auto" w:fill="FFFFFF"/>
        <w:spacing w:after="0" w:line="240" w:lineRule="auto"/>
        <w:ind w:left="142" w:firstLine="142"/>
        <w:jc w:val="both"/>
        <w:rPr>
          <w:rFonts w:ascii="Times New Roman" w:eastAsia="Times New Roman" w:hAnsi="Times New Roman"/>
          <w:color w:val="000000"/>
          <w:sz w:val="24"/>
          <w:szCs w:val="24"/>
          <w:lang w:eastAsia="ru-RU"/>
        </w:rPr>
      </w:pPr>
    </w:p>
    <w:p w:rsidR="0033328D" w:rsidRDefault="0033328D" w:rsidP="00314645">
      <w:pPr>
        <w:shd w:val="clear" w:color="auto" w:fill="FFFFFF"/>
        <w:spacing w:after="0" w:line="240" w:lineRule="auto"/>
        <w:jc w:val="both"/>
        <w:rPr>
          <w:rFonts w:ascii="Times New Roman" w:eastAsia="Times New Roman" w:hAnsi="Times New Roman"/>
          <w:color w:val="000000"/>
          <w:sz w:val="24"/>
          <w:szCs w:val="24"/>
          <w:lang w:eastAsia="ru-RU"/>
        </w:rPr>
      </w:pPr>
    </w:p>
    <w:tbl>
      <w:tblPr>
        <w:tblpPr w:leftFromText="180" w:rightFromText="180" w:vertAnchor="text" w:horzAnchor="margin" w:tblpXSpec="center" w:tblpY="30"/>
        <w:tblW w:w="9606" w:type="dxa"/>
        <w:shd w:val="clear" w:color="auto" w:fill="FFFFFF"/>
        <w:tblCellMar>
          <w:top w:w="15" w:type="dxa"/>
          <w:left w:w="15" w:type="dxa"/>
          <w:bottom w:w="15" w:type="dxa"/>
          <w:right w:w="15" w:type="dxa"/>
        </w:tblCellMar>
        <w:tblLook w:val="04A0" w:firstRow="1" w:lastRow="0" w:firstColumn="1" w:lastColumn="0" w:noHBand="0" w:noVBand="1"/>
      </w:tblPr>
      <w:tblGrid>
        <w:gridCol w:w="863"/>
        <w:gridCol w:w="3621"/>
        <w:gridCol w:w="5122"/>
      </w:tblGrid>
      <w:tr w:rsidR="00C34BB6" w:rsidRPr="00314645" w:rsidTr="000E209D">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4BB6" w:rsidRPr="00314645" w:rsidRDefault="00C34BB6" w:rsidP="00C34BB6">
            <w:pPr>
              <w:spacing w:after="0" w:line="0" w:lineRule="atLeast"/>
              <w:rPr>
                <w:rFonts w:ascii="Times New Roman" w:eastAsia="Times New Roman" w:hAnsi="Times New Roman"/>
                <w:color w:val="000000"/>
                <w:sz w:val="24"/>
                <w:szCs w:val="24"/>
                <w:lang w:eastAsia="ru-RU"/>
              </w:rPr>
            </w:pPr>
            <w:r w:rsidRPr="00314645">
              <w:rPr>
                <w:rFonts w:ascii="Times New Roman" w:eastAsia="Times New Roman" w:hAnsi="Times New Roman"/>
                <w:b/>
                <w:bCs/>
                <w:color w:val="000000"/>
                <w:sz w:val="24"/>
                <w:szCs w:val="24"/>
                <w:lang w:eastAsia="ru-RU"/>
              </w:rPr>
              <w:t>№ п/п</w:t>
            </w:r>
          </w:p>
        </w:tc>
        <w:tc>
          <w:tcPr>
            <w:tcW w:w="3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4BB6" w:rsidRPr="00314645" w:rsidRDefault="00C34BB6" w:rsidP="00C34BB6">
            <w:pPr>
              <w:spacing w:after="0" w:line="0" w:lineRule="atLeast"/>
              <w:rPr>
                <w:rFonts w:ascii="Times New Roman" w:eastAsia="Times New Roman" w:hAnsi="Times New Roman"/>
                <w:color w:val="000000"/>
                <w:sz w:val="24"/>
                <w:szCs w:val="24"/>
                <w:lang w:eastAsia="ru-RU"/>
              </w:rPr>
            </w:pPr>
            <w:r w:rsidRPr="00314645">
              <w:rPr>
                <w:rFonts w:ascii="Times New Roman" w:eastAsia="Times New Roman" w:hAnsi="Times New Roman"/>
                <w:b/>
                <w:bCs/>
                <w:color w:val="000000"/>
                <w:sz w:val="24"/>
                <w:szCs w:val="24"/>
                <w:lang w:eastAsia="ru-RU"/>
              </w:rPr>
              <w:t>        Ф.И.О.</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4BB6" w:rsidRPr="00314645" w:rsidRDefault="00C34BB6" w:rsidP="00C34BB6">
            <w:pPr>
              <w:spacing w:after="0" w:line="0" w:lineRule="atLeast"/>
              <w:rPr>
                <w:rFonts w:ascii="Times New Roman" w:eastAsia="Times New Roman" w:hAnsi="Times New Roman"/>
                <w:color w:val="000000"/>
                <w:sz w:val="24"/>
                <w:szCs w:val="24"/>
                <w:lang w:eastAsia="ru-RU"/>
              </w:rPr>
            </w:pPr>
            <w:r w:rsidRPr="00314645">
              <w:rPr>
                <w:rFonts w:ascii="Times New Roman" w:eastAsia="Times New Roman" w:hAnsi="Times New Roman"/>
                <w:b/>
                <w:bCs/>
                <w:color w:val="000000"/>
                <w:sz w:val="24"/>
                <w:szCs w:val="24"/>
                <w:lang w:eastAsia="ru-RU"/>
              </w:rPr>
              <w:t>Название курса</w:t>
            </w:r>
          </w:p>
        </w:tc>
      </w:tr>
      <w:tr w:rsidR="000E209D" w:rsidRPr="00314645" w:rsidTr="009C618E">
        <w:trPr>
          <w:trHeight w:val="1669"/>
        </w:trPr>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09D" w:rsidRPr="00314645" w:rsidRDefault="000E209D" w:rsidP="000E209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09D" w:rsidRPr="00C34BB6" w:rsidRDefault="000E209D" w:rsidP="000E209D">
            <w:pPr>
              <w:spacing w:after="0" w:line="0" w:lineRule="atLeast"/>
              <w:rPr>
                <w:rFonts w:ascii="Times New Roman" w:eastAsia="Times New Roman" w:hAnsi="Times New Roman"/>
                <w:color w:val="000000"/>
                <w:sz w:val="24"/>
                <w:szCs w:val="24"/>
                <w:lang w:eastAsia="ru-RU"/>
              </w:rPr>
            </w:pPr>
            <w:proofErr w:type="spellStart"/>
            <w:r w:rsidRPr="00117DCC">
              <w:rPr>
                <w:rFonts w:ascii="Times New Roman" w:hAnsi="Times New Roman"/>
                <w:sz w:val="24"/>
                <w:szCs w:val="24"/>
              </w:rPr>
              <w:t>Безверхова</w:t>
            </w:r>
            <w:proofErr w:type="spellEnd"/>
            <w:r>
              <w:rPr>
                <w:rFonts w:ascii="Times New Roman" w:hAnsi="Times New Roman"/>
                <w:sz w:val="24"/>
                <w:szCs w:val="24"/>
              </w:rPr>
              <w:t xml:space="preserve"> Елена Юрьевна</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09D" w:rsidRDefault="000E209D" w:rsidP="000E209D">
            <w:pPr>
              <w:spacing w:after="0" w:line="0" w:lineRule="atLeast"/>
              <w:rPr>
                <w:rFonts w:ascii="Times New Roman" w:eastAsia="Times New Roman" w:hAnsi="Times New Roman"/>
                <w:color w:val="000000"/>
                <w:sz w:val="24"/>
                <w:szCs w:val="24"/>
                <w:lang w:eastAsia="ru-RU"/>
              </w:rPr>
            </w:pPr>
            <w:r w:rsidRPr="004F617A">
              <w:rPr>
                <w:rFonts w:ascii="Times New Roman" w:eastAsia="Times New Roman" w:hAnsi="Times New Roman"/>
                <w:color w:val="000000"/>
                <w:sz w:val="24"/>
                <w:szCs w:val="24"/>
                <w:lang w:eastAsia="ru-RU"/>
              </w:rPr>
              <w:t xml:space="preserve">ООО </w:t>
            </w:r>
            <w:proofErr w:type="gramStart"/>
            <w:r w:rsidRPr="004F617A">
              <w:rPr>
                <w:rFonts w:ascii="Times New Roman" w:eastAsia="Times New Roman" w:hAnsi="Times New Roman"/>
                <w:color w:val="000000"/>
                <w:sz w:val="24"/>
                <w:szCs w:val="24"/>
                <w:lang w:eastAsia="ru-RU"/>
              </w:rPr>
              <w:t xml:space="preserve">« </w:t>
            </w:r>
            <w:proofErr w:type="spellStart"/>
            <w:r w:rsidRPr="004F617A">
              <w:rPr>
                <w:rFonts w:ascii="Times New Roman" w:eastAsia="Times New Roman" w:hAnsi="Times New Roman"/>
                <w:color w:val="000000"/>
                <w:sz w:val="24"/>
                <w:szCs w:val="24"/>
                <w:lang w:eastAsia="ru-RU"/>
              </w:rPr>
              <w:t>Фоксфорд</w:t>
            </w:r>
            <w:proofErr w:type="spellEnd"/>
            <w:proofErr w:type="gramEnd"/>
            <w:r w:rsidRPr="004F617A">
              <w:rPr>
                <w:rFonts w:ascii="Times New Roman" w:eastAsia="Times New Roman" w:hAnsi="Times New Roman"/>
                <w:color w:val="000000"/>
                <w:sz w:val="24"/>
                <w:szCs w:val="24"/>
                <w:lang w:eastAsia="ru-RU"/>
              </w:rPr>
              <w:t xml:space="preserve"> »   </w:t>
            </w:r>
            <w:proofErr w:type="spellStart"/>
            <w:r w:rsidRPr="004F617A">
              <w:rPr>
                <w:rFonts w:ascii="Times New Roman" w:eastAsia="Times New Roman" w:hAnsi="Times New Roman"/>
                <w:color w:val="000000"/>
                <w:sz w:val="24"/>
                <w:szCs w:val="24"/>
                <w:lang w:eastAsia="ru-RU"/>
              </w:rPr>
              <w:t>г.Москва</w:t>
            </w:r>
            <w:proofErr w:type="spellEnd"/>
            <w:r w:rsidRPr="004F617A">
              <w:rPr>
                <w:rFonts w:ascii="Times New Roman" w:eastAsia="Times New Roman" w:hAnsi="Times New Roman"/>
                <w:color w:val="000000"/>
                <w:sz w:val="24"/>
                <w:szCs w:val="24"/>
                <w:lang w:eastAsia="ru-RU"/>
              </w:rPr>
              <w:t xml:space="preserve"> </w:t>
            </w:r>
          </w:p>
          <w:p w:rsidR="000E209D" w:rsidRPr="004F617A" w:rsidRDefault="000E209D" w:rsidP="000E209D">
            <w:pPr>
              <w:spacing w:after="0" w:line="0" w:lineRule="atLeast"/>
              <w:rPr>
                <w:rFonts w:ascii="Times New Roman" w:eastAsia="Times New Roman" w:hAnsi="Times New Roman"/>
                <w:color w:val="000000"/>
                <w:sz w:val="24"/>
                <w:szCs w:val="24"/>
                <w:lang w:eastAsia="ru-RU"/>
              </w:rPr>
            </w:pPr>
            <w:proofErr w:type="gramStart"/>
            <w:r w:rsidRPr="004F617A">
              <w:rPr>
                <w:rFonts w:ascii="Times New Roman" w:eastAsia="Times New Roman" w:hAnsi="Times New Roman"/>
                <w:color w:val="000000"/>
                <w:sz w:val="24"/>
                <w:szCs w:val="24"/>
                <w:lang w:eastAsia="ru-RU"/>
              </w:rPr>
              <w:t>« Практическая</w:t>
            </w:r>
            <w:proofErr w:type="gramEnd"/>
            <w:r w:rsidRPr="004F617A">
              <w:rPr>
                <w:rFonts w:ascii="Times New Roman" w:eastAsia="Times New Roman" w:hAnsi="Times New Roman"/>
                <w:color w:val="000000"/>
                <w:sz w:val="24"/>
                <w:szCs w:val="24"/>
                <w:lang w:eastAsia="ru-RU"/>
              </w:rPr>
              <w:t xml:space="preserve"> методика подготовки школьников к ЕГЭ по английскому языку и основы языкового тестирования»</w:t>
            </w:r>
          </w:p>
          <w:p w:rsidR="000E209D" w:rsidRPr="004F617A" w:rsidRDefault="000E209D" w:rsidP="000E209D">
            <w:pPr>
              <w:spacing w:after="0" w:line="0" w:lineRule="atLeast"/>
              <w:rPr>
                <w:rFonts w:ascii="Times New Roman" w:eastAsia="Times New Roman" w:hAnsi="Times New Roman"/>
                <w:color w:val="000000"/>
                <w:sz w:val="24"/>
                <w:szCs w:val="24"/>
                <w:lang w:eastAsia="ru-RU"/>
              </w:rPr>
            </w:pPr>
            <w:r w:rsidRPr="004F617A">
              <w:rPr>
                <w:rFonts w:ascii="Times New Roman" w:eastAsia="Times New Roman" w:hAnsi="Times New Roman"/>
                <w:color w:val="000000"/>
                <w:sz w:val="24"/>
                <w:szCs w:val="24"/>
                <w:lang w:eastAsia="ru-RU"/>
              </w:rPr>
              <w:t> 22.02.-21.04. 2021г.</w:t>
            </w:r>
            <w:r>
              <w:rPr>
                <w:rFonts w:ascii="Times New Roman" w:eastAsia="Times New Roman" w:hAnsi="Times New Roman"/>
                <w:color w:val="000000"/>
                <w:sz w:val="24"/>
                <w:szCs w:val="24"/>
                <w:lang w:eastAsia="ru-RU"/>
              </w:rPr>
              <w:t>, 36 часов.</w:t>
            </w:r>
          </w:p>
          <w:p w:rsidR="000E209D" w:rsidRPr="004F617A" w:rsidRDefault="000E209D" w:rsidP="000E209D">
            <w:pPr>
              <w:spacing w:after="0" w:line="0" w:lineRule="atLeast"/>
              <w:rPr>
                <w:rFonts w:ascii="Times New Roman" w:eastAsia="Times New Roman" w:hAnsi="Times New Roman"/>
                <w:color w:val="000000"/>
                <w:sz w:val="24"/>
                <w:szCs w:val="24"/>
                <w:lang w:eastAsia="ru-RU"/>
              </w:rPr>
            </w:pPr>
            <w:r w:rsidRPr="004F617A">
              <w:rPr>
                <w:rFonts w:ascii="Times New Roman" w:eastAsia="Times New Roman" w:hAnsi="Times New Roman"/>
                <w:color w:val="000000"/>
                <w:sz w:val="24"/>
                <w:szCs w:val="24"/>
                <w:lang w:eastAsia="ru-RU"/>
              </w:rPr>
              <w:t xml:space="preserve">№ </w:t>
            </w:r>
            <w:proofErr w:type="spellStart"/>
            <w:r w:rsidRPr="004F617A">
              <w:rPr>
                <w:rFonts w:ascii="Times New Roman" w:eastAsia="Times New Roman" w:hAnsi="Times New Roman"/>
                <w:color w:val="000000"/>
                <w:sz w:val="24"/>
                <w:szCs w:val="24"/>
                <w:lang w:eastAsia="ru-RU"/>
              </w:rPr>
              <w:t>удостов</w:t>
            </w:r>
            <w:proofErr w:type="spellEnd"/>
            <w:r w:rsidRPr="004F617A">
              <w:rPr>
                <w:rFonts w:ascii="Times New Roman" w:eastAsia="Times New Roman" w:hAnsi="Times New Roman"/>
                <w:color w:val="000000"/>
                <w:sz w:val="24"/>
                <w:szCs w:val="24"/>
                <w:lang w:eastAsia="ru-RU"/>
              </w:rPr>
              <w:t xml:space="preserve">. </w:t>
            </w:r>
            <w:proofErr w:type="gramStart"/>
            <w:r w:rsidRPr="004F617A">
              <w:rPr>
                <w:rFonts w:ascii="Times New Roman" w:eastAsia="Times New Roman" w:hAnsi="Times New Roman"/>
                <w:color w:val="000000"/>
                <w:sz w:val="24"/>
                <w:szCs w:val="24"/>
                <w:lang w:eastAsia="ru-RU"/>
              </w:rPr>
              <w:t>ФО  107807</w:t>
            </w:r>
            <w:proofErr w:type="gramEnd"/>
          </w:p>
          <w:p w:rsidR="000E209D" w:rsidRDefault="000E209D" w:rsidP="000F57FC">
            <w:pPr>
              <w:pStyle w:val="TableParagraph"/>
              <w:spacing w:before="1"/>
              <w:ind w:left="0"/>
              <w:rPr>
                <w:color w:val="000000"/>
                <w:sz w:val="24"/>
                <w:szCs w:val="24"/>
                <w:lang w:val="ru-RU" w:eastAsia="ru-RU"/>
              </w:rPr>
            </w:pPr>
          </w:p>
        </w:tc>
      </w:tr>
      <w:tr w:rsidR="000E209D" w:rsidRPr="00314645" w:rsidTr="000E209D">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09D" w:rsidRPr="00314645" w:rsidRDefault="000E209D" w:rsidP="000E209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09D" w:rsidRPr="00314645" w:rsidRDefault="000E209D" w:rsidP="000E209D">
            <w:pPr>
              <w:spacing w:after="0" w:line="0" w:lineRule="atLeast"/>
              <w:rPr>
                <w:rFonts w:ascii="Times New Roman" w:eastAsia="Times New Roman" w:hAnsi="Times New Roman"/>
                <w:color w:val="000000"/>
                <w:sz w:val="24"/>
                <w:szCs w:val="24"/>
                <w:lang w:eastAsia="ru-RU"/>
              </w:rPr>
            </w:pPr>
            <w:r w:rsidRPr="007E2984">
              <w:rPr>
                <w:rFonts w:ascii="Times New Roman" w:eastAsia="Times New Roman" w:hAnsi="Times New Roman"/>
                <w:color w:val="000000"/>
                <w:sz w:val="24"/>
                <w:szCs w:val="24"/>
                <w:lang w:eastAsia="ru-RU"/>
              </w:rPr>
              <w:t>Жукова Галина Анатольевна</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09D" w:rsidRDefault="000E209D" w:rsidP="000E209D">
            <w:pPr>
              <w:spacing w:after="0" w:line="0" w:lineRule="atLeast"/>
              <w:rPr>
                <w:rFonts w:ascii="Times New Roman" w:eastAsia="Times New Roman" w:hAnsi="Times New Roman"/>
                <w:color w:val="000000"/>
                <w:sz w:val="24"/>
                <w:szCs w:val="24"/>
                <w:lang w:eastAsia="ru-RU"/>
              </w:rPr>
            </w:pPr>
            <w:r w:rsidRPr="0033328D">
              <w:rPr>
                <w:rFonts w:ascii="Times New Roman" w:eastAsia="Times New Roman" w:hAnsi="Times New Roman"/>
                <w:color w:val="000000"/>
                <w:sz w:val="24"/>
                <w:szCs w:val="24"/>
                <w:lang w:eastAsia="ru-RU"/>
              </w:rPr>
              <w:t>КАУ ДПО Алтайский институт цифровых технологий и оценки качества образования им. О.Р. Львова по программе «Цифровая обязательная среда: практические аспекты в образовательной организации», 2022, 36 ч.</w:t>
            </w:r>
          </w:p>
          <w:p w:rsidR="000E209D" w:rsidRPr="00314645" w:rsidRDefault="000E209D" w:rsidP="000E209D">
            <w:pPr>
              <w:spacing w:after="0" w:line="0" w:lineRule="atLeast"/>
              <w:rPr>
                <w:rFonts w:ascii="Times New Roman" w:eastAsia="Times New Roman" w:hAnsi="Times New Roman"/>
                <w:color w:val="000000"/>
                <w:sz w:val="24"/>
                <w:szCs w:val="24"/>
                <w:lang w:eastAsia="ru-RU"/>
              </w:rPr>
            </w:pPr>
            <w:r w:rsidRPr="00B65779">
              <w:rPr>
                <w:rFonts w:ascii="Times New Roman" w:eastAsia="Times New Roman" w:hAnsi="Times New Roman"/>
                <w:color w:val="000000"/>
                <w:sz w:val="24"/>
                <w:szCs w:val="24"/>
                <w:lang w:eastAsia="ru-RU"/>
              </w:rPr>
              <w:t xml:space="preserve">КГБУ ДПО АИРО имени Адриана Митрофановича </w:t>
            </w:r>
            <w:proofErr w:type="spellStart"/>
            <w:r w:rsidRPr="00B65779">
              <w:rPr>
                <w:rFonts w:ascii="Times New Roman" w:eastAsia="Times New Roman" w:hAnsi="Times New Roman"/>
                <w:color w:val="000000"/>
                <w:sz w:val="24"/>
                <w:szCs w:val="24"/>
                <w:lang w:eastAsia="ru-RU"/>
              </w:rPr>
              <w:t>Топорова</w:t>
            </w:r>
            <w:proofErr w:type="spellEnd"/>
            <w:r w:rsidRPr="00BB2D64">
              <w:rPr>
                <w:rFonts w:ascii="Times New Roman" w:eastAsia="Times New Roman" w:hAnsi="Times New Roman"/>
                <w:color w:val="000000"/>
                <w:sz w:val="24"/>
                <w:szCs w:val="24"/>
                <w:lang w:eastAsia="ru-RU"/>
              </w:rPr>
              <w:t xml:space="preserve"> «Реализация </w:t>
            </w:r>
            <w:proofErr w:type="gramStart"/>
            <w:r w:rsidRPr="00BB2D64">
              <w:rPr>
                <w:rFonts w:ascii="Times New Roman" w:eastAsia="Times New Roman" w:hAnsi="Times New Roman"/>
                <w:color w:val="000000"/>
                <w:sz w:val="24"/>
                <w:szCs w:val="24"/>
                <w:lang w:eastAsia="ru-RU"/>
              </w:rPr>
              <w:t>требований</w:t>
            </w:r>
            <w:proofErr w:type="gramEnd"/>
            <w:r w:rsidRPr="00BB2D64">
              <w:rPr>
                <w:rFonts w:ascii="Times New Roman" w:eastAsia="Times New Roman" w:hAnsi="Times New Roman"/>
                <w:color w:val="000000"/>
                <w:sz w:val="24"/>
                <w:szCs w:val="24"/>
                <w:lang w:eastAsia="ru-RU"/>
              </w:rPr>
              <w:t xml:space="preserve"> обновленных ФГОС ООО, ФГОС СОО в работе учителя» (русский язык»,</w:t>
            </w:r>
            <w:r>
              <w:rPr>
                <w:rFonts w:ascii="Times New Roman" w:eastAsia="Times New Roman" w:hAnsi="Times New Roman"/>
                <w:color w:val="000000"/>
                <w:sz w:val="24"/>
                <w:szCs w:val="24"/>
                <w:lang w:eastAsia="ru-RU"/>
              </w:rPr>
              <w:t>2023,</w:t>
            </w:r>
            <w:r w:rsidRPr="00BB2D64">
              <w:rPr>
                <w:rFonts w:ascii="Times New Roman" w:eastAsia="Times New Roman" w:hAnsi="Times New Roman"/>
                <w:color w:val="000000"/>
                <w:sz w:val="24"/>
                <w:szCs w:val="24"/>
                <w:lang w:eastAsia="ru-RU"/>
              </w:rPr>
              <w:t xml:space="preserve"> 36 ч.</w:t>
            </w:r>
          </w:p>
        </w:tc>
      </w:tr>
      <w:tr w:rsidR="000E209D" w:rsidRPr="00314645" w:rsidTr="000E209D">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09D" w:rsidRPr="00314645" w:rsidRDefault="000E209D" w:rsidP="000E209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09D" w:rsidRPr="00117DCC" w:rsidRDefault="000E209D" w:rsidP="000E209D">
            <w:pPr>
              <w:spacing w:after="0" w:line="0" w:lineRule="atLeast"/>
              <w:rPr>
                <w:rFonts w:ascii="Times New Roman" w:hAnsi="Times New Roman"/>
                <w:sz w:val="24"/>
                <w:szCs w:val="24"/>
              </w:rPr>
            </w:pPr>
            <w:r w:rsidRPr="00117DCC">
              <w:rPr>
                <w:rFonts w:ascii="Times New Roman" w:hAnsi="Times New Roman"/>
                <w:sz w:val="24"/>
                <w:szCs w:val="24"/>
              </w:rPr>
              <w:t>Коркунова</w:t>
            </w:r>
            <w:r>
              <w:rPr>
                <w:rFonts w:ascii="Times New Roman" w:hAnsi="Times New Roman"/>
                <w:sz w:val="24"/>
                <w:szCs w:val="24"/>
              </w:rPr>
              <w:t xml:space="preserve"> Ирина Ивановна</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57FC" w:rsidRDefault="000E209D" w:rsidP="000E209D">
            <w:pPr>
              <w:spacing w:after="0" w:line="0" w:lineRule="atLeast"/>
              <w:rPr>
                <w:rFonts w:ascii="Times New Roman" w:eastAsia="Times New Roman" w:hAnsi="Times New Roman"/>
                <w:color w:val="000000"/>
                <w:sz w:val="24"/>
                <w:szCs w:val="24"/>
                <w:lang w:eastAsia="ru-RU"/>
              </w:rPr>
            </w:pPr>
            <w:r w:rsidRPr="004F617A">
              <w:rPr>
                <w:rFonts w:ascii="Times New Roman" w:eastAsia="Times New Roman" w:hAnsi="Times New Roman"/>
                <w:color w:val="000000"/>
                <w:sz w:val="24"/>
                <w:szCs w:val="24"/>
                <w:lang w:eastAsia="ru-RU"/>
              </w:rPr>
              <w:t xml:space="preserve">г. Смоленск «Организация работы с обучающимися с ограниченными возможностями здоровья (ОВЗ) в соответствии с ФГОС» </w:t>
            </w:r>
          </w:p>
          <w:p w:rsidR="000E209D" w:rsidRPr="004F617A" w:rsidRDefault="000E209D" w:rsidP="000E209D">
            <w:pPr>
              <w:spacing w:after="0" w:line="0" w:lineRule="atLeast"/>
              <w:rPr>
                <w:rFonts w:ascii="Times New Roman" w:eastAsia="Times New Roman" w:hAnsi="Times New Roman"/>
                <w:color w:val="000000"/>
                <w:sz w:val="24"/>
                <w:szCs w:val="24"/>
                <w:lang w:eastAsia="ru-RU"/>
              </w:rPr>
            </w:pPr>
            <w:r w:rsidRPr="004F617A">
              <w:rPr>
                <w:rFonts w:ascii="Times New Roman" w:eastAsia="Times New Roman" w:hAnsi="Times New Roman"/>
                <w:color w:val="000000"/>
                <w:sz w:val="24"/>
                <w:szCs w:val="24"/>
                <w:lang w:eastAsia="ru-RU"/>
              </w:rPr>
              <w:t>05.07.2021-21.07.2021</w:t>
            </w:r>
            <w:r>
              <w:rPr>
                <w:rFonts w:ascii="Times New Roman" w:eastAsia="Times New Roman" w:hAnsi="Times New Roman"/>
                <w:color w:val="000000"/>
                <w:sz w:val="24"/>
                <w:szCs w:val="24"/>
                <w:lang w:eastAsia="ru-RU"/>
              </w:rPr>
              <w:t>, 36 часов</w:t>
            </w:r>
          </w:p>
          <w:p w:rsidR="000E209D" w:rsidRDefault="000E209D" w:rsidP="000E209D">
            <w:pPr>
              <w:spacing w:after="0" w:line="0" w:lineRule="atLeast"/>
              <w:rPr>
                <w:rFonts w:ascii="Times New Roman" w:eastAsia="Times New Roman" w:hAnsi="Times New Roman"/>
                <w:color w:val="000000"/>
                <w:sz w:val="24"/>
                <w:szCs w:val="24"/>
                <w:lang w:eastAsia="ru-RU"/>
              </w:rPr>
            </w:pPr>
            <w:r w:rsidRPr="004F617A">
              <w:rPr>
                <w:rFonts w:ascii="Times New Roman" w:eastAsia="Times New Roman" w:hAnsi="Times New Roman"/>
                <w:color w:val="000000"/>
                <w:sz w:val="24"/>
                <w:szCs w:val="24"/>
                <w:lang w:eastAsia="ru-RU"/>
              </w:rPr>
              <w:t xml:space="preserve">№ </w:t>
            </w:r>
            <w:proofErr w:type="spellStart"/>
            <w:r w:rsidRPr="004F617A">
              <w:rPr>
                <w:rFonts w:ascii="Times New Roman" w:eastAsia="Times New Roman" w:hAnsi="Times New Roman"/>
                <w:color w:val="000000"/>
                <w:sz w:val="24"/>
                <w:szCs w:val="24"/>
                <w:lang w:eastAsia="ru-RU"/>
              </w:rPr>
              <w:t>удостов</w:t>
            </w:r>
            <w:proofErr w:type="spellEnd"/>
            <w:r w:rsidRPr="004F617A">
              <w:rPr>
                <w:rFonts w:ascii="Times New Roman" w:eastAsia="Times New Roman" w:hAnsi="Times New Roman"/>
                <w:color w:val="000000"/>
                <w:sz w:val="24"/>
                <w:szCs w:val="24"/>
                <w:lang w:eastAsia="ru-RU"/>
              </w:rPr>
              <w:t>.  215688</w:t>
            </w:r>
            <w:r>
              <w:rPr>
                <w:rFonts w:ascii="Times New Roman" w:eastAsia="Times New Roman" w:hAnsi="Times New Roman"/>
                <w:color w:val="000000"/>
                <w:sz w:val="24"/>
                <w:szCs w:val="24"/>
                <w:lang w:eastAsia="ru-RU"/>
              </w:rPr>
              <w:t xml:space="preserve"> </w:t>
            </w:r>
            <w:r w:rsidRPr="004F617A">
              <w:rPr>
                <w:rFonts w:ascii="Times New Roman" w:eastAsia="Times New Roman" w:hAnsi="Times New Roman"/>
                <w:color w:val="000000"/>
                <w:sz w:val="24"/>
                <w:szCs w:val="24"/>
                <w:lang w:eastAsia="ru-RU"/>
              </w:rPr>
              <w:t>ПК 00217405</w:t>
            </w:r>
          </w:p>
          <w:p w:rsidR="00A1392B" w:rsidRDefault="00A1392B" w:rsidP="000E209D">
            <w:pPr>
              <w:spacing w:after="0" w:line="0" w:lineRule="atLeast"/>
              <w:rPr>
                <w:rFonts w:ascii="Times New Roman" w:eastAsia="Times New Roman" w:hAnsi="Times New Roman"/>
                <w:color w:val="000000"/>
                <w:sz w:val="24"/>
                <w:szCs w:val="24"/>
                <w:lang w:eastAsia="ru-RU"/>
              </w:rPr>
            </w:pPr>
          </w:p>
          <w:p w:rsidR="000F57FC" w:rsidRDefault="00A1392B" w:rsidP="000E209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«Методика обучения русскому языку в образовательных организациях в условиях реализации ФГОС». Москва. </w:t>
            </w:r>
          </w:p>
          <w:p w:rsidR="000F57FC" w:rsidRDefault="00A1392B" w:rsidP="000E209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31.03-17.04.2024г., </w:t>
            </w:r>
          </w:p>
          <w:p w:rsidR="00A1392B" w:rsidRPr="004F617A" w:rsidRDefault="00A1392B" w:rsidP="000E209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удостов</w:t>
            </w:r>
            <w:proofErr w:type="spellEnd"/>
            <w:r>
              <w:rPr>
                <w:rFonts w:ascii="Times New Roman" w:eastAsia="Times New Roman" w:hAnsi="Times New Roman"/>
                <w:color w:val="000000"/>
                <w:sz w:val="24"/>
                <w:szCs w:val="24"/>
                <w:lang w:eastAsia="ru-RU"/>
              </w:rPr>
              <w:t>. 89297 ПК №0089428</w:t>
            </w:r>
          </w:p>
          <w:p w:rsidR="000E209D" w:rsidRPr="004F617A" w:rsidRDefault="000E209D" w:rsidP="000E209D">
            <w:pPr>
              <w:spacing w:after="0" w:line="0" w:lineRule="atLeast"/>
              <w:rPr>
                <w:rFonts w:ascii="Times New Roman" w:eastAsia="Times New Roman" w:hAnsi="Times New Roman"/>
                <w:color w:val="000000"/>
                <w:sz w:val="24"/>
                <w:szCs w:val="24"/>
                <w:lang w:eastAsia="ru-RU"/>
              </w:rPr>
            </w:pPr>
          </w:p>
        </w:tc>
      </w:tr>
      <w:tr w:rsidR="000E209D" w:rsidRPr="00314645" w:rsidTr="000E209D">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09D" w:rsidRDefault="000E209D" w:rsidP="000E209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09D" w:rsidRPr="00314645" w:rsidRDefault="000E209D" w:rsidP="000E209D">
            <w:pPr>
              <w:spacing w:after="0" w:line="0" w:lineRule="atLeast"/>
              <w:rPr>
                <w:rFonts w:ascii="Times New Roman" w:eastAsia="Times New Roman" w:hAnsi="Times New Roman"/>
                <w:color w:val="000000"/>
                <w:sz w:val="24"/>
                <w:szCs w:val="24"/>
                <w:lang w:eastAsia="ru-RU"/>
              </w:rPr>
            </w:pPr>
            <w:r w:rsidRPr="00C34BB6">
              <w:rPr>
                <w:rFonts w:ascii="Times New Roman" w:eastAsia="Times New Roman" w:hAnsi="Times New Roman"/>
                <w:color w:val="000000"/>
                <w:sz w:val="24"/>
                <w:szCs w:val="24"/>
                <w:lang w:eastAsia="ru-RU"/>
              </w:rPr>
              <w:t>Леонидова Надежда Дмитриевна</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09D" w:rsidRDefault="000E209D" w:rsidP="000E209D">
            <w:pPr>
              <w:spacing w:after="0" w:line="0" w:lineRule="atLeast"/>
              <w:rPr>
                <w:rFonts w:ascii="Times New Roman" w:eastAsia="Times New Roman" w:hAnsi="Times New Roman"/>
                <w:color w:val="000000"/>
                <w:sz w:val="24"/>
                <w:szCs w:val="24"/>
                <w:lang w:eastAsia="ru-RU"/>
              </w:rPr>
            </w:pPr>
            <w:r>
              <w:rPr>
                <w:sz w:val="24"/>
              </w:rPr>
              <w:t>«</w:t>
            </w:r>
            <w:r w:rsidRPr="00C34BB6">
              <w:rPr>
                <w:rFonts w:ascii="Times New Roman" w:eastAsia="Times New Roman" w:hAnsi="Times New Roman"/>
                <w:color w:val="000000"/>
                <w:sz w:val="24"/>
                <w:szCs w:val="24"/>
                <w:lang w:eastAsia="ru-RU"/>
              </w:rPr>
              <w:t xml:space="preserve">Реализация требований обновленных ФГОС </w:t>
            </w:r>
            <w:proofErr w:type="gramStart"/>
            <w:r w:rsidRPr="00C34BB6">
              <w:rPr>
                <w:rFonts w:ascii="Times New Roman" w:eastAsia="Times New Roman" w:hAnsi="Times New Roman"/>
                <w:color w:val="000000"/>
                <w:sz w:val="24"/>
                <w:szCs w:val="24"/>
                <w:lang w:eastAsia="ru-RU"/>
              </w:rPr>
              <w:t>ООО,  ФГОС</w:t>
            </w:r>
            <w:proofErr w:type="gramEnd"/>
            <w:r w:rsidRPr="00C34BB6">
              <w:rPr>
                <w:rFonts w:ascii="Times New Roman" w:eastAsia="Times New Roman" w:hAnsi="Times New Roman"/>
                <w:color w:val="000000"/>
                <w:sz w:val="24"/>
                <w:szCs w:val="24"/>
                <w:lang w:eastAsia="ru-RU"/>
              </w:rPr>
              <w:t xml:space="preserve"> СОО в работе учителя, 2023г,</w:t>
            </w:r>
          </w:p>
          <w:p w:rsidR="000E209D" w:rsidRPr="00314645" w:rsidRDefault="000E209D" w:rsidP="000E209D">
            <w:pPr>
              <w:spacing w:after="0" w:line="0" w:lineRule="atLeast"/>
              <w:rPr>
                <w:rFonts w:ascii="Times New Roman" w:eastAsia="Times New Roman" w:hAnsi="Times New Roman"/>
                <w:color w:val="000000"/>
                <w:sz w:val="24"/>
                <w:szCs w:val="24"/>
                <w:lang w:eastAsia="ru-RU"/>
              </w:rPr>
            </w:pPr>
            <w:r w:rsidRPr="00C34BB6">
              <w:rPr>
                <w:rFonts w:ascii="Times New Roman" w:eastAsia="Times New Roman" w:hAnsi="Times New Roman"/>
                <w:color w:val="000000"/>
                <w:sz w:val="24"/>
                <w:szCs w:val="24"/>
                <w:lang w:eastAsia="ru-RU"/>
              </w:rPr>
              <w:t xml:space="preserve"> 36 ч.</w:t>
            </w:r>
          </w:p>
        </w:tc>
      </w:tr>
      <w:tr w:rsidR="000E209D" w:rsidRPr="00314645" w:rsidTr="000E209D">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09D" w:rsidRDefault="000E209D" w:rsidP="000E209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09D" w:rsidRPr="00117DCC" w:rsidRDefault="000E209D" w:rsidP="000E209D">
            <w:pPr>
              <w:spacing w:after="0" w:line="0" w:lineRule="atLeast"/>
              <w:rPr>
                <w:rFonts w:ascii="Times New Roman" w:hAnsi="Times New Roman"/>
                <w:sz w:val="24"/>
                <w:szCs w:val="24"/>
              </w:rPr>
            </w:pPr>
            <w:proofErr w:type="spellStart"/>
            <w:r>
              <w:rPr>
                <w:rFonts w:ascii="Times New Roman" w:hAnsi="Times New Roman"/>
                <w:sz w:val="24"/>
                <w:szCs w:val="24"/>
              </w:rPr>
              <w:t>Понеделко</w:t>
            </w:r>
            <w:proofErr w:type="spellEnd"/>
            <w:r>
              <w:rPr>
                <w:rFonts w:ascii="Times New Roman" w:hAnsi="Times New Roman"/>
                <w:sz w:val="24"/>
                <w:szCs w:val="24"/>
              </w:rPr>
              <w:t xml:space="preserve"> Тамара Ивановна</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09D" w:rsidRDefault="000E209D" w:rsidP="000E209D">
            <w:pPr>
              <w:spacing w:after="0" w:line="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ООО «Московский институт профессиональной переподготовки и повышения квалификации педагогов» </w:t>
            </w:r>
            <w:proofErr w:type="spellStart"/>
            <w:r>
              <w:rPr>
                <w:rFonts w:ascii="Times New Roman" w:eastAsia="Times New Roman" w:hAnsi="Times New Roman"/>
                <w:color w:val="000000"/>
                <w:sz w:val="24"/>
                <w:szCs w:val="24"/>
                <w:lang w:eastAsia="ru-RU"/>
              </w:rPr>
              <w:t>г.Москва</w:t>
            </w:r>
            <w:proofErr w:type="spellEnd"/>
            <w:r>
              <w:rPr>
                <w:rFonts w:ascii="Times New Roman" w:eastAsia="Times New Roman" w:hAnsi="Times New Roman"/>
                <w:color w:val="000000"/>
                <w:sz w:val="24"/>
                <w:szCs w:val="24"/>
                <w:lang w:eastAsia="ru-RU"/>
              </w:rPr>
              <w:t xml:space="preserve">. </w:t>
            </w:r>
          </w:p>
          <w:p w:rsidR="000E209D" w:rsidRDefault="000E209D" w:rsidP="000E209D">
            <w:pPr>
              <w:spacing w:after="0" w:line="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«Русский язык: подготовка к сдаче ЕГЭ в условиях реализации ФГОС СОО»  </w:t>
            </w:r>
          </w:p>
          <w:p w:rsidR="000E209D" w:rsidRDefault="000E209D" w:rsidP="000E209D">
            <w:pPr>
              <w:spacing w:after="0" w:line="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19.06.24-16.07.24г., 72 часа</w:t>
            </w:r>
          </w:p>
          <w:p w:rsidR="000E209D" w:rsidRDefault="000E209D" w:rsidP="000E209D">
            <w:pPr>
              <w:spacing w:after="0" w:line="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удостов</w:t>
            </w:r>
            <w:proofErr w:type="spellEnd"/>
            <w:r>
              <w:rPr>
                <w:rFonts w:ascii="Times New Roman" w:eastAsia="Times New Roman" w:hAnsi="Times New Roman"/>
                <w:color w:val="000000"/>
                <w:sz w:val="24"/>
                <w:szCs w:val="24"/>
                <w:lang w:eastAsia="ru-RU"/>
              </w:rPr>
              <w:t>. ПК 0112796</w:t>
            </w:r>
          </w:p>
          <w:p w:rsidR="000E209D" w:rsidRPr="004F617A" w:rsidRDefault="000E209D" w:rsidP="000E209D">
            <w:pPr>
              <w:spacing w:after="0" w:line="0" w:lineRule="atLeast"/>
              <w:jc w:val="both"/>
              <w:rPr>
                <w:rFonts w:ascii="Times New Roman" w:eastAsia="Times New Roman" w:hAnsi="Times New Roman"/>
                <w:color w:val="000000"/>
                <w:sz w:val="24"/>
                <w:szCs w:val="24"/>
                <w:lang w:eastAsia="ru-RU"/>
              </w:rPr>
            </w:pPr>
          </w:p>
        </w:tc>
      </w:tr>
      <w:tr w:rsidR="000E209D" w:rsidRPr="00314645" w:rsidTr="000E209D">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09D" w:rsidRDefault="000E209D" w:rsidP="000E209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3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09D" w:rsidRPr="00314645" w:rsidRDefault="000E209D" w:rsidP="000E209D">
            <w:pPr>
              <w:spacing w:after="0" w:line="0" w:lineRule="atLeast"/>
              <w:rPr>
                <w:rFonts w:ascii="Times New Roman" w:eastAsia="Times New Roman" w:hAnsi="Times New Roman"/>
                <w:color w:val="000000"/>
                <w:sz w:val="24"/>
                <w:szCs w:val="24"/>
                <w:lang w:eastAsia="ru-RU"/>
              </w:rPr>
            </w:pPr>
            <w:proofErr w:type="spellStart"/>
            <w:r w:rsidRPr="00C34BB6">
              <w:rPr>
                <w:rFonts w:ascii="Times New Roman" w:eastAsia="Times New Roman" w:hAnsi="Times New Roman"/>
                <w:color w:val="000000"/>
                <w:sz w:val="24"/>
                <w:szCs w:val="24"/>
                <w:lang w:eastAsia="ru-RU"/>
              </w:rPr>
              <w:t>Танага</w:t>
            </w:r>
            <w:proofErr w:type="spellEnd"/>
            <w:r w:rsidRPr="00C34BB6">
              <w:rPr>
                <w:rFonts w:ascii="Times New Roman" w:eastAsia="Times New Roman" w:hAnsi="Times New Roman"/>
                <w:color w:val="000000"/>
                <w:sz w:val="24"/>
                <w:szCs w:val="24"/>
                <w:lang w:eastAsia="ru-RU"/>
              </w:rPr>
              <w:t xml:space="preserve"> Вера Алексеевна</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09D" w:rsidRPr="00C34BB6" w:rsidRDefault="000E209D" w:rsidP="000F57FC">
            <w:pPr>
              <w:pStyle w:val="TableParagraph"/>
              <w:spacing w:before="1"/>
              <w:ind w:left="109"/>
              <w:jc w:val="both"/>
              <w:rPr>
                <w:color w:val="000000"/>
                <w:sz w:val="24"/>
                <w:szCs w:val="24"/>
                <w:lang w:val="ru-RU" w:eastAsia="ru-RU"/>
              </w:rPr>
            </w:pPr>
            <w:r>
              <w:rPr>
                <w:color w:val="000000"/>
                <w:sz w:val="24"/>
                <w:szCs w:val="24"/>
                <w:lang w:val="ru-RU" w:eastAsia="ru-RU"/>
              </w:rPr>
              <w:t xml:space="preserve">Г. Воронеж. </w:t>
            </w:r>
            <w:r w:rsidRPr="00C34BB6">
              <w:rPr>
                <w:color w:val="000000"/>
                <w:sz w:val="24"/>
                <w:szCs w:val="24"/>
                <w:lang w:val="ru-RU" w:eastAsia="ru-RU"/>
              </w:rPr>
              <w:t>Институт современного образования</w:t>
            </w:r>
          </w:p>
          <w:p w:rsidR="000E209D" w:rsidRPr="00314645" w:rsidRDefault="000E209D" w:rsidP="000F57FC">
            <w:pPr>
              <w:spacing w:after="0" w:line="0" w:lineRule="atLeast"/>
              <w:jc w:val="both"/>
              <w:rPr>
                <w:rFonts w:ascii="Times New Roman" w:eastAsia="Times New Roman" w:hAnsi="Times New Roman"/>
                <w:color w:val="000000"/>
                <w:sz w:val="24"/>
                <w:szCs w:val="24"/>
                <w:lang w:eastAsia="ru-RU"/>
              </w:rPr>
            </w:pPr>
            <w:r w:rsidRPr="00C34BB6">
              <w:rPr>
                <w:rFonts w:ascii="Times New Roman" w:eastAsia="Times New Roman" w:hAnsi="Times New Roman"/>
                <w:color w:val="000000"/>
                <w:sz w:val="24"/>
                <w:szCs w:val="24"/>
                <w:lang w:eastAsia="ru-RU"/>
              </w:rPr>
              <w:t>«Конструирование современного урока истории в условиях реализации ФГОС и подготовки к введению профессионального стандарта «Педагог», 27.02.2022, 108 ч.</w:t>
            </w:r>
          </w:p>
        </w:tc>
      </w:tr>
    </w:tbl>
    <w:p w:rsidR="00C34BB6" w:rsidRPr="00314645" w:rsidRDefault="00C34BB6" w:rsidP="00314645">
      <w:pPr>
        <w:shd w:val="clear" w:color="auto" w:fill="FFFFFF"/>
        <w:spacing w:after="0" w:line="240" w:lineRule="auto"/>
        <w:jc w:val="both"/>
        <w:rPr>
          <w:rFonts w:ascii="Times New Roman" w:eastAsia="Times New Roman" w:hAnsi="Times New Roman"/>
          <w:color w:val="000000"/>
          <w:sz w:val="24"/>
          <w:szCs w:val="24"/>
          <w:lang w:eastAsia="ru-RU"/>
        </w:rPr>
      </w:pPr>
    </w:p>
    <w:p w:rsidR="00C0407B" w:rsidRDefault="00C0407B" w:rsidP="00314645">
      <w:pPr>
        <w:shd w:val="clear" w:color="auto" w:fill="FFFFFF"/>
        <w:spacing w:after="0" w:line="240" w:lineRule="auto"/>
        <w:jc w:val="both"/>
        <w:rPr>
          <w:rFonts w:ascii="Times New Roman" w:eastAsia="Times New Roman" w:hAnsi="Times New Roman"/>
          <w:color w:val="000000"/>
          <w:sz w:val="24"/>
          <w:szCs w:val="24"/>
          <w:lang w:eastAsia="ru-RU"/>
        </w:rPr>
      </w:pPr>
    </w:p>
    <w:p w:rsidR="00314645" w:rsidRPr="00314645" w:rsidRDefault="00C0407B" w:rsidP="00314645">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314645" w:rsidRPr="00314645">
        <w:rPr>
          <w:rFonts w:ascii="Times New Roman" w:eastAsia="Times New Roman" w:hAnsi="Times New Roman"/>
          <w:color w:val="000000"/>
          <w:sz w:val="24"/>
          <w:szCs w:val="24"/>
          <w:lang w:eastAsia="ru-RU"/>
        </w:rPr>
        <w:t xml:space="preserve">Темы для самообразования, выбранные педагогами ШМО,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w:t>
      </w:r>
      <w:proofErr w:type="gramStart"/>
      <w:r w:rsidR="00314645" w:rsidRPr="00314645">
        <w:rPr>
          <w:rFonts w:ascii="Times New Roman" w:eastAsia="Times New Roman" w:hAnsi="Times New Roman"/>
          <w:color w:val="000000"/>
          <w:sz w:val="24"/>
          <w:szCs w:val="24"/>
          <w:lang w:eastAsia="ru-RU"/>
        </w:rPr>
        <w:t>предметом,  помочь</w:t>
      </w:r>
      <w:proofErr w:type="gramEnd"/>
      <w:r w:rsidR="00314645" w:rsidRPr="00314645">
        <w:rPr>
          <w:rFonts w:ascii="Times New Roman" w:eastAsia="Times New Roman" w:hAnsi="Times New Roman"/>
          <w:color w:val="000000"/>
          <w:sz w:val="24"/>
          <w:szCs w:val="24"/>
          <w:lang w:eastAsia="ru-RU"/>
        </w:rPr>
        <w:t xml:space="preserve"> им раскрыться, проявить себя творчески, дать ученикам свободно развиваться.</w:t>
      </w:r>
    </w:p>
    <w:p w:rsidR="00314645" w:rsidRPr="00314645" w:rsidRDefault="00314645" w:rsidP="00314645">
      <w:pPr>
        <w:shd w:val="clear" w:color="auto" w:fill="FFFFFF"/>
        <w:spacing w:after="0"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lastRenderedPageBreak/>
        <w:t xml:space="preserve">- В течение учебного </w:t>
      </w:r>
      <w:proofErr w:type="gramStart"/>
      <w:r w:rsidRPr="00314645">
        <w:rPr>
          <w:rFonts w:ascii="Times New Roman" w:eastAsia="Times New Roman" w:hAnsi="Times New Roman"/>
          <w:color w:val="000000"/>
          <w:sz w:val="24"/>
          <w:szCs w:val="24"/>
          <w:lang w:eastAsia="ru-RU"/>
        </w:rPr>
        <w:t>года  учителя</w:t>
      </w:r>
      <w:proofErr w:type="gramEnd"/>
      <w:r w:rsidRPr="00314645">
        <w:rPr>
          <w:rFonts w:ascii="Times New Roman" w:eastAsia="Times New Roman" w:hAnsi="Times New Roman"/>
          <w:color w:val="000000"/>
          <w:sz w:val="24"/>
          <w:szCs w:val="24"/>
          <w:lang w:eastAsia="ru-RU"/>
        </w:rPr>
        <w:t>-предметники повышали свою квалификацию также и через организацию  </w:t>
      </w:r>
      <w:proofErr w:type="spellStart"/>
      <w:r w:rsidRPr="00314645">
        <w:rPr>
          <w:rFonts w:ascii="Times New Roman" w:eastAsia="Times New Roman" w:hAnsi="Times New Roman"/>
          <w:color w:val="000000"/>
          <w:sz w:val="24"/>
          <w:szCs w:val="24"/>
          <w:lang w:eastAsia="ru-RU"/>
        </w:rPr>
        <w:t>взаимопосещений</w:t>
      </w:r>
      <w:proofErr w:type="spellEnd"/>
      <w:r w:rsidRPr="00314645">
        <w:rPr>
          <w:rFonts w:ascii="Times New Roman" w:eastAsia="Times New Roman" w:hAnsi="Times New Roman"/>
          <w:color w:val="000000"/>
          <w:sz w:val="24"/>
          <w:szCs w:val="24"/>
          <w:lang w:eastAsia="ru-RU"/>
        </w:rPr>
        <w:t xml:space="preserve">  уроков.</w:t>
      </w:r>
    </w:p>
    <w:p w:rsidR="00314645" w:rsidRPr="00314645" w:rsidRDefault="00314645" w:rsidP="00314645">
      <w:pPr>
        <w:shd w:val="clear" w:color="auto" w:fill="FFFFFF"/>
        <w:spacing w:after="0" w:line="240" w:lineRule="auto"/>
        <w:jc w:val="both"/>
        <w:rPr>
          <w:rFonts w:ascii="Times New Roman" w:eastAsia="Times New Roman" w:hAnsi="Times New Roman"/>
          <w:color w:val="000000"/>
          <w:sz w:val="24"/>
          <w:szCs w:val="24"/>
          <w:lang w:eastAsia="ru-RU"/>
        </w:rPr>
      </w:pPr>
      <w:proofErr w:type="gramStart"/>
      <w:r w:rsidRPr="00314645">
        <w:rPr>
          <w:rFonts w:ascii="Times New Roman" w:eastAsia="Times New Roman" w:hAnsi="Times New Roman"/>
          <w:color w:val="000000"/>
          <w:sz w:val="24"/>
          <w:szCs w:val="24"/>
          <w:lang w:eastAsia="ru-RU"/>
        </w:rPr>
        <w:t>Результативность  посещений</w:t>
      </w:r>
      <w:proofErr w:type="gramEnd"/>
      <w:r w:rsidRPr="00314645">
        <w:rPr>
          <w:rFonts w:ascii="Times New Roman" w:eastAsia="Times New Roman" w:hAnsi="Times New Roman"/>
          <w:color w:val="000000"/>
          <w:sz w:val="24"/>
          <w:szCs w:val="24"/>
          <w:lang w:eastAsia="ru-RU"/>
        </w:rPr>
        <w:t>: повышение  профессионального  и методического  мастерства членов ШМО, пополнение банка методических идей</w:t>
      </w:r>
    </w:p>
    <w:p w:rsidR="00314645" w:rsidRPr="00314645" w:rsidRDefault="00314645" w:rsidP="00314645">
      <w:pPr>
        <w:shd w:val="clear" w:color="auto" w:fill="FFFFFF"/>
        <w:spacing w:after="0"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стимул для дальнейшего профессионального роста, повышение рейтинга учителя.</w:t>
      </w:r>
    </w:p>
    <w:p w:rsidR="00314645" w:rsidRPr="00314645" w:rsidRDefault="00314645" w:rsidP="00314645">
      <w:pPr>
        <w:shd w:val="clear" w:color="auto" w:fill="FFFFFF"/>
        <w:spacing w:after="0"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 xml:space="preserve">- Педагогами апробированы следующие методики использования новых </w:t>
      </w:r>
      <w:proofErr w:type="gramStart"/>
      <w:r w:rsidRPr="00314645">
        <w:rPr>
          <w:rFonts w:ascii="Times New Roman" w:eastAsia="Times New Roman" w:hAnsi="Times New Roman"/>
          <w:color w:val="000000"/>
          <w:sz w:val="24"/>
          <w:szCs w:val="24"/>
          <w:lang w:eastAsia="ru-RU"/>
        </w:rPr>
        <w:t>технологий  на</w:t>
      </w:r>
      <w:proofErr w:type="gramEnd"/>
      <w:r w:rsidRPr="00314645">
        <w:rPr>
          <w:rFonts w:ascii="Times New Roman" w:eastAsia="Times New Roman" w:hAnsi="Times New Roman"/>
          <w:color w:val="000000"/>
          <w:sz w:val="24"/>
          <w:szCs w:val="24"/>
          <w:lang w:eastAsia="ru-RU"/>
        </w:rPr>
        <w:t xml:space="preserve">  уроках: защита проектов, подготовка презентации по теме урока, её защита.</w:t>
      </w:r>
    </w:p>
    <w:p w:rsidR="0033328D" w:rsidRDefault="00314645" w:rsidP="0033328D">
      <w:pPr>
        <w:shd w:val="clear" w:color="auto" w:fill="FFFFFF"/>
        <w:spacing w:after="0" w:line="240" w:lineRule="auto"/>
        <w:jc w:val="both"/>
        <w:rPr>
          <w:rFonts w:ascii="Times New Roman" w:eastAsia="Times New Roman" w:hAnsi="Times New Roman"/>
          <w:b/>
          <w:bCs/>
          <w:color w:val="000000"/>
          <w:sz w:val="24"/>
          <w:szCs w:val="24"/>
          <w:lang w:eastAsia="ru-RU"/>
        </w:rPr>
      </w:pPr>
      <w:r w:rsidRPr="00314645">
        <w:rPr>
          <w:rFonts w:ascii="Times New Roman" w:eastAsia="Times New Roman" w:hAnsi="Times New Roman"/>
          <w:color w:val="000000"/>
          <w:sz w:val="24"/>
          <w:szCs w:val="24"/>
          <w:lang w:eastAsia="ru-RU"/>
        </w:rPr>
        <w:t xml:space="preserve">- Модернизация образования требует от каждого усилий и активного </w:t>
      </w:r>
      <w:proofErr w:type="gramStart"/>
      <w:r w:rsidRPr="00314645">
        <w:rPr>
          <w:rFonts w:ascii="Times New Roman" w:eastAsia="Times New Roman" w:hAnsi="Times New Roman"/>
          <w:color w:val="000000"/>
          <w:sz w:val="24"/>
          <w:szCs w:val="24"/>
          <w:lang w:eastAsia="ru-RU"/>
        </w:rPr>
        <w:t>повышения  квалификации</w:t>
      </w:r>
      <w:proofErr w:type="gramEnd"/>
      <w:r w:rsidRPr="00314645">
        <w:rPr>
          <w:rFonts w:ascii="Times New Roman" w:eastAsia="Times New Roman" w:hAnsi="Times New Roman"/>
          <w:color w:val="000000"/>
          <w:sz w:val="24"/>
          <w:szCs w:val="24"/>
          <w:lang w:eastAsia="ru-RU"/>
        </w:rPr>
        <w:t xml:space="preserve">. </w:t>
      </w:r>
      <w:proofErr w:type="gramStart"/>
      <w:r w:rsidRPr="00314645">
        <w:rPr>
          <w:rFonts w:ascii="Times New Roman" w:eastAsia="Times New Roman" w:hAnsi="Times New Roman"/>
          <w:color w:val="000000"/>
          <w:sz w:val="24"/>
          <w:szCs w:val="24"/>
          <w:lang w:eastAsia="ru-RU"/>
        </w:rPr>
        <w:t>Все  учителя</w:t>
      </w:r>
      <w:proofErr w:type="gramEnd"/>
      <w:r w:rsidRPr="00314645">
        <w:rPr>
          <w:rFonts w:ascii="Times New Roman" w:eastAsia="Times New Roman" w:hAnsi="Times New Roman"/>
          <w:color w:val="000000"/>
          <w:sz w:val="24"/>
          <w:szCs w:val="24"/>
          <w:lang w:eastAsia="ru-RU"/>
        </w:rPr>
        <w:t xml:space="preserve">  регулярно  проходят курсы повышения квалификации,</w:t>
      </w:r>
      <w:r w:rsidRPr="00314645">
        <w:rPr>
          <w:rFonts w:ascii="Times New Roman" w:eastAsia="Times New Roman" w:hAnsi="Times New Roman"/>
          <w:b/>
          <w:bCs/>
          <w:color w:val="000000"/>
          <w:sz w:val="24"/>
          <w:szCs w:val="24"/>
          <w:lang w:eastAsia="ru-RU"/>
        </w:rPr>
        <w:t> </w:t>
      </w:r>
      <w:r w:rsidRPr="00314645">
        <w:rPr>
          <w:rFonts w:ascii="Times New Roman" w:eastAsia="Times New Roman" w:hAnsi="Times New Roman"/>
          <w:color w:val="000000"/>
          <w:sz w:val="24"/>
          <w:szCs w:val="24"/>
          <w:lang w:eastAsia="ru-RU"/>
        </w:rPr>
        <w:t xml:space="preserve">что развивает  творческую активность, стимулирует деятельность, повышает их  профессионализм, помогает осознать дифференцированную оценку результатов  педагогического труда. Педагогический опыт совершенствуется и в рамках ШМО, РМО, педсоветах. </w:t>
      </w:r>
      <w:proofErr w:type="gramStart"/>
      <w:r w:rsidRPr="00314645">
        <w:rPr>
          <w:rFonts w:ascii="Times New Roman" w:eastAsia="Times New Roman" w:hAnsi="Times New Roman"/>
          <w:color w:val="000000"/>
          <w:sz w:val="24"/>
          <w:szCs w:val="24"/>
          <w:lang w:eastAsia="ru-RU"/>
        </w:rPr>
        <w:t>Это  выступления</w:t>
      </w:r>
      <w:proofErr w:type="gramEnd"/>
      <w:r w:rsidRPr="00314645">
        <w:rPr>
          <w:rFonts w:ascii="Times New Roman" w:eastAsia="Times New Roman" w:hAnsi="Times New Roman"/>
          <w:color w:val="000000"/>
          <w:sz w:val="24"/>
          <w:szCs w:val="24"/>
          <w:lang w:eastAsia="ru-RU"/>
        </w:rPr>
        <w:t xml:space="preserve"> на заседаниях ШМО, освоение новых педагогических технологий, инновационная работа по предметам</w:t>
      </w:r>
      <w:r w:rsidRPr="00314645">
        <w:rPr>
          <w:rFonts w:ascii="Times New Roman" w:eastAsia="Times New Roman" w:hAnsi="Times New Roman"/>
          <w:b/>
          <w:bCs/>
          <w:color w:val="000000"/>
          <w:sz w:val="24"/>
          <w:szCs w:val="24"/>
          <w:lang w:eastAsia="ru-RU"/>
        </w:rPr>
        <w:t>.</w:t>
      </w:r>
    </w:p>
    <w:p w:rsidR="00314645" w:rsidRPr="00314645" w:rsidRDefault="0033328D" w:rsidP="0033328D">
      <w:pPr>
        <w:shd w:val="clear" w:color="auto" w:fill="FFFFFF"/>
        <w:spacing w:after="0"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У</w:t>
      </w:r>
      <w:r w:rsidR="00314645" w:rsidRPr="00314645">
        <w:rPr>
          <w:rFonts w:ascii="Times New Roman" w:eastAsia="Times New Roman" w:hAnsi="Times New Roman"/>
          <w:color w:val="000000"/>
          <w:sz w:val="24"/>
          <w:szCs w:val="24"/>
          <w:lang w:eastAsia="ru-RU"/>
        </w:rPr>
        <w:t xml:space="preserve">чителя ШМО имели возможность для реализации подготовки и </w:t>
      </w:r>
      <w:proofErr w:type="gramStart"/>
      <w:r w:rsidR="00314645" w:rsidRPr="00314645">
        <w:rPr>
          <w:rFonts w:ascii="Times New Roman" w:eastAsia="Times New Roman" w:hAnsi="Times New Roman"/>
          <w:color w:val="000000"/>
          <w:sz w:val="24"/>
          <w:szCs w:val="24"/>
          <w:lang w:eastAsia="ru-RU"/>
        </w:rPr>
        <w:t>переподготовки  педагогических</w:t>
      </w:r>
      <w:proofErr w:type="gramEnd"/>
      <w:r w:rsidR="00314645" w:rsidRPr="00314645">
        <w:rPr>
          <w:rFonts w:ascii="Times New Roman" w:eastAsia="Times New Roman" w:hAnsi="Times New Roman"/>
          <w:color w:val="000000"/>
          <w:sz w:val="24"/>
          <w:szCs w:val="24"/>
          <w:lang w:eastAsia="ru-RU"/>
        </w:rPr>
        <w:t xml:space="preserve"> кадров.</w:t>
      </w:r>
    </w:p>
    <w:p w:rsidR="00C0407B" w:rsidRDefault="00C0407B" w:rsidP="00314645">
      <w:pPr>
        <w:shd w:val="clear" w:color="auto" w:fill="FFFFFF"/>
        <w:spacing w:after="0" w:line="240" w:lineRule="auto"/>
        <w:jc w:val="both"/>
        <w:rPr>
          <w:rFonts w:ascii="Times New Roman" w:eastAsia="Times New Roman" w:hAnsi="Times New Roman"/>
          <w:b/>
          <w:bCs/>
          <w:color w:val="000000"/>
          <w:sz w:val="24"/>
          <w:szCs w:val="24"/>
          <w:lang w:eastAsia="ru-RU"/>
        </w:rPr>
      </w:pPr>
    </w:p>
    <w:p w:rsidR="00314645" w:rsidRPr="00314645" w:rsidRDefault="00314645" w:rsidP="00314645">
      <w:pPr>
        <w:shd w:val="clear" w:color="auto" w:fill="FFFFFF"/>
        <w:spacing w:after="0"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b/>
          <w:bCs/>
          <w:color w:val="000000"/>
          <w:sz w:val="24"/>
          <w:szCs w:val="24"/>
          <w:lang w:eastAsia="ru-RU"/>
        </w:rPr>
        <w:t>III. Анализ тематики заседаний ШМО.</w:t>
      </w:r>
    </w:p>
    <w:p w:rsidR="00314645" w:rsidRPr="00314645" w:rsidRDefault="00314645" w:rsidP="00314645">
      <w:pPr>
        <w:shd w:val="clear" w:color="auto" w:fill="FFFFFF"/>
        <w:spacing w:after="0" w:line="240" w:lineRule="auto"/>
        <w:jc w:val="both"/>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 xml:space="preserve">В </w:t>
      </w:r>
      <w:r w:rsidRPr="006358C0">
        <w:rPr>
          <w:rFonts w:ascii="Times New Roman" w:eastAsia="Times New Roman" w:hAnsi="Times New Roman"/>
          <w:sz w:val="24"/>
          <w:szCs w:val="24"/>
          <w:lang w:eastAsia="ru-RU"/>
        </w:rPr>
        <w:t xml:space="preserve">течение учебного года школьным методическим </w:t>
      </w:r>
      <w:proofErr w:type="gramStart"/>
      <w:r w:rsidRPr="006358C0">
        <w:rPr>
          <w:rFonts w:ascii="Times New Roman" w:eastAsia="Times New Roman" w:hAnsi="Times New Roman"/>
          <w:sz w:val="24"/>
          <w:szCs w:val="24"/>
          <w:lang w:eastAsia="ru-RU"/>
        </w:rPr>
        <w:t>объединением  было</w:t>
      </w:r>
      <w:proofErr w:type="gramEnd"/>
      <w:r w:rsidRPr="006358C0">
        <w:rPr>
          <w:rFonts w:ascii="Times New Roman" w:eastAsia="Times New Roman" w:hAnsi="Times New Roman"/>
          <w:sz w:val="24"/>
          <w:szCs w:val="24"/>
          <w:lang w:eastAsia="ru-RU"/>
        </w:rPr>
        <w:t xml:space="preserve"> проведено 5 заседаний и рассмотрены</w:t>
      </w:r>
      <w:r w:rsidRPr="00314645">
        <w:rPr>
          <w:rFonts w:ascii="Times New Roman" w:eastAsia="Times New Roman" w:hAnsi="Times New Roman"/>
          <w:color w:val="000000"/>
          <w:sz w:val="24"/>
          <w:szCs w:val="24"/>
          <w:lang w:eastAsia="ru-RU"/>
        </w:rPr>
        <w:t xml:space="preserve"> следующие вопросы:</w:t>
      </w:r>
    </w:p>
    <w:p w:rsidR="00E63387" w:rsidRDefault="000F57FC" w:rsidP="00314645">
      <w:pPr>
        <w:shd w:val="clear" w:color="auto" w:fill="FFFFFF"/>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p>
    <w:p w:rsidR="00314645" w:rsidRPr="000F57FC" w:rsidRDefault="000F57FC" w:rsidP="00314645">
      <w:pPr>
        <w:shd w:val="clear" w:color="auto" w:fill="FFFFFF"/>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r w:rsidR="008469CD">
        <w:rPr>
          <w:rFonts w:ascii="Times New Roman" w:eastAsia="Times New Roman" w:hAnsi="Times New Roman"/>
          <w:b/>
          <w:bCs/>
          <w:color w:val="000000"/>
          <w:sz w:val="24"/>
          <w:szCs w:val="24"/>
          <w:lang w:eastAsia="ru-RU"/>
        </w:rPr>
        <w:t xml:space="preserve">    </w:t>
      </w:r>
      <w:r w:rsidR="00314645" w:rsidRPr="00314645">
        <w:rPr>
          <w:rFonts w:ascii="Times New Roman" w:eastAsia="Times New Roman" w:hAnsi="Times New Roman"/>
          <w:b/>
          <w:bCs/>
          <w:color w:val="000000"/>
          <w:sz w:val="24"/>
          <w:szCs w:val="24"/>
          <w:lang w:eastAsia="ru-RU"/>
        </w:rPr>
        <w:t>Заседания ШМО учителей гуманитарного цикла</w:t>
      </w:r>
    </w:p>
    <w:p w:rsidR="00314645" w:rsidRPr="00314645" w:rsidRDefault="00AF6193" w:rsidP="00314645">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в 2023</w:t>
      </w:r>
      <w:r w:rsidR="0033328D">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2024</w:t>
      </w:r>
      <w:r w:rsidR="00314645" w:rsidRPr="00314645">
        <w:rPr>
          <w:rFonts w:ascii="Times New Roman" w:eastAsia="Times New Roman" w:hAnsi="Times New Roman"/>
          <w:b/>
          <w:bCs/>
          <w:color w:val="000000"/>
          <w:sz w:val="24"/>
          <w:szCs w:val="24"/>
          <w:lang w:eastAsia="ru-RU"/>
        </w:rPr>
        <w:t>учебном году</w:t>
      </w:r>
    </w:p>
    <w:tbl>
      <w:tblPr>
        <w:tblW w:w="10270"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8"/>
        <w:gridCol w:w="1606"/>
        <w:gridCol w:w="6270"/>
        <w:gridCol w:w="1816"/>
      </w:tblGrid>
      <w:tr w:rsidR="0033328D" w:rsidRPr="00314645" w:rsidTr="006B2334">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328D" w:rsidRPr="00314645" w:rsidRDefault="0033328D" w:rsidP="00314645">
            <w:pPr>
              <w:spacing w:after="0" w:line="0" w:lineRule="atLeast"/>
              <w:jc w:val="center"/>
              <w:rPr>
                <w:rFonts w:ascii="Times New Roman" w:eastAsia="Times New Roman" w:hAnsi="Times New Roman"/>
                <w:color w:val="000000"/>
                <w:sz w:val="24"/>
                <w:szCs w:val="24"/>
                <w:lang w:eastAsia="ru-RU"/>
              </w:rPr>
            </w:pPr>
            <w:r w:rsidRPr="00314645">
              <w:rPr>
                <w:rFonts w:ascii="Times New Roman" w:eastAsia="Times New Roman" w:hAnsi="Times New Roman"/>
                <w:b/>
                <w:bCs/>
                <w:color w:val="000000"/>
                <w:sz w:val="24"/>
                <w:szCs w:val="24"/>
                <w:lang w:eastAsia="ru-RU"/>
              </w:rPr>
              <w:t>№</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328D" w:rsidRPr="00314645" w:rsidRDefault="0033328D" w:rsidP="00314645">
            <w:pPr>
              <w:spacing w:after="0" w:line="0" w:lineRule="atLeast"/>
              <w:jc w:val="center"/>
              <w:rPr>
                <w:rFonts w:ascii="Times New Roman" w:eastAsia="Times New Roman" w:hAnsi="Times New Roman"/>
                <w:color w:val="000000"/>
                <w:sz w:val="24"/>
                <w:szCs w:val="24"/>
                <w:lang w:eastAsia="ru-RU"/>
              </w:rPr>
            </w:pPr>
            <w:r w:rsidRPr="00314645">
              <w:rPr>
                <w:rFonts w:ascii="Times New Roman" w:eastAsia="Times New Roman" w:hAnsi="Times New Roman"/>
                <w:b/>
                <w:bCs/>
                <w:color w:val="000000"/>
                <w:sz w:val="24"/>
                <w:szCs w:val="24"/>
                <w:lang w:eastAsia="ru-RU"/>
              </w:rPr>
              <w:t>Сроки</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328D" w:rsidRPr="00314645" w:rsidRDefault="0033328D" w:rsidP="00314645">
            <w:pPr>
              <w:spacing w:after="0" w:line="0" w:lineRule="atLeast"/>
              <w:jc w:val="center"/>
              <w:rPr>
                <w:rFonts w:ascii="Times New Roman" w:eastAsia="Times New Roman" w:hAnsi="Times New Roman"/>
                <w:color w:val="000000"/>
                <w:sz w:val="24"/>
                <w:szCs w:val="24"/>
                <w:lang w:eastAsia="ru-RU"/>
              </w:rPr>
            </w:pPr>
            <w:r w:rsidRPr="00314645">
              <w:rPr>
                <w:rFonts w:ascii="Times New Roman" w:eastAsia="Times New Roman" w:hAnsi="Times New Roman"/>
                <w:b/>
                <w:bCs/>
                <w:color w:val="000000"/>
                <w:sz w:val="24"/>
                <w:szCs w:val="24"/>
                <w:lang w:eastAsia="ru-RU"/>
              </w:rPr>
              <w:t>Тема</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Pr>
          <w:p w:rsidR="0033328D" w:rsidRPr="00314645" w:rsidRDefault="0033328D" w:rsidP="00314645">
            <w:pPr>
              <w:spacing w:after="0" w:line="0" w:lineRule="atLeast"/>
              <w:jc w:val="center"/>
              <w:rPr>
                <w:rFonts w:ascii="Times New Roman" w:eastAsia="Times New Roman" w:hAnsi="Times New Roman"/>
                <w:b/>
                <w:bCs/>
                <w:color w:val="000000"/>
                <w:sz w:val="24"/>
                <w:szCs w:val="24"/>
                <w:lang w:eastAsia="ru-RU"/>
              </w:rPr>
            </w:pPr>
          </w:p>
        </w:tc>
      </w:tr>
      <w:tr w:rsidR="0033328D" w:rsidRPr="00314645" w:rsidTr="006B2334">
        <w:trPr>
          <w:trHeight w:val="5033"/>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328D" w:rsidRPr="00314645" w:rsidRDefault="0033328D" w:rsidP="00314645">
            <w:pPr>
              <w:spacing w:after="0" w:line="0" w:lineRule="atLeast"/>
              <w:jc w:val="center"/>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1</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328D" w:rsidRPr="00314645" w:rsidRDefault="006B2334" w:rsidP="00314645">
            <w:pPr>
              <w:spacing w:after="0" w:line="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Август</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B2334"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Заседание МО №1.</w:t>
            </w:r>
          </w:p>
          <w:p w:rsidR="0033328D" w:rsidRPr="006358C0" w:rsidRDefault="0033328D"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Повестка:</w:t>
            </w:r>
          </w:p>
          <w:p w:rsidR="0033328D"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1.</w:t>
            </w:r>
            <w:r w:rsidR="0033328D" w:rsidRPr="006358C0">
              <w:rPr>
                <w:rFonts w:ascii="Times New Roman" w:eastAsia="Times New Roman" w:hAnsi="Times New Roman"/>
                <w:color w:val="000000"/>
                <w:sz w:val="24"/>
                <w:szCs w:val="24"/>
                <w:lang w:eastAsia="ru-RU"/>
              </w:rPr>
              <w:t>Анализ работы ШМО за 202</w:t>
            </w:r>
            <w:r w:rsidR="00940B51" w:rsidRPr="006358C0">
              <w:rPr>
                <w:rFonts w:ascii="Times New Roman" w:eastAsia="Times New Roman" w:hAnsi="Times New Roman"/>
                <w:color w:val="000000"/>
                <w:sz w:val="24"/>
                <w:szCs w:val="24"/>
                <w:lang w:eastAsia="ru-RU"/>
              </w:rPr>
              <w:t>3-2024</w:t>
            </w:r>
            <w:r w:rsidR="0033328D" w:rsidRPr="006358C0">
              <w:rPr>
                <w:rFonts w:ascii="Times New Roman" w:eastAsia="Times New Roman" w:hAnsi="Times New Roman"/>
                <w:color w:val="000000"/>
                <w:sz w:val="24"/>
                <w:szCs w:val="24"/>
                <w:lang w:eastAsia="ru-RU"/>
              </w:rPr>
              <w:t xml:space="preserve"> учебный год</w:t>
            </w:r>
          </w:p>
          <w:p w:rsidR="0033328D"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2.</w:t>
            </w:r>
            <w:r w:rsidR="0033328D" w:rsidRPr="006358C0">
              <w:rPr>
                <w:rFonts w:ascii="Times New Roman" w:eastAsia="Times New Roman" w:hAnsi="Times New Roman"/>
                <w:color w:val="000000"/>
                <w:sz w:val="24"/>
                <w:szCs w:val="24"/>
                <w:lang w:eastAsia="ru-RU"/>
              </w:rPr>
              <w:t xml:space="preserve">Утверждение плана работы ШМО на новый  </w:t>
            </w:r>
            <w:r w:rsidR="008469CD" w:rsidRPr="006358C0">
              <w:rPr>
                <w:rFonts w:ascii="Times New Roman" w:eastAsia="Times New Roman" w:hAnsi="Times New Roman"/>
                <w:color w:val="000000"/>
                <w:sz w:val="24"/>
                <w:szCs w:val="24"/>
                <w:lang w:eastAsia="ru-RU"/>
              </w:rPr>
              <w:t xml:space="preserve"> 2024-2025</w:t>
            </w:r>
            <w:r w:rsidR="0033328D" w:rsidRPr="006358C0">
              <w:rPr>
                <w:rFonts w:ascii="Times New Roman" w:eastAsia="Times New Roman" w:hAnsi="Times New Roman"/>
                <w:color w:val="000000"/>
                <w:sz w:val="24"/>
                <w:szCs w:val="24"/>
                <w:lang w:eastAsia="ru-RU"/>
              </w:rPr>
              <w:t xml:space="preserve"> учебный год</w:t>
            </w:r>
          </w:p>
          <w:p w:rsidR="0033328D"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3.</w:t>
            </w:r>
            <w:r w:rsidR="0033328D" w:rsidRPr="006358C0">
              <w:rPr>
                <w:rFonts w:ascii="Times New Roman" w:eastAsia="Times New Roman" w:hAnsi="Times New Roman"/>
                <w:color w:val="000000"/>
                <w:sz w:val="24"/>
                <w:szCs w:val="24"/>
                <w:lang w:eastAsia="ru-RU"/>
              </w:rPr>
              <w:t>Рассмотрение учебных программ и программно-методического обеспечения в соответствии с учебным планом и ФГОС.</w:t>
            </w:r>
          </w:p>
          <w:p w:rsidR="0033328D"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4.</w:t>
            </w:r>
            <w:r w:rsidR="0033328D" w:rsidRPr="006358C0">
              <w:rPr>
                <w:rFonts w:ascii="Times New Roman" w:eastAsia="Times New Roman" w:hAnsi="Times New Roman"/>
                <w:color w:val="000000"/>
                <w:sz w:val="24"/>
                <w:szCs w:val="24"/>
                <w:lang w:eastAsia="ru-RU"/>
              </w:rPr>
              <w:t>Утверждение тем по самообразованию.</w:t>
            </w:r>
          </w:p>
          <w:p w:rsidR="0033328D"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5.</w:t>
            </w:r>
            <w:r w:rsidR="0033328D" w:rsidRPr="006358C0">
              <w:rPr>
                <w:rFonts w:ascii="Times New Roman" w:eastAsia="Times New Roman" w:hAnsi="Times New Roman"/>
                <w:color w:val="000000"/>
                <w:sz w:val="24"/>
                <w:szCs w:val="24"/>
                <w:lang w:eastAsia="ru-RU"/>
              </w:rPr>
              <w:t>Результаты итоговой аттестации. Обсуждение итогов ЕГЭ и ОГЭ за предыдущий учебный год.</w:t>
            </w:r>
          </w:p>
          <w:p w:rsidR="00451F89" w:rsidRPr="006358C0" w:rsidRDefault="00451F89"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6. Проведение школьного этапа Всероссийской олимпиады школьников.</w:t>
            </w:r>
          </w:p>
          <w:p w:rsidR="0033328D"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7.</w:t>
            </w:r>
            <w:r w:rsidR="0033328D" w:rsidRPr="006358C0">
              <w:rPr>
                <w:rFonts w:ascii="Times New Roman" w:eastAsia="Times New Roman" w:hAnsi="Times New Roman"/>
                <w:color w:val="000000"/>
                <w:sz w:val="24"/>
                <w:szCs w:val="24"/>
                <w:lang w:eastAsia="ru-RU"/>
              </w:rPr>
              <w:t>Организация работы и утверждение плана работы по по</w:t>
            </w:r>
            <w:r w:rsidR="00940B51" w:rsidRPr="006358C0">
              <w:rPr>
                <w:rFonts w:ascii="Times New Roman" w:eastAsia="Times New Roman" w:hAnsi="Times New Roman"/>
                <w:color w:val="000000"/>
                <w:sz w:val="24"/>
                <w:szCs w:val="24"/>
                <w:lang w:eastAsia="ru-RU"/>
              </w:rPr>
              <w:t>дготовки к ГИА-9, ГИА- 11 в 2024-2025</w:t>
            </w:r>
            <w:r w:rsidR="0033328D" w:rsidRPr="006358C0">
              <w:rPr>
                <w:rFonts w:ascii="Times New Roman" w:eastAsia="Times New Roman" w:hAnsi="Times New Roman"/>
                <w:color w:val="000000"/>
                <w:sz w:val="24"/>
                <w:szCs w:val="24"/>
                <w:lang w:eastAsia="ru-RU"/>
              </w:rPr>
              <w:t xml:space="preserve"> учебном году. Итоговое сочинение (изложение) как условие допуска к государственной итоговой аттестации: процедура проведения, критерии оценивания и т.д. </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Pr>
          <w:p w:rsidR="006B2334" w:rsidRDefault="006B2334" w:rsidP="006B2334">
            <w:pPr>
              <w:spacing w:after="0" w:line="240" w:lineRule="auto"/>
              <w:jc w:val="center"/>
              <w:rPr>
                <w:rFonts w:ascii="Times New Roman" w:hAnsi="Times New Roman"/>
                <w:color w:val="010101"/>
                <w:sz w:val="24"/>
                <w:szCs w:val="24"/>
              </w:rPr>
            </w:pPr>
          </w:p>
          <w:p w:rsidR="0033328D" w:rsidRPr="0033328D" w:rsidRDefault="00AF6193" w:rsidP="006B2334">
            <w:pPr>
              <w:spacing w:after="0" w:line="240" w:lineRule="auto"/>
              <w:jc w:val="center"/>
              <w:rPr>
                <w:rFonts w:ascii="Times New Roman" w:eastAsia="Times New Roman" w:hAnsi="Times New Roman"/>
                <w:b/>
                <w:bCs/>
                <w:color w:val="000000"/>
                <w:sz w:val="24"/>
                <w:szCs w:val="24"/>
                <w:lang w:eastAsia="ru-RU"/>
              </w:rPr>
            </w:pPr>
            <w:r>
              <w:rPr>
                <w:rFonts w:ascii="Times New Roman" w:hAnsi="Times New Roman"/>
                <w:color w:val="010101"/>
                <w:sz w:val="24"/>
                <w:szCs w:val="24"/>
              </w:rPr>
              <w:t>28.08.2023</w:t>
            </w:r>
            <w:r w:rsidR="0033328D" w:rsidRPr="0033328D">
              <w:rPr>
                <w:rFonts w:ascii="Times New Roman" w:hAnsi="Times New Roman"/>
                <w:color w:val="010101"/>
                <w:sz w:val="24"/>
                <w:szCs w:val="24"/>
              </w:rPr>
              <w:t xml:space="preserve"> г.</w:t>
            </w:r>
          </w:p>
        </w:tc>
      </w:tr>
      <w:tr w:rsidR="0033328D" w:rsidRPr="00314645" w:rsidTr="006B2334">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328D" w:rsidRPr="00314645" w:rsidRDefault="0033328D" w:rsidP="00314645">
            <w:pPr>
              <w:spacing w:after="0" w:line="0" w:lineRule="atLeast"/>
              <w:jc w:val="center"/>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2</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328D" w:rsidRPr="00314645" w:rsidRDefault="006B2334" w:rsidP="00314645">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Октябрь</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328D" w:rsidRPr="006358C0" w:rsidRDefault="0033328D"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Заседание МО №2.</w:t>
            </w:r>
          </w:p>
          <w:p w:rsidR="0033328D" w:rsidRPr="006358C0" w:rsidRDefault="0033328D"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Повестка:</w:t>
            </w:r>
          </w:p>
          <w:p w:rsidR="0033328D"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1</w:t>
            </w:r>
            <w:r w:rsidR="00940B51" w:rsidRPr="006358C0">
              <w:rPr>
                <w:rFonts w:ascii="Times New Roman" w:eastAsia="Times New Roman" w:hAnsi="Times New Roman"/>
                <w:color w:val="000000"/>
                <w:sz w:val="24"/>
                <w:szCs w:val="24"/>
                <w:lang w:eastAsia="ru-RU"/>
              </w:rPr>
              <w:t xml:space="preserve">. Итоги </w:t>
            </w:r>
            <w:r w:rsidR="0033328D" w:rsidRPr="006358C0">
              <w:rPr>
                <w:rFonts w:ascii="Times New Roman" w:eastAsia="Times New Roman" w:hAnsi="Times New Roman"/>
                <w:color w:val="000000"/>
                <w:sz w:val="24"/>
                <w:szCs w:val="24"/>
                <w:lang w:eastAsia="ru-RU"/>
              </w:rPr>
              <w:t xml:space="preserve">школьного </w:t>
            </w:r>
            <w:proofErr w:type="gramStart"/>
            <w:r w:rsidR="00940B51" w:rsidRPr="006358C0">
              <w:rPr>
                <w:rFonts w:ascii="Times New Roman" w:eastAsia="Times New Roman" w:hAnsi="Times New Roman"/>
                <w:color w:val="000000"/>
                <w:sz w:val="24"/>
                <w:szCs w:val="24"/>
                <w:lang w:eastAsia="ru-RU"/>
              </w:rPr>
              <w:t>этапа  олимпиады</w:t>
            </w:r>
            <w:proofErr w:type="gramEnd"/>
            <w:r w:rsidR="00940B51" w:rsidRPr="006358C0">
              <w:rPr>
                <w:rFonts w:ascii="Times New Roman" w:eastAsia="Times New Roman" w:hAnsi="Times New Roman"/>
                <w:color w:val="000000"/>
                <w:sz w:val="24"/>
                <w:szCs w:val="24"/>
                <w:lang w:eastAsia="ru-RU"/>
              </w:rPr>
              <w:t xml:space="preserve"> школьников 2023</w:t>
            </w:r>
            <w:r w:rsidR="0033328D" w:rsidRPr="006358C0">
              <w:rPr>
                <w:rFonts w:ascii="Times New Roman" w:eastAsia="Times New Roman" w:hAnsi="Times New Roman"/>
                <w:color w:val="000000"/>
                <w:sz w:val="24"/>
                <w:szCs w:val="24"/>
                <w:lang w:eastAsia="ru-RU"/>
              </w:rPr>
              <w:t>-202</w:t>
            </w:r>
            <w:r w:rsidR="00940B51" w:rsidRPr="006358C0">
              <w:rPr>
                <w:rFonts w:ascii="Times New Roman" w:eastAsia="Times New Roman" w:hAnsi="Times New Roman"/>
                <w:color w:val="000000"/>
                <w:sz w:val="24"/>
                <w:szCs w:val="24"/>
                <w:lang w:eastAsia="ru-RU"/>
              </w:rPr>
              <w:t>4</w:t>
            </w:r>
            <w:r w:rsidR="0033328D" w:rsidRPr="006358C0">
              <w:rPr>
                <w:rFonts w:ascii="Times New Roman" w:eastAsia="Times New Roman" w:hAnsi="Times New Roman"/>
                <w:color w:val="000000"/>
                <w:sz w:val="24"/>
                <w:szCs w:val="24"/>
                <w:lang w:eastAsia="ru-RU"/>
              </w:rPr>
              <w:t xml:space="preserve"> учебного года. Организация работы по подготовке учащихся к муниципальному этапу Всероссийской олимпиады школьников</w:t>
            </w:r>
            <w:r w:rsidR="00940B51" w:rsidRPr="006358C0">
              <w:rPr>
                <w:rFonts w:ascii="Times New Roman" w:eastAsia="Times New Roman" w:hAnsi="Times New Roman"/>
                <w:color w:val="000000"/>
                <w:sz w:val="24"/>
                <w:szCs w:val="24"/>
                <w:lang w:eastAsia="ru-RU"/>
              </w:rPr>
              <w:t xml:space="preserve"> 2023-2024</w:t>
            </w:r>
            <w:r w:rsidR="0033328D" w:rsidRPr="006358C0">
              <w:rPr>
                <w:rFonts w:ascii="Times New Roman" w:eastAsia="Times New Roman" w:hAnsi="Times New Roman"/>
                <w:color w:val="000000"/>
                <w:sz w:val="24"/>
                <w:szCs w:val="24"/>
                <w:lang w:eastAsia="ru-RU"/>
              </w:rPr>
              <w:t xml:space="preserve"> учебного года.</w:t>
            </w:r>
          </w:p>
          <w:p w:rsidR="0033328D"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3.</w:t>
            </w:r>
            <w:r w:rsidR="0033328D" w:rsidRPr="006358C0">
              <w:rPr>
                <w:rFonts w:ascii="Times New Roman" w:eastAsia="Times New Roman" w:hAnsi="Times New Roman"/>
                <w:color w:val="000000"/>
                <w:sz w:val="24"/>
                <w:szCs w:val="24"/>
                <w:lang w:eastAsia="ru-RU"/>
              </w:rPr>
              <w:t xml:space="preserve">Организация и проведение диагностического тестирования (стартовое) обучающихся 9,11-х классов по русскому языку в форме ЕГЭ и ОГЭ. </w:t>
            </w:r>
          </w:p>
          <w:p w:rsidR="00485CC9" w:rsidRPr="006358C0" w:rsidRDefault="00485CC9"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 xml:space="preserve">4.Диагностика уровня </w:t>
            </w:r>
            <w:proofErr w:type="spellStart"/>
            <w:r w:rsidRPr="006358C0">
              <w:rPr>
                <w:rFonts w:ascii="Times New Roman" w:eastAsia="Times New Roman" w:hAnsi="Times New Roman"/>
                <w:color w:val="000000"/>
                <w:sz w:val="24"/>
                <w:szCs w:val="24"/>
                <w:lang w:eastAsia="ru-RU"/>
              </w:rPr>
              <w:t>сформированности</w:t>
            </w:r>
            <w:proofErr w:type="spellEnd"/>
            <w:r w:rsidRPr="006358C0">
              <w:rPr>
                <w:rFonts w:ascii="Times New Roman" w:eastAsia="Times New Roman" w:hAnsi="Times New Roman"/>
                <w:color w:val="000000"/>
                <w:sz w:val="24"/>
                <w:szCs w:val="24"/>
                <w:lang w:eastAsia="ru-RU"/>
              </w:rPr>
              <w:t xml:space="preserve"> функциональной грамотности обучающихся 8,9 классов. Прядок проведения.</w:t>
            </w:r>
          </w:p>
          <w:p w:rsidR="0033328D" w:rsidRPr="006358C0" w:rsidRDefault="00485CC9"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5</w:t>
            </w:r>
            <w:r w:rsidR="006B2334" w:rsidRPr="006358C0">
              <w:rPr>
                <w:rFonts w:ascii="Times New Roman" w:eastAsia="Times New Roman" w:hAnsi="Times New Roman"/>
                <w:color w:val="000000"/>
                <w:sz w:val="24"/>
                <w:szCs w:val="24"/>
                <w:lang w:eastAsia="ru-RU"/>
              </w:rPr>
              <w:t>.</w:t>
            </w:r>
            <w:r w:rsidR="0033328D" w:rsidRPr="006358C0">
              <w:rPr>
                <w:rFonts w:ascii="Times New Roman" w:eastAsia="Times New Roman" w:hAnsi="Times New Roman"/>
                <w:color w:val="000000"/>
                <w:sz w:val="24"/>
                <w:szCs w:val="24"/>
                <w:lang w:eastAsia="ru-RU"/>
              </w:rPr>
              <w:t>Работа с одаренными и мотивированными учащимися</w:t>
            </w:r>
          </w:p>
          <w:p w:rsidR="0033328D" w:rsidRPr="006358C0" w:rsidRDefault="00485CC9"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6</w:t>
            </w:r>
            <w:r w:rsidR="006B2334" w:rsidRPr="006358C0">
              <w:rPr>
                <w:rFonts w:ascii="Times New Roman" w:eastAsia="Times New Roman" w:hAnsi="Times New Roman"/>
                <w:color w:val="000000"/>
                <w:sz w:val="24"/>
                <w:szCs w:val="24"/>
                <w:lang w:eastAsia="ru-RU"/>
              </w:rPr>
              <w:t>.</w:t>
            </w:r>
            <w:r w:rsidR="0033328D" w:rsidRPr="006358C0">
              <w:rPr>
                <w:rFonts w:ascii="Times New Roman" w:eastAsia="Times New Roman" w:hAnsi="Times New Roman"/>
                <w:color w:val="000000"/>
                <w:sz w:val="24"/>
                <w:szCs w:val="24"/>
                <w:lang w:eastAsia="ru-RU"/>
              </w:rPr>
              <w:t>Работа с учащимися со слабым развитием мыслительной деятельности</w:t>
            </w:r>
          </w:p>
          <w:p w:rsidR="0033328D" w:rsidRPr="006358C0" w:rsidRDefault="0033328D"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              </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Pr>
          <w:p w:rsidR="0033328D" w:rsidRPr="00314645" w:rsidRDefault="006B2334" w:rsidP="006B2334">
            <w:pPr>
              <w:pStyle w:val="a6"/>
              <w:widowControl w:val="0"/>
              <w:tabs>
                <w:tab w:val="left" w:pos="518"/>
                <w:tab w:val="left" w:pos="2793"/>
                <w:tab w:val="left" w:pos="3256"/>
                <w:tab w:val="left" w:pos="5107"/>
                <w:tab w:val="left" w:pos="6256"/>
                <w:tab w:val="left" w:pos="7419"/>
              </w:tabs>
              <w:autoSpaceDE w:val="0"/>
              <w:autoSpaceDN w:val="0"/>
              <w:ind w:left="360" w:right="118"/>
              <w:rPr>
                <w:b/>
                <w:bCs/>
                <w:color w:val="000000"/>
              </w:rPr>
            </w:pPr>
            <w:r>
              <w:rPr>
                <w:b/>
                <w:bCs/>
                <w:color w:val="000000"/>
              </w:rPr>
              <w:t xml:space="preserve">              </w:t>
            </w:r>
            <w:r w:rsidR="00940B51">
              <w:rPr>
                <w:rStyle w:val="c1"/>
                <w:rFonts w:eastAsia="NSimSun"/>
                <w:color w:val="000000"/>
              </w:rPr>
              <w:t>05.10.2023</w:t>
            </w:r>
            <w:r w:rsidRPr="006B2334">
              <w:rPr>
                <w:rStyle w:val="c1"/>
                <w:rFonts w:eastAsia="NSimSun"/>
                <w:color w:val="000000"/>
              </w:rPr>
              <w:t>г.</w:t>
            </w:r>
          </w:p>
        </w:tc>
      </w:tr>
      <w:tr w:rsidR="0033328D" w:rsidRPr="00314645" w:rsidTr="006B2334">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328D" w:rsidRPr="00314645" w:rsidRDefault="0033328D" w:rsidP="00314645">
            <w:pPr>
              <w:spacing w:after="0" w:line="0" w:lineRule="atLeast"/>
              <w:jc w:val="center"/>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lastRenderedPageBreak/>
              <w:t>3</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328D" w:rsidRPr="00314645" w:rsidRDefault="0033328D" w:rsidP="00314645">
            <w:pPr>
              <w:spacing w:after="0" w:line="0" w:lineRule="atLeast"/>
              <w:rPr>
                <w:rFonts w:ascii="Times New Roman" w:eastAsia="Times New Roman" w:hAnsi="Times New Roman"/>
                <w:color w:val="000000"/>
                <w:sz w:val="24"/>
                <w:szCs w:val="24"/>
                <w:lang w:eastAsia="ru-RU"/>
              </w:rPr>
            </w:pPr>
            <w:r w:rsidRPr="00314645">
              <w:rPr>
                <w:rFonts w:ascii="Times New Roman" w:eastAsia="Times New Roman" w:hAnsi="Times New Roman"/>
                <w:color w:val="000000"/>
                <w:sz w:val="24"/>
                <w:szCs w:val="24"/>
                <w:lang w:eastAsia="ru-RU"/>
              </w:rPr>
              <w:t>Январь</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B2334"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Заседание МО №3.</w:t>
            </w:r>
          </w:p>
          <w:p w:rsidR="0033328D" w:rsidRPr="006358C0" w:rsidRDefault="0033328D"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Повестка:</w:t>
            </w:r>
          </w:p>
          <w:p w:rsidR="0033328D"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1.</w:t>
            </w:r>
            <w:r w:rsidR="0033328D" w:rsidRPr="006358C0">
              <w:rPr>
                <w:rFonts w:ascii="Times New Roman" w:eastAsia="Times New Roman" w:hAnsi="Times New Roman"/>
                <w:color w:val="000000"/>
                <w:sz w:val="24"/>
                <w:szCs w:val="24"/>
                <w:lang w:eastAsia="ru-RU"/>
              </w:rPr>
              <w:t>Анал</w:t>
            </w:r>
            <w:r w:rsidR="00485CC9" w:rsidRPr="006358C0">
              <w:rPr>
                <w:rFonts w:ascii="Times New Roman" w:eastAsia="Times New Roman" w:hAnsi="Times New Roman"/>
                <w:color w:val="000000"/>
                <w:sz w:val="24"/>
                <w:szCs w:val="24"/>
                <w:lang w:eastAsia="ru-RU"/>
              </w:rPr>
              <w:t xml:space="preserve">из результатов </w:t>
            </w:r>
            <w:proofErr w:type="spellStart"/>
            <w:r w:rsidR="00485CC9" w:rsidRPr="006358C0">
              <w:rPr>
                <w:rFonts w:ascii="Times New Roman" w:eastAsia="Times New Roman" w:hAnsi="Times New Roman"/>
                <w:color w:val="000000"/>
                <w:sz w:val="24"/>
                <w:szCs w:val="24"/>
                <w:lang w:eastAsia="ru-RU"/>
              </w:rPr>
              <w:t>сформированности</w:t>
            </w:r>
            <w:proofErr w:type="spellEnd"/>
            <w:r w:rsidR="00485CC9" w:rsidRPr="006358C0">
              <w:rPr>
                <w:rFonts w:ascii="Times New Roman" w:eastAsia="Times New Roman" w:hAnsi="Times New Roman"/>
                <w:color w:val="000000"/>
                <w:sz w:val="24"/>
                <w:szCs w:val="24"/>
                <w:lang w:eastAsia="ru-RU"/>
              </w:rPr>
              <w:t xml:space="preserve"> функциональной грамотности обучающихся 8,9 классов.</w:t>
            </w:r>
          </w:p>
          <w:p w:rsidR="00940B51"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proofErr w:type="gramStart"/>
            <w:r w:rsidRPr="006358C0">
              <w:rPr>
                <w:rFonts w:ascii="Times New Roman" w:eastAsia="Times New Roman" w:hAnsi="Times New Roman"/>
                <w:color w:val="000000"/>
                <w:sz w:val="24"/>
                <w:szCs w:val="24"/>
                <w:lang w:eastAsia="ru-RU"/>
              </w:rPr>
              <w:t>2.</w:t>
            </w:r>
            <w:r w:rsidR="00940B51" w:rsidRPr="006358C0">
              <w:rPr>
                <w:rFonts w:ascii="Times New Roman" w:eastAsia="Times New Roman" w:hAnsi="Times New Roman"/>
                <w:color w:val="000000"/>
                <w:sz w:val="24"/>
                <w:szCs w:val="24"/>
                <w:lang w:eastAsia="ru-RU"/>
              </w:rPr>
              <w:t>Результаты  муниципального</w:t>
            </w:r>
            <w:proofErr w:type="gramEnd"/>
            <w:r w:rsidR="00575C71" w:rsidRPr="006358C0">
              <w:rPr>
                <w:rFonts w:ascii="Times New Roman" w:eastAsia="Times New Roman" w:hAnsi="Times New Roman"/>
                <w:color w:val="000000"/>
                <w:sz w:val="24"/>
                <w:szCs w:val="24"/>
                <w:lang w:eastAsia="ru-RU"/>
              </w:rPr>
              <w:t xml:space="preserve"> этапа</w:t>
            </w:r>
            <w:r w:rsidR="00940B51" w:rsidRPr="006358C0">
              <w:rPr>
                <w:rFonts w:ascii="Times New Roman" w:eastAsia="Times New Roman" w:hAnsi="Times New Roman"/>
                <w:color w:val="000000"/>
                <w:sz w:val="24"/>
                <w:szCs w:val="24"/>
                <w:lang w:eastAsia="ru-RU"/>
              </w:rPr>
              <w:t xml:space="preserve"> Всероссийской олимпиады школьников 2023-2024 учебного года.</w:t>
            </w:r>
          </w:p>
          <w:p w:rsidR="0033328D"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3.</w:t>
            </w:r>
            <w:r w:rsidR="0033328D" w:rsidRPr="006358C0">
              <w:rPr>
                <w:rFonts w:ascii="Times New Roman" w:eastAsia="Times New Roman" w:hAnsi="Times New Roman"/>
                <w:color w:val="000000"/>
                <w:sz w:val="24"/>
                <w:szCs w:val="24"/>
                <w:lang w:eastAsia="ru-RU"/>
              </w:rPr>
              <w:t>Анализ итогового сочинения и итоги тренировочных предметных экзаменов в 9-х и 11 классах в форме ОГЭ и ЕГЭ.</w:t>
            </w:r>
          </w:p>
          <w:p w:rsidR="0033328D"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4.</w:t>
            </w:r>
            <w:r w:rsidR="0033328D" w:rsidRPr="006358C0">
              <w:rPr>
                <w:rFonts w:ascii="Times New Roman" w:eastAsia="Times New Roman" w:hAnsi="Times New Roman"/>
                <w:color w:val="000000"/>
                <w:sz w:val="24"/>
                <w:szCs w:val="24"/>
                <w:lang w:eastAsia="ru-RU"/>
              </w:rPr>
              <w:t>Утвержд</w:t>
            </w:r>
            <w:r w:rsidR="00485CC9" w:rsidRPr="006358C0">
              <w:rPr>
                <w:rFonts w:ascii="Times New Roman" w:eastAsia="Times New Roman" w:hAnsi="Times New Roman"/>
                <w:color w:val="000000"/>
                <w:sz w:val="24"/>
                <w:szCs w:val="24"/>
                <w:lang w:eastAsia="ru-RU"/>
              </w:rPr>
              <w:t>ение графика проведения ВПР-2024</w:t>
            </w:r>
          </w:p>
          <w:p w:rsidR="0033328D"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5.</w:t>
            </w:r>
            <w:r w:rsidR="0033328D" w:rsidRPr="006358C0">
              <w:rPr>
                <w:rFonts w:ascii="Times New Roman" w:eastAsia="Times New Roman" w:hAnsi="Times New Roman"/>
                <w:color w:val="000000"/>
                <w:sz w:val="24"/>
                <w:szCs w:val="24"/>
                <w:lang w:eastAsia="ru-RU"/>
              </w:rPr>
              <w:t>Итоговое собеседование как условие допуска к ГИА: процедура проведения, критерии оценивания и т.д.</w:t>
            </w:r>
          </w:p>
          <w:p w:rsidR="0033328D" w:rsidRPr="006358C0" w:rsidRDefault="0033328D" w:rsidP="006358C0">
            <w:pPr>
              <w:shd w:val="clear" w:color="auto" w:fill="FFFFFF"/>
              <w:spacing w:after="0" w:line="240" w:lineRule="auto"/>
              <w:jc w:val="both"/>
              <w:rPr>
                <w:rFonts w:ascii="Times New Roman" w:eastAsia="Times New Roman" w:hAnsi="Times New Roman"/>
                <w:color w:val="000000"/>
                <w:sz w:val="24"/>
                <w:szCs w:val="24"/>
                <w:lang w:eastAsia="ru-RU"/>
              </w:rPr>
            </w:pPr>
          </w:p>
          <w:p w:rsidR="0033328D" w:rsidRPr="006358C0" w:rsidRDefault="0033328D" w:rsidP="006358C0">
            <w:pPr>
              <w:shd w:val="clear" w:color="auto" w:fill="FFFFFF"/>
              <w:spacing w:after="0" w:line="240" w:lineRule="auto"/>
              <w:jc w:val="both"/>
              <w:rPr>
                <w:rFonts w:ascii="Times New Roman" w:eastAsia="Times New Roman" w:hAnsi="Times New Roman"/>
                <w:color w:val="000000"/>
                <w:sz w:val="24"/>
                <w:szCs w:val="24"/>
                <w:lang w:eastAsia="ru-RU"/>
              </w:rPr>
            </w:pPr>
          </w:p>
        </w:tc>
        <w:tc>
          <w:tcPr>
            <w:tcW w:w="1816" w:type="dxa"/>
            <w:tcBorders>
              <w:top w:val="single" w:sz="8" w:space="0" w:color="000000"/>
              <w:left w:val="single" w:sz="8" w:space="0" w:color="000000"/>
              <w:bottom w:val="single" w:sz="8" w:space="0" w:color="000000"/>
              <w:right w:val="single" w:sz="8" w:space="0" w:color="000000"/>
            </w:tcBorders>
            <w:shd w:val="clear" w:color="auto" w:fill="FFFFFF"/>
          </w:tcPr>
          <w:p w:rsidR="006B2334" w:rsidRDefault="006B2334" w:rsidP="006B2334">
            <w:pPr>
              <w:pStyle w:val="a6"/>
              <w:ind w:left="0"/>
              <w:rPr>
                <w:color w:val="010101"/>
              </w:rPr>
            </w:pPr>
            <w:r>
              <w:rPr>
                <w:color w:val="010101"/>
              </w:rPr>
              <w:t xml:space="preserve">    </w:t>
            </w:r>
          </w:p>
          <w:p w:rsidR="0033328D" w:rsidRPr="00802AD2" w:rsidRDefault="006B2334" w:rsidP="006358C0">
            <w:pPr>
              <w:pStyle w:val="a7"/>
              <w:rPr>
                <w:rFonts w:eastAsia="MS UI Gothic"/>
                <w:b/>
              </w:rPr>
            </w:pPr>
            <w:r>
              <w:rPr>
                <w:color w:val="010101"/>
              </w:rPr>
              <w:t xml:space="preserve">   </w:t>
            </w:r>
            <w:r w:rsidR="00485CC9" w:rsidRPr="006358C0">
              <w:t>20</w:t>
            </w:r>
            <w:r w:rsidR="0033328D">
              <w:rPr>
                <w:color w:val="010101"/>
              </w:rPr>
              <w:t>.01.</w:t>
            </w:r>
            <w:r w:rsidR="00485CC9">
              <w:rPr>
                <w:color w:val="010101"/>
              </w:rPr>
              <w:t>2024</w:t>
            </w:r>
            <w:r w:rsidR="0033328D" w:rsidRPr="00D356A4">
              <w:rPr>
                <w:color w:val="010101"/>
              </w:rPr>
              <w:t xml:space="preserve"> г</w:t>
            </w:r>
            <w:r w:rsidR="0033328D">
              <w:rPr>
                <w:color w:val="010101"/>
              </w:rPr>
              <w:t>.</w:t>
            </w:r>
          </w:p>
        </w:tc>
      </w:tr>
      <w:tr w:rsidR="0033328D" w:rsidRPr="00575C71" w:rsidTr="006358C0">
        <w:trPr>
          <w:trHeight w:val="3005"/>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328D" w:rsidRPr="006358C0" w:rsidRDefault="0033328D" w:rsidP="006358C0">
            <w:pPr>
              <w:spacing w:after="0" w:line="0" w:lineRule="atLeast"/>
              <w:jc w:val="center"/>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4</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328D" w:rsidRPr="006358C0" w:rsidRDefault="0033328D" w:rsidP="006358C0">
            <w:pPr>
              <w:spacing w:after="0" w:line="0" w:lineRule="atLeast"/>
              <w:jc w:val="center"/>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Март</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328D" w:rsidRPr="006358C0" w:rsidRDefault="0033328D"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Заседание МО №4.</w:t>
            </w:r>
          </w:p>
          <w:p w:rsidR="006B2334"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Повестка:</w:t>
            </w:r>
          </w:p>
          <w:p w:rsidR="006B2334"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1.</w:t>
            </w:r>
            <w:r w:rsidR="00575C71" w:rsidRPr="006358C0">
              <w:rPr>
                <w:rFonts w:ascii="Times New Roman" w:eastAsia="Times New Roman" w:hAnsi="Times New Roman"/>
                <w:color w:val="000000"/>
                <w:sz w:val="24"/>
                <w:szCs w:val="24"/>
                <w:lang w:eastAsia="ru-RU"/>
              </w:rPr>
              <w:t>Проведение ВПР-</w:t>
            </w:r>
            <w:r w:rsidRPr="006358C0">
              <w:rPr>
                <w:rFonts w:ascii="Times New Roman" w:eastAsia="Times New Roman" w:hAnsi="Times New Roman"/>
                <w:color w:val="000000"/>
                <w:sz w:val="24"/>
                <w:szCs w:val="24"/>
                <w:lang w:eastAsia="ru-RU"/>
              </w:rPr>
              <w:t>202</w:t>
            </w:r>
            <w:r w:rsidR="00485CC9" w:rsidRPr="006358C0">
              <w:rPr>
                <w:rFonts w:ascii="Times New Roman" w:eastAsia="Times New Roman" w:hAnsi="Times New Roman"/>
                <w:color w:val="000000"/>
                <w:sz w:val="24"/>
                <w:szCs w:val="24"/>
                <w:lang w:eastAsia="ru-RU"/>
              </w:rPr>
              <w:t>4</w:t>
            </w:r>
            <w:r w:rsidRPr="006358C0">
              <w:rPr>
                <w:rFonts w:ascii="Times New Roman" w:eastAsia="Times New Roman" w:hAnsi="Times New Roman"/>
                <w:color w:val="000000"/>
                <w:sz w:val="24"/>
                <w:szCs w:val="24"/>
                <w:lang w:eastAsia="ru-RU"/>
              </w:rPr>
              <w:t xml:space="preserve">. Изучение методических рекомендаций, Порядка проведения. </w:t>
            </w:r>
          </w:p>
          <w:p w:rsidR="006B2334"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2.Анализ результатов итогового собеседования</w:t>
            </w:r>
          </w:p>
          <w:p w:rsidR="00485CC9"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3.</w:t>
            </w:r>
            <w:r w:rsidR="00575C71" w:rsidRPr="006358C0">
              <w:rPr>
                <w:rFonts w:ascii="Times New Roman" w:eastAsia="Times New Roman" w:hAnsi="Times New Roman"/>
                <w:color w:val="000000"/>
                <w:sz w:val="24"/>
                <w:szCs w:val="24"/>
                <w:lang w:eastAsia="ru-RU"/>
              </w:rPr>
              <w:t xml:space="preserve">Аттестация педагогических работников. Изучение нормативных документов. Рассмотрение и утверждение </w:t>
            </w:r>
            <w:proofErr w:type="gramStart"/>
            <w:r w:rsidR="00575C71" w:rsidRPr="006358C0">
              <w:rPr>
                <w:rFonts w:ascii="Times New Roman" w:eastAsia="Times New Roman" w:hAnsi="Times New Roman"/>
                <w:color w:val="000000"/>
                <w:sz w:val="24"/>
                <w:szCs w:val="24"/>
                <w:lang w:eastAsia="ru-RU"/>
              </w:rPr>
              <w:t>графика  проведения</w:t>
            </w:r>
            <w:proofErr w:type="gramEnd"/>
            <w:r w:rsidR="00575C71" w:rsidRPr="006358C0">
              <w:rPr>
                <w:rFonts w:ascii="Times New Roman" w:eastAsia="Times New Roman" w:hAnsi="Times New Roman"/>
                <w:color w:val="000000"/>
                <w:sz w:val="24"/>
                <w:szCs w:val="24"/>
                <w:lang w:eastAsia="ru-RU"/>
              </w:rPr>
              <w:t xml:space="preserve"> открытых уроков. </w:t>
            </w:r>
            <w:r w:rsidRPr="006358C0">
              <w:rPr>
                <w:rFonts w:ascii="Times New Roman" w:eastAsia="Times New Roman" w:hAnsi="Times New Roman"/>
                <w:color w:val="000000"/>
                <w:sz w:val="24"/>
                <w:szCs w:val="24"/>
                <w:lang w:eastAsia="ru-RU"/>
              </w:rPr>
              <w:t>4.Методический семинар. «Особенности подготовки к ВПР на уроках русского языка».</w:t>
            </w:r>
          </w:p>
          <w:p w:rsidR="00485CC9" w:rsidRPr="006358C0" w:rsidRDefault="00485CC9" w:rsidP="006358C0">
            <w:pPr>
              <w:shd w:val="clear" w:color="auto" w:fill="FFFFFF"/>
              <w:spacing w:after="0" w:line="240" w:lineRule="auto"/>
              <w:jc w:val="both"/>
              <w:rPr>
                <w:rFonts w:ascii="Times New Roman" w:eastAsia="Times New Roman" w:hAnsi="Times New Roman"/>
                <w:color w:val="000000"/>
                <w:sz w:val="24"/>
                <w:szCs w:val="24"/>
                <w:lang w:eastAsia="ru-RU"/>
              </w:rPr>
            </w:pPr>
          </w:p>
        </w:tc>
        <w:tc>
          <w:tcPr>
            <w:tcW w:w="1816" w:type="dxa"/>
            <w:tcBorders>
              <w:top w:val="single" w:sz="8" w:space="0" w:color="000000"/>
              <w:left w:val="single" w:sz="8" w:space="0" w:color="000000"/>
              <w:bottom w:val="single" w:sz="8" w:space="0" w:color="000000"/>
              <w:right w:val="single" w:sz="8" w:space="0" w:color="000000"/>
            </w:tcBorders>
            <w:shd w:val="clear" w:color="auto" w:fill="FFFFFF"/>
          </w:tcPr>
          <w:p w:rsidR="006B2334" w:rsidRPr="006358C0" w:rsidRDefault="006B2334" w:rsidP="006358C0">
            <w:pPr>
              <w:pStyle w:val="a7"/>
              <w:jc w:val="center"/>
              <w:rPr>
                <w:color w:val="010101"/>
              </w:rPr>
            </w:pPr>
          </w:p>
          <w:p w:rsidR="0033328D" w:rsidRPr="00575C71" w:rsidRDefault="00485CC9" w:rsidP="006358C0">
            <w:pPr>
              <w:pStyle w:val="a7"/>
              <w:jc w:val="center"/>
              <w:rPr>
                <w:color w:val="010101"/>
              </w:rPr>
            </w:pPr>
            <w:r w:rsidRPr="006358C0">
              <w:rPr>
                <w:color w:val="010101"/>
              </w:rPr>
              <w:t>10.03.2024</w:t>
            </w:r>
            <w:r w:rsidR="006B2334" w:rsidRPr="006358C0">
              <w:rPr>
                <w:color w:val="010101"/>
              </w:rPr>
              <w:t xml:space="preserve"> г.</w:t>
            </w:r>
          </w:p>
        </w:tc>
      </w:tr>
      <w:tr w:rsidR="0033328D" w:rsidRPr="00575C71" w:rsidTr="00E63387">
        <w:trPr>
          <w:trHeight w:val="2801"/>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328D" w:rsidRPr="006358C0" w:rsidRDefault="0033328D" w:rsidP="006358C0">
            <w:pPr>
              <w:spacing w:after="0" w:line="0" w:lineRule="atLeast"/>
              <w:jc w:val="center"/>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5</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328D" w:rsidRPr="006358C0" w:rsidRDefault="0033328D" w:rsidP="006358C0">
            <w:pPr>
              <w:spacing w:after="0" w:line="0" w:lineRule="atLeast"/>
              <w:jc w:val="center"/>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Май</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328D" w:rsidRPr="006358C0" w:rsidRDefault="0033328D"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Заседание МО №5.</w:t>
            </w:r>
          </w:p>
          <w:p w:rsidR="006B2334" w:rsidRPr="006358C0" w:rsidRDefault="006B2334"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Повестка:</w:t>
            </w:r>
          </w:p>
          <w:p w:rsidR="006B2334" w:rsidRPr="006358C0" w:rsidRDefault="00E63387"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1.</w:t>
            </w:r>
            <w:r w:rsidR="006B2334" w:rsidRPr="006358C0">
              <w:rPr>
                <w:rFonts w:ascii="Times New Roman" w:eastAsia="Times New Roman" w:hAnsi="Times New Roman"/>
                <w:color w:val="000000"/>
                <w:sz w:val="24"/>
                <w:szCs w:val="24"/>
                <w:lang w:eastAsia="ru-RU"/>
              </w:rPr>
              <w:t>А</w:t>
            </w:r>
            <w:r w:rsidR="00485CC9" w:rsidRPr="006358C0">
              <w:rPr>
                <w:rFonts w:ascii="Times New Roman" w:eastAsia="Times New Roman" w:hAnsi="Times New Roman"/>
                <w:color w:val="000000"/>
                <w:sz w:val="24"/>
                <w:szCs w:val="24"/>
                <w:lang w:eastAsia="ru-RU"/>
              </w:rPr>
              <w:t xml:space="preserve">нализ результатов ВПР- 2024 </w:t>
            </w:r>
          </w:p>
          <w:p w:rsidR="00E63387" w:rsidRPr="006358C0" w:rsidRDefault="00E63387"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2.</w:t>
            </w:r>
            <w:r w:rsidR="006B2334" w:rsidRPr="006358C0">
              <w:rPr>
                <w:rFonts w:ascii="Times New Roman" w:eastAsia="Times New Roman" w:hAnsi="Times New Roman"/>
                <w:color w:val="000000"/>
                <w:sz w:val="24"/>
                <w:szCs w:val="24"/>
                <w:lang w:eastAsia="ru-RU"/>
              </w:rPr>
              <w:t>Итоги проведения предметных недель.</w:t>
            </w:r>
          </w:p>
          <w:p w:rsidR="00575C71" w:rsidRPr="006358C0" w:rsidRDefault="00575C71"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 xml:space="preserve">3.Обсуждение открытых уроков </w:t>
            </w:r>
            <w:proofErr w:type="spellStart"/>
            <w:r w:rsidRPr="006358C0">
              <w:rPr>
                <w:rFonts w:ascii="Times New Roman" w:eastAsia="Times New Roman" w:hAnsi="Times New Roman"/>
                <w:color w:val="000000"/>
                <w:sz w:val="24"/>
                <w:szCs w:val="24"/>
                <w:lang w:eastAsia="ru-RU"/>
              </w:rPr>
              <w:t>аттестующихся</w:t>
            </w:r>
            <w:proofErr w:type="spellEnd"/>
            <w:r w:rsidRPr="006358C0">
              <w:rPr>
                <w:rFonts w:ascii="Times New Roman" w:eastAsia="Times New Roman" w:hAnsi="Times New Roman"/>
                <w:color w:val="000000"/>
                <w:sz w:val="24"/>
                <w:szCs w:val="24"/>
                <w:lang w:eastAsia="ru-RU"/>
              </w:rPr>
              <w:t xml:space="preserve"> педагогов. Обмен </w:t>
            </w:r>
            <w:proofErr w:type="gramStart"/>
            <w:r w:rsidRPr="006358C0">
              <w:rPr>
                <w:rFonts w:ascii="Times New Roman" w:eastAsia="Times New Roman" w:hAnsi="Times New Roman"/>
                <w:color w:val="000000"/>
                <w:sz w:val="24"/>
                <w:szCs w:val="24"/>
                <w:lang w:eastAsia="ru-RU"/>
              </w:rPr>
              <w:t>опытом.(</w:t>
            </w:r>
            <w:proofErr w:type="gramEnd"/>
            <w:r w:rsidRPr="006358C0">
              <w:rPr>
                <w:rFonts w:ascii="Times New Roman" w:eastAsia="Times New Roman" w:hAnsi="Times New Roman"/>
                <w:color w:val="000000"/>
                <w:sz w:val="24"/>
                <w:szCs w:val="24"/>
                <w:lang w:eastAsia="ru-RU"/>
              </w:rPr>
              <w:t xml:space="preserve">учитель  английского языка </w:t>
            </w:r>
            <w:proofErr w:type="spellStart"/>
            <w:r w:rsidRPr="006358C0">
              <w:rPr>
                <w:rFonts w:ascii="Times New Roman" w:eastAsia="Times New Roman" w:hAnsi="Times New Roman"/>
                <w:color w:val="000000"/>
                <w:sz w:val="24"/>
                <w:szCs w:val="24"/>
                <w:lang w:eastAsia="ru-RU"/>
              </w:rPr>
              <w:t>Безверхова</w:t>
            </w:r>
            <w:proofErr w:type="spellEnd"/>
            <w:r w:rsidRPr="006358C0">
              <w:rPr>
                <w:rFonts w:ascii="Times New Roman" w:eastAsia="Times New Roman" w:hAnsi="Times New Roman"/>
                <w:color w:val="000000"/>
                <w:sz w:val="24"/>
                <w:szCs w:val="24"/>
                <w:lang w:eastAsia="ru-RU"/>
              </w:rPr>
              <w:t xml:space="preserve"> Е.Ю.)   «Использование ИКТ на уроках английского языка».</w:t>
            </w:r>
          </w:p>
          <w:p w:rsidR="0033328D" w:rsidRPr="006358C0" w:rsidRDefault="00E63387"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4.</w:t>
            </w:r>
            <w:r w:rsidR="006B2334" w:rsidRPr="006358C0">
              <w:rPr>
                <w:rFonts w:ascii="Times New Roman" w:eastAsia="Times New Roman" w:hAnsi="Times New Roman"/>
                <w:color w:val="000000"/>
                <w:sz w:val="24"/>
                <w:szCs w:val="24"/>
                <w:lang w:eastAsia="ru-RU"/>
              </w:rPr>
              <w:t>Анализ резуль</w:t>
            </w:r>
            <w:r w:rsidRPr="006358C0">
              <w:rPr>
                <w:rFonts w:ascii="Times New Roman" w:eastAsia="Times New Roman" w:hAnsi="Times New Roman"/>
                <w:color w:val="000000"/>
                <w:sz w:val="24"/>
                <w:szCs w:val="24"/>
                <w:lang w:eastAsia="ru-RU"/>
              </w:rPr>
              <w:t>тативности работы МО за год</w:t>
            </w:r>
            <w:r w:rsidR="00575C71" w:rsidRPr="006358C0">
              <w:rPr>
                <w:rFonts w:ascii="Times New Roman" w:eastAsia="Times New Roman" w:hAnsi="Times New Roman"/>
                <w:color w:val="000000"/>
                <w:sz w:val="24"/>
                <w:szCs w:val="24"/>
                <w:lang w:eastAsia="ru-RU"/>
              </w:rPr>
              <w:t>.</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Pr>
          <w:p w:rsidR="0033328D" w:rsidRPr="00575C71" w:rsidRDefault="00485CC9" w:rsidP="006358C0">
            <w:pPr>
              <w:pStyle w:val="a7"/>
              <w:jc w:val="center"/>
              <w:rPr>
                <w:color w:val="010101"/>
              </w:rPr>
            </w:pPr>
            <w:r w:rsidRPr="00575C71">
              <w:rPr>
                <w:color w:val="010101"/>
              </w:rPr>
              <w:t>19.05.2024</w:t>
            </w:r>
            <w:r w:rsidR="006B2334" w:rsidRPr="00575C71">
              <w:rPr>
                <w:color w:val="010101"/>
              </w:rPr>
              <w:t>г.</w:t>
            </w:r>
          </w:p>
        </w:tc>
      </w:tr>
    </w:tbl>
    <w:p w:rsidR="00575C71" w:rsidRPr="006358C0" w:rsidRDefault="00575C71" w:rsidP="006358C0">
      <w:pPr>
        <w:pStyle w:val="a7"/>
      </w:pPr>
    </w:p>
    <w:p w:rsidR="00314645" w:rsidRPr="006358C0" w:rsidRDefault="00314645"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b/>
          <w:color w:val="000000"/>
          <w:sz w:val="24"/>
          <w:szCs w:val="24"/>
          <w:lang w:eastAsia="ru-RU"/>
        </w:rPr>
        <w:t>Вывод</w:t>
      </w:r>
      <w:r w:rsidRPr="006358C0">
        <w:rPr>
          <w:rFonts w:ascii="Times New Roman" w:eastAsia="Times New Roman" w:hAnsi="Times New Roman"/>
          <w:color w:val="000000"/>
          <w:sz w:val="24"/>
          <w:szCs w:val="24"/>
          <w:lang w:eastAsia="ru-RU"/>
        </w:rPr>
        <w:t xml:space="preserve">: вынесенные вопросы на заседаниях ШМО соответствовали цели и позволили в </w:t>
      </w:r>
      <w:proofErr w:type="gramStart"/>
      <w:r w:rsidRPr="006358C0">
        <w:rPr>
          <w:rFonts w:ascii="Times New Roman" w:eastAsia="Times New Roman" w:hAnsi="Times New Roman"/>
          <w:color w:val="000000"/>
          <w:sz w:val="24"/>
          <w:szCs w:val="24"/>
          <w:lang w:eastAsia="ru-RU"/>
        </w:rPr>
        <w:t>полном  объеме</w:t>
      </w:r>
      <w:proofErr w:type="gramEnd"/>
      <w:r w:rsidRPr="006358C0">
        <w:rPr>
          <w:rFonts w:ascii="Times New Roman" w:eastAsia="Times New Roman" w:hAnsi="Times New Roman"/>
          <w:color w:val="000000"/>
          <w:sz w:val="24"/>
          <w:szCs w:val="24"/>
          <w:lang w:eastAsia="ru-RU"/>
        </w:rPr>
        <w:t xml:space="preserve">  решить  поставленные  задачи.</w:t>
      </w:r>
    </w:p>
    <w:p w:rsidR="006358C0" w:rsidRDefault="006358C0" w:rsidP="006358C0">
      <w:pPr>
        <w:shd w:val="clear" w:color="auto" w:fill="FFFFFF"/>
        <w:spacing w:after="0" w:line="240" w:lineRule="auto"/>
        <w:jc w:val="both"/>
        <w:rPr>
          <w:rFonts w:ascii="Times New Roman" w:eastAsia="Times New Roman" w:hAnsi="Times New Roman"/>
          <w:color w:val="000000"/>
          <w:sz w:val="24"/>
          <w:szCs w:val="24"/>
          <w:lang w:eastAsia="ru-RU"/>
        </w:rPr>
      </w:pPr>
    </w:p>
    <w:p w:rsidR="00314645" w:rsidRPr="006358C0" w:rsidRDefault="00314645"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b/>
          <w:color w:val="000000"/>
          <w:sz w:val="24"/>
          <w:szCs w:val="24"/>
          <w:lang w:eastAsia="ru-RU"/>
        </w:rPr>
        <w:t>IV. Анализ внеклассной деятельности ШМО</w:t>
      </w:r>
      <w:r w:rsidRPr="006358C0">
        <w:rPr>
          <w:rFonts w:ascii="Times New Roman" w:eastAsia="Times New Roman" w:hAnsi="Times New Roman"/>
          <w:color w:val="000000"/>
          <w:sz w:val="24"/>
          <w:szCs w:val="24"/>
          <w:lang w:eastAsia="ru-RU"/>
        </w:rPr>
        <w:t>.</w:t>
      </w:r>
    </w:p>
    <w:p w:rsidR="00314645" w:rsidRPr="006358C0" w:rsidRDefault="00314645"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Внеклассная работа проходила по нескольким направлениям.</w:t>
      </w:r>
    </w:p>
    <w:p w:rsidR="00314645" w:rsidRPr="006358C0" w:rsidRDefault="00314645" w:rsidP="006358C0">
      <w:pPr>
        <w:shd w:val="clear" w:color="auto" w:fill="FFFFFF"/>
        <w:spacing w:after="0" w:line="240" w:lineRule="auto"/>
        <w:jc w:val="both"/>
        <w:rPr>
          <w:rFonts w:ascii="Times New Roman" w:eastAsia="Times New Roman" w:hAnsi="Times New Roman"/>
          <w:color w:val="000000"/>
          <w:sz w:val="24"/>
          <w:szCs w:val="24"/>
          <w:lang w:eastAsia="ru-RU"/>
        </w:rPr>
      </w:pPr>
      <w:r w:rsidRPr="006358C0">
        <w:rPr>
          <w:rFonts w:ascii="Times New Roman" w:eastAsia="Times New Roman" w:hAnsi="Times New Roman"/>
          <w:color w:val="000000"/>
          <w:sz w:val="24"/>
          <w:szCs w:val="24"/>
          <w:lang w:eastAsia="ru-RU"/>
        </w:rPr>
        <w:t>1. Олимпиады.</w:t>
      </w:r>
    </w:p>
    <w:p w:rsidR="00314645" w:rsidRPr="006358C0" w:rsidRDefault="00314645" w:rsidP="006358C0">
      <w:pPr>
        <w:shd w:val="clear" w:color="auto" w:fill="FFFFFF"/>
        <w:spacing w:after="0" w:line="240" w:lineRule="auto"/>
        <w:jc w:val="both"/>
      </w:pPr>
      <w:r w:rsidRPr="006358C0">
        <w:rPr>
          <w:rFonts w:ascii="Times New Roman" w:eastAsia="Times New Roman" w:hAnsi="Times New Roman"/>
          <w:color w:val="000000"/>
          <w:sz w:val="24"/>
          <w:szCs w:val="24"/>
          <w:lang w:eastAsia="ru-RU"/>
        </w:rPr>
        <w:t xml:space="preserve">С целью повышения интереса учащихся к предметам, повышения статуса одаренных детей в школе, </w:t>
      </w:r>
      <w:proofErr w:type="gramStart"/>
      <w:r w:rsidRPr="006358C0">
        <w:rPr>
          <w:rFonts w:ascii="Times New Roman" w:eastAsia="Times New Roman" w:hAnsi="Times New Roman"/>
          <w:color w:val="000000"/>
          <w:sz w:val="24"/>
          <w:szCs w:val="24"/>
          <w:lang w:eastAsia="ru-RU"/>
        </w:rPr>
        <w:t>диагностирования  учебных</w:t>
      </w:r>
      <w:proofErr w:type="gramEnd"/>
      <w:r w:rsidRPr="006358C0">
        <w:rPr>
          <w:rFonts w:ascii="Times New Roman" w:eastAsia="Times New Roman" w:hAnsi="Times New Roman"/>
          <w:color w:val="000000"/>
          <w:sz w:val="24"/>
          <w:szCs w:val="24"/>
          <w:lang w:eastAsia="ru-RU"/>
        </w:rPr>
        <w:t xml:space="preserve"> возможностей ребят были  проведены  школьные олимпиады по предметам гуманитарного цикла, по итогам которых победители должны были принять  участие в муниципальном</w:t>
      </w:r>
      <w:r w:rsidRPr="006358C0">
        <w:t xml:space="preserve"> этапе.</w:t>
      </w:r>
    </w:p>
    <w:p w:rsidR="00E63387" w:rsidRPr="006358C0" w:rsidRDefault="00E63387" w:rsidP="006358C0">
      <w:pPr>
        <w:pStyle w:val="a7"/>
      </w:pPr>
    </w:p>
    <w:p w:rsidR="00417D24" w:rsidRPr="006358C0" w:rsidRDefault="00C254E1" w:rsidP="006358C0">
      <w:pPr>
        <w:pStyle w:val="a7"/>
      </w:pPr>
      <w:r w:rsidRPr="006358C0">
        <w:t xml:space="preserve">                Результаты   шко</w:t>
      </w:r>
      <w:r w:rsidR="00E63387" w:rsidRPr="006358C0">
        <w:t>льного этапа Всероссийской олимпиады школьников</w:t>
      </w:r>
    </w:p>
    <w:p w:rsidR="00451F89" w:rsidRPr="006358C0" w:rsidRDefault="00E63387" w:rsidP="006358C0">
      <w:pPr>
        <w:pStyle w:val="a7"/>
      </w:pPr>
      <w:r w:rsidRPr="006358C0">
        <w:t xml:space="preserve"> </w:t>
      </w:r>
      <w:r w:rsidR="00451F89" w:rsidRPr="006358C0">
        <w:t>С 27.09.2023 по 27.10.2023 года проходил школьный этап Всероссийской олимпиады школьников по русскому языку, истории, праву, обществознанию, английскому языку, литературе</w:t>
      </w:r>
      <w:r w:rsidR="00C254E1" w:rsidRPr="006358C0">
        <w:t>.</w:t>
      </w:r>
    </w:p>
    <w:p w:rsidR="000007FF" w:rsidRPr="006358C0" w:rsidRDefault="000007FF" w:rsidP="006358C0">
      <w:pPr>
        <w:pStyle w:val="a7"/>
      </w:pPr>
    </w:p>
    <w:tbl>
      <w:tblPr>
        <w:tblStyle w:val="a5"/>
        <w:tblW w:w="10740" w:type="dxa"/>
        <w:tblLook w:val="04A0" w:firstRow="1" w:lastRow="0" w:firstColumn="1" w:lastColumn="0" w:noHBand="0" w:noVBand="1"/>
      </w:tblPr>
      <w:tblGrid>
        <w:gridCol w:w="534"/>
        <w:gridCol w:w="2693"/>
        <w:gridCol w:w="1134"/>
        <w:gridCol w:w="2551"/>
        <w:gridCol w:w="1560"/>
        <w:gridCol w:w="2268"/>
      </w:tblGrid>
      <w:tr w:rsidR="00451F89" w:rsidRPr="00575C71" w:rsidTr="00451F89">
        <w:tc>
          <w:tcPr>
            <w:tcW w:w="534" w:type="dxa"/>
          </w:tcPr>
          <w:p w:rsidR="00451F89" w:rsidRPr="006358C0" w:rsidRDefault="00451F89" w:rsidP="006358C0">
            <w:pPr>
              <w:pStyle w:val="a7"/>
            </w:pPr>
            <w:r w:rsidRPr="006358C0">
              <w:t>№</w:t>
            </w:r>
          </w:p>
        </w:tc>
        <w:tc>
          <w:tcPr>
            <w:tcW w:w="2693" w:type="dxa"/>
          </w:tcPr>
          <w:p w:rsidR="00451F89" w:rsidRPr="006358C0" w:rsidRDefault="00451F89" w:rsidP="006358C0">
            <w:pPr>
              <w:pStyle w:val="a7"/>
            </w:pPr>
            <w:r w:rsidRPr="006358C0">
              <w:t>ФИО участника</w:t>
            </w:r>
          </w:p>
        </w:tc>
        <w:tc>
          <w:tcPr>
            <w:tcW w:w="1134" w:type="dxa"/>
          </w:tcPr>
          <w:p w:rsidR="00451F89" w:rsidRPr="006358C0" w:rsidRDefault="00451F89" w:rsidP="006358C0">
            <w:pPr>
              <w:pStyle w:val="a7"/>
            </w:pPr>
            <w:r w:rsidRPr="006358C0">
              <w:t>класс</w:t>
            </w:r>
          </w:p>
        </w:tc>
        <w:tc>
          <w:tcPr>
            <w:tcW w:w="2551" w:type="dxa"/>
          </w:tcPr>
          <w:p w:rsidR="00451F89" w:rsidRPr="006358C0" w:rsidRDefault="00451F89" w:rsidP="006358C0">
            <w:pPr>
              <w:pStyle w:val="a7"/>
            </w:pPr>
            <w:r w:rsidRPr="006358C0">
              <w:t>предмет</w:t>
            </w:r>
          </w:p>
        </w:tc>
        <w:tc>
          <w:tcPr>
            <w:tcW w:w="1560" w:type="dxa"/>
          </w:tcPr>
          <w:p w:rsidR="00451F89" w:rsidRPr="006358C0" w:rsidRDefault="00451F89" w:rsidP="006358C0">
            <w:pPr>
              <w:pStyle w:val="a7"/>
            </w:pPr>
            <w:r w:rsidRPr="006358C0">
              <w:t>результат</w:t>
            </w:r>
          </w:p>
        </w:tc>
        <w:tc>
          <w:tcPr>
            <w:tcW w:w="2268" w:type="dxa"/>
          </w:tcPr>
          <w:p w:rsidR="00451F89" w:rsidRPr="006358C0" w:rsidRDefault="00451F89" w:rsidP="006358C0">
            <w:pPr>
              <w:pStyle w:val="a7"/>
            </w:pPr>
            <w:r w:rsidRPr="006358C0">
              <w:t>учитель</w:t>
            </w:r>
          </w:p>
        </w:tc>
      </w:tr>
      <w:tr w:rsidR="00451F89" w:rsidRPr="00575C71" w:rsidTr="00451F89">
        <w:tc>
          <w:tcPr>
            <w:tcW w:w="534" w:type="dxa"/>
          </w:tcPr>
          <w:p w:rsidR="00451F89" w:rsidRPr="006358C0" w:rsidRDefault="00451F89" w:rsidP="006358C0">
            <w:pPr>
              <w:pStyle w:val="a7"/>
            </w:pPr>
          </w:p>
        </w:tc>
        <w:tc>
          <w:tcPr>
            <w:tcW w:w="2693" w:type="dxa"/>
          </w:tcPr>
          <w:p w:rsidR="00451F89" w:rsidRPr="006358C0" w:rsidRDefault="00451F89" w:rsidP="006358C0">
            <w:pPr>
              <w:pStyle w:val="a7"/>
            </w:pPr>
          </w:p>
        </w:tc>
        <w:tc>
          <w:tcPr>
            <w:tcW w:w="1134" w:type="dxa"/>
          </w:tcPr>
          <w:p w:rsidR="00451F89" w:rsidRPr="006358C0" w:rsidRDefault="00451F89" w:rsidP="006358C0">
            <w:pPr>
              <w:pStyle w:val="a7"/>
            </w:pPr>
          </w:p>
        </w:tc>
        <w:tc>
          <w:tcPr>
            <w:tcW w:w="2551" w:type="dxa"/>
          </w:tcPr>
          <w:p w:rsidR="00451F89" w:rsidRPr="006358C0" w:rsidRDefault="00451F89" w:rsidP="006358C0">
            <w:pPr>
              <w:pStyle w:val="a7"/>
            </w:pPr>
          </w:p>
        </w:tc>
        <w:tc>
          <w:tcPr>
            <w:tcW w:w="1560" w:type="dxa"/>
          </w:tcPr>
          <w:p w:rsidR="00451F89" w:rsidRPr="006358C0" w:rsidRDefault="00451F89" w:rsidP="006358C0">
            <w:pPr>
              <w:pStyle w:val="a7"/>
            </w:pPr>
          </w:p>
        </w:tc>
        <w:tc>
          <w:tcPr>
            <w:tcW w:w="2268" w:type="dxa"/>
          </w:tcPr>
          <w:p w:rsidR="00451F89" w:rsidRPr="006358C0" w:rsidRDefault="00451F89" w:rsidP="006358C0">
            <w:pPr>
              <w:pStyle w:val="a7"/>
            </w:pPr>
          </w:p>
        </w:tc>
      </w:tr>
      <w:tr w:rsidR="00451F89" w:rsidRPr="00575C71" w:rsidTr="00451F89">
        <w:tc>
          <w:tcPr>
            <w:tcW w:w="534" w:type="dxa"/>
          </w:tcPr>
          <w:p w:rsidR="00451F89" w:rsidRPr="006358C0" w:rsidRDefault="00451F89" w:rsidP="006358C0">
            <w:pPr>
              <w:pStyle w:val="a7"/>
            </w:pPr>
            <w:r w:rsidRPr="006358C0">
              <w:t>1</w:t>
            </w:r>
          </w:p>
        </w:tc>
        <w:tc>
          <w:tcPr>
            <w:tcW w:w="2693" w:type="dxa"/>
          </w:tcPr>
          <w:p w:rsidR="00451F89" w:rsidRPr="006358C0" w:rsidRDefault="00451F89" w:rsidP="006358C0">
            <w:pPr>
              <w:pStyle w:val="a7"/>
            </w:pPr>
            <w:proofErr w:type="spellStart"/>
            <w:r w:rsidRPr="006358C0">
              <w:t>Шенцева</w:t>
            </w:r>
            <w:proofErr w:type="spellEnd"/>
            <w:r w:rsidRPr="006358C0">
              <w:t xml:space="preserve"> Алена</w:t>
            </w:r>
          </w:p>
        </w:tc>
        <w:tc>
          <w:tcPr>
            <w:tcW w:w="1134" w:type="dxa"/>
          </w:tcPr>
          <w:p w:rsidR="00451F89" w:rsidRPr="006358C0" w:rsidRDefault="00451F89" w:rsidP="006358C0">
            <w:pPr>
              <w:pStyle w:val="a7"/>
            </w:pPr>
            <w:r w:rsidRPr="006358C0">
              <w:t>5Б</w:t>
            </w:r>
          </w:p>
        </w:tc>
        <w:tc>
          <w:tcPr>
            <w:tcW w:w="2551" w:type="dxa"/>
          </w:tcPr>
          <w:p w:rsidR="00451F89" w:rsidRPr="006358C0" w:rsidRDefault="00451F89" w:rsidP="006358C0">
            <w:pPr>
              <w:pStyle w:val="a7"/>
            </w:pPr>
            <w:r w:rsidRPr="006358C0">
              <w:t>история</w:t>
            </w:r>
          </w:p>
        </w:tc>
        <w:tc>
          <w:tcPr>
            <w:tcW w:w="1560" w:type="dxa"/>
          </w:tcPr>
          <w:p w:rsidR="00451F89" w:rsidRPr="006358C0" w:rsidRDefault="00451F89" w:rsidP="006358C0">
            <w:pPr>
              <w:pStyle w:val="a7"/>
            </w:pPr>
            <w:r w:rsidRPr="006358C0">
              <w:t>призер</w:t>
            </w:r>
          </w:p>
        </w:tc>
        <w:tc>
          <w:tcPr>
            <w:tcW w:w="2268" w:type="dxa"/>
          </w:tcPr>
          <w:p w:rsidR="00451F89" w:rsidRPr="006358C0" w:rsidRDefault="00451F89" w:rsidP="006358C0">
            <w:pPr>
              <w:pStyle w:val="a7"/>
            </w:pPr>
            <w:proofErr w:type="spellStart"/>
            <w:r w:rsidRPr="006358C0">
              <w:t>Кабакова</w:t>
            </w:r>
            <w:proofErr w:type="spellEnd"/>
            <w:r w:rsidRPr="006358C0">
              <w:t xml:space="preserve"> Е.В.</w:t>
            </w:r>
          </w:p>
        </w:tc>
      </w:tr>
      <w:tr w:rsidR="00451F89" w:rsidRPr="00575C71" w:rsidTr="00451F89">
        <w:tc>
          <w:tcPr>
            <w:tcW w:w="534" w:type="dxa"/>
          </w:tcPr>
          <w:p w:rsidR="00451F89" w:rsidRPr="006358C0" w:rsidRDefault="00451F89" w:rsidP="006358C0">
            <w:pPr>
              <w:pStyle w:val="a7"/>
            </w:pPr>
            <w:r w:rsidRPr="006358C0">
              <w:t>2</w:t>
            </w:r>
          </w:p>
        </w:tc>
        <w:tc>
          <w:tcPr>
            <w:tcW w:w="2693" w:type="dxa"/>
          </w:tcPr>
          <w:p w:rsidR="00451F89" w:rsidRPr="006358C0" w:rsidRDefault="00451F89" w:rsidP="006358C0">
            <w:pPr>
              <w:pStyle w:val="a7"/>
            </w:pPr>
            <w:r w:rsidRPr="006358C0">
              <w:t>Федорова Вероника</w:t>
            </w:r>
          </w:p>
        </w:tc>
        <w:tc>
          <w:tcPr>
            <w:tcW w:w="1134" w:type="dxa"/>
          </w:tcPr>
          <w:p w:rsidR="00451F89" w:rsidRPr="006358C0" w:rsidRDefault="00451F89" w:rsidP="006358C0">
            <w:pPr>
              <w:pStyle w:val="a7"/>
            </w:pPr>
            <w:r w:rsidRPr="006358C0">
              <w:t>6 А</w:t>
            </w:r>
          </w:p>
        </w:tc>
        <w:tc>
          <w:tcPr>
            <w:tcW w:w="2551" w:type="dxa"/>
          </w:tcPr>
          <w:p w:rsidR="00451F89" w:rsidRPr="006358C0" w:rsidRDefault="00451F89" w:rsidP="006358C0">
            <w:pPr>
              <w:pStyle w:val="a7"/>
            </w:pPr>
            <w:r w:rsidRPr="006358C0">
              <w:t>история</w:t>
            </w:r>
          </w:p>
        </w:tc>
        <w:tc>
          <w:tcPr>
            <w:tcW w:w="1560" w:type="dxa"/>
          </w:tcPr>
          <w:p w:rsidR="00451F89" w:rsidRPr="006358C0" w:rsidRDefault="00451F89" w:rsidP="006358C0">
            <w:pPr>
              <w:pStyle w:val="a7"/>
            </w:pPr>
            <w:r w:rsidRPr="006358C0">
              <w:t>победитель</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r w:rsidRPr="006358C0">
              <w:t>3</w:t>
            </w:r>
          </w:p>
        </w:tc>
        <w:tc>
          <w:tcPr>
            <w:tcW w:w="2693" w:type="dxa"/>
          </w:tcPr>
          <w:p w:rsidR="00451F89" w:rsidRPr="006358C0" w:rsidRDefault="00451F89" w:rsidP="006358C0">
            <w:pPr>
              <w:pStyle w:val="a7"/>
            </w:pPr>
            <w:proofErr w:type="spellStart"/>
            <w:r w:rsidRPr="006358C0">
              <w:t>Кривомазов</w:t>
            </w:r>
            <w:proofErr w:type="spellEnd"/>
            <w:r w:rsidRPr="006358C0">
              <w:t xml:space="preserve"> Данил</w:t>
            </w:r>
          </w:p>
        </w:tc>
        <w:tc>
          <w:tcPr>
            <w:tcW w:w="1134" w:type="dxa"/>
          </w:tcPr>
          <w:p w:rsidR="00451F89" w:rsidRPr="006358C0" w:rsidRDefault="00451F89" w:rsidP="006358C0">
            <w:pPr>
              <w:pStyle w:val="a7"/>
            </w:pPr>
            <w:r w:rsidRPr="006358C0">
              <w:t>6 А</w:t>
            </w:r>
          </w:p>
        </w:tc>
        <w:tc>
          <w:tcPr>
            <w:tcW w:w="2551" w:type="dxa"/>
          </w:tcPr>
          <w:p w:rsidR="00451F89" w:rsidRPr="006358C0" w:rsidRDefault="00451F89" w:rsidP="006358C0">
            <w:pPr>
              <w:pStyle w:val="a7"/>
            </w:pPr>
            <w:r w:rsidRPr="006358C0">
              <w:t>история</w:t>
            </w:r>
          </w:p>
        </w:tc>
        <w:tc>
          <w:tcPr>
            <w:tcW w:w="1560" w:type="dxa"/>
          </w:tcPr>
          <w:p w:rsidR="00451F89" w:rsidRPr="006358C0" w:rsidRDefault="00451F89" w:rsidP="006358C0">
            <w:pPr>
              <w:pStyle w:val="a7"/>
            </w:pPr>
            <w:r w:rsidRPr="006358C0">
              <w:t>призер</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r w:rsidRPr="006358C0">
              <w:t>4</w:t>
            </w:r>
          </w:p>
        </w:tc>
        <w:tc>
          <w:tcPr>
            <w:tcW w:w="2693" w:type="dxa"/>
          </w:tcPr>
          <w:p w:rsidR="00451F89" w:rsidRPr="006358C0" w:rsidRDefault="00451F89" w:rsidP="006358C0">
            <w:pPr>
              <w:pStyle w:val="a7"/>
            </w:pPr>
            <w:r w:rsidRPr="006358C0">
              <w:t>Митрофанова Софья</w:t>
            </w:r>
          </w:p>
        </w:tc>
        <w:tc>
          <w:tcPr>
            <w:tcW w:w="1134" w:type="dxa"/>
          </w:tcPr>
          <w:p w:rsidR="00451F89" w:rsidRPr="006358C0" w:rsidRDefault="00451F89" w:rsidP="006358C0">
            <w:pPr>
              <w:pStyle w:val="a7"/>
            </w:pPr>
            <w:r w:rsidRPr="006358C0">
              <w:t>6А</w:t>
            </w:r>
          </w:p>
        </w:tc>
        <w:tc>
          <w:tcPr>
            <w:tcW w:w="2551" w:type="dxa"/>
          </w:tcPr>
          <w:p w:rsidR="00451F89" w:rsidRPr="006358C0" w:rsidRDefault="00451F89" w:rsidP="006358C0">
            <w:pPr>
              <w:pStyle w:val="a7"/>
            </w:pPr>
            <w:r w:rsidRPr="006358C0">
              <w:t>история</w:t>
            </w:r>
          </w:p>
        </w:tc>
        <w:tc>
          <w:tcPr>
            <w:tcW w:w="1560" w:type="dxa"/>
          </w:tcPr>
          <w:p w:rsidR="00451F89" w:rsidRPr="006358C0" w:rsidRDefault="00451F89" w:rsidP="006358C0">
            <w:pPr>
              <w:pStyle w:val="a7"/>
            </w:pPr>
            <w:r w:rsidRPr="006358C0">
              <w:t>призер</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r w:rsidRPr="006358C0">
              <w:t>5</w:t>
            </w:r>
          </w:p>
        </w:tc>
        <w:tc>
          <w:tcPr>
            <w:tcW w:w="2693" w:type="dxa"/>
          </w:tcPr>
          <w:p w:rsidR="00451F89" w:rsidRPr="006358C0" w:rsidRDefault="00451F89" w:rsidP="006358C0">
            <w:pPr>
              <w:pStyle w:val="a7"/>
            </w:pPr>
            <w:r w:rsidRPr="006358C0">
              <w:t>Лопарева Ксения</w:t>
            </w:r>
          </w:p>
        </w:tc>
        <w:tc>
          <w:tcPr>
            <w:tcW w:w="1134" w:type="dxa"/>
          </w:tcPr>
          <w:p w:rsidR="00451F89" w:rsidRPr="006358C0" w:rsidRDefault="00451F89" w:rsidP="006358C0">
            <w:pPr>
              <w:pStyle w:val="a7"/>
            </w:pPr>
            <w:r w:rsidRPr="006358C0">
              <w:t>7 Б</w:t>
            </w:r>
          </w:p>
        </w:tc>
        <w:tc>
          <w:tcPr>
            <w:tcW w:w="2551" w:type="dxa"/>
          </w:tcPr>
          <w:p w:rsidR="00451F89" w:rsidRPr="006358C0" w:rsidRDefault="00451F89" w:rsidP="006358C0">
            <w:pPr>
              <w:pStyle w:val="a7"/>
            </w:pPr>
            <w:r w:rsidRPr="006358C0">
              <w:t>история</w:t>
            </w:r>
          </w:p>
        </w:tc>
        <w:tc>
          <w:tcPr>
            <w:tcW w:w="1560" w:type="dxa"/>
          </w:tcPr>
          <w:p w:rsidR="00451F89" w:rsidRPr="006358C0" w:rsidRDefault="00451F89" w:rsidP="006358C0">
            <w:pPr>
              <w:pStyle w:val="a7"/>
            </w:pPr>
            <w:r w:rsidRPr="006358C0">
              <w:t>победитель</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r w:rsidRPr="006358C0">
              <w:t>6</w:t>
            </w:r>
          </w:p>
        </w:tc>
        <w:tc>
          <w:tcPr>
            <w:tcW w:w="2693" w:type="dxa"/>
          </w:tcPr>
          <w:p w:rsidR="00451F89" w:rsidRPr="006358C0" w:rsidRDefault="00451F89" w:rsidP="006358C0">
            <w:pPr>
              <w:pStyle w:val="a7"/>
            </w:pPr>
            <w:r w:rsidRPr="006358C0">
              <w:t>Чуркина Виктория</w:t>
            </w:r>
          </w:p>
        </w:tc>
        <w:tc>
          <w:tcPr>
            <w:tcW w:w="1134" w:type="dxa"/>
          </w:tcPr>
          <w:p w:rsidR="00451F89" w:rsidRPr="006358C0" w:rsidRDefault="00451F89" w:rsidP="006358C0">
            <w:pPr>
              <w:pStyle w:val="a7"/>
            </w:pPr>
            <w:r w:rsidRPr="006358C0">
              <w:t>7Б</w:t>
            </w:r>
          </w:p>
        </w:tc>
        <w:tc>
          <w:tcPr>
            <w:tcW w:w="2551" w:type="dxa"/>
          </w:tcPr>
          <w:p w:rsidR="00451F89" w:rsidRPr="006358C0" w:rsidRDefault="00451F89" w:rsidP="006358C0">
            <w:pPr>
              <w:pStyle w:val="a7"/>
            </w:pPr>
            <w:r w:rsidRPr="006358C0">
              <w:t>история</w:t>
            </w:r>
          </w:p>
        </w:tc>
        <w:tc>
          <w:tcPr>
            <w:tcW w:w="1560" w:type="dxa"/>
          </w:tcPr>
          <w:p w:rsidR="00451F89" w:rsidRPr="006358C0" w:rsidRDefault="00451F89" w:rsidP="006358C0">
            <w:pPr>
              <w:pStyle w:val="a7"/>
            </w:pPr>
            <w:r w:rsidRPr="006358C0">
              <w:t>победитель</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r w:rsidRPr="006358C0">
              <w:t>7</w:t>
            </w:r>
          </w:p>
        </w:tc>
        <w:tc>
          <w:tcPr>
            <w:tcW w:w="2693" w:type="dxa"/>
          </w:tcPr>
          <w:p w:rsidR="00451F89" w:rsidRPr="006358C0" w:rsidRDefault="00451F89" w:rsidP="006358C0">
            <w:pPr>
              <w:pStyle w:val="a7"/>
            </w:pPr>
            <w:proofErr w:type="spellStart"/>
            <w:r w:rsidRPr="006358C0">
              <w:t>Шапорев</w:t>
            </w:r>
            <w:proofErr w:type="spellEnd"/>
            <w:r w:rsidRPr="006358C0">
              <w:t xml:space="preserve"> Сергей</w:t>
            </w:r>
          </w:p>
        </w:tc>
        <w:tc>
          <w:tcPr>
            <w:tcW w:w="1134" w:type="dxa"/>
          </w:tcPr>
          <w:p w:rsidR="00451F89" w:rsidRPr="006358C0" w:rsidRDefault="00451F89" w:rsidP="006358C0">
            <w:pPr>
              <w:pStyle w:val="a7"/>
            </w:pPr>
            <w:r w:rsidRPr="006358C0">
              <w:t>7А</w:t>
            </w:r>
          </w:p>
        </w:tc>
        <w:tc>
          <w:tcPr>
            <w:tcW w:w="2551" w:type="dxa"/>
          </w:tcPr>
          <w:p w:rsidR="00451F89" w:rsidRPr="006358C0" w:rsidRDefault="00451F89" w:rsidP="006358C0">
            <w:pPr>
              <w:pStyle w:val="a7"/>
            </w:pPr>
            <w:r w:rsidRPr="006358C0">
              <w:t>история</w:t>
            </w:r>
          </w:p>
        </w:tc>
        <w:tc>
          <w:tcPr>
            <w:tcW w:w="1560" w:type="dxa"/>
          </w:tcPr>
          <w:p w:rsidR="00451F89" w:rsidRPr="006358C0" w:rsidRDefault="00451F89" w:rsidP="006358C0">
            <w:pPr>
              <w:pStyle w:val="a7"/>
            </w:pPr>
            <w:r w:rsidRPr="006358C0">
              <w:t>призер</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r w:rsidRPr="006358C0">
              <w:t>8</w:t>
            </w:r>
          </w:p>
        </w:tc>
        <w:tc>
          <w:tcPr>
            <w:tcW w:w="2693" w:type="dxa"/>
          </w:tcPr>
          <w:p w:rsidR="00451F89" w:rsidRPr="006358C0" w:rsidRDefault="00451F89" w:rsidP="006358C0">
            <w:pPr>
              <w:pStyle w:val="a7"/>
            </w:pPr>
            <w:r w:rsidRPr="006358C0">
              <w:t>Колосов Константин</w:t>
            </w:r>
          </w:p>
        </w:tc>
        <w:tc>
          <w:tcPr>
            <w:tcW w:w="1134" w:type="dxa"/>
          </w:tcPr>
          <w:p w:rsidR="00451F89" w:rsidRPr="006358C0" w:rsidRDefault="00451F89" w:rsidP="006358C0">
            <w:pPr>
              <w:pStyle w:val="a7"/>
            </w:pPr>
            <w:r w:rsidRPr="006358C0">
              <w:t>8 А</w:t>
            </w:r>
          </w:p>
        </w:tc>
        <w:tc>
          <w:tcPr>
            <w:tcW w:w="2551" w:type="dxa"/>
          </w:tcPr>
          <w:p w:rsidR="00451F89" w:rsidRPr="006358C0" w:rsidRDefault="00451F89" w:rsidP="006358C0">
            <w:pPr>
              <w:pStyle w:val="a7"/>
            </w:pPr>
            <w:r w:rsidRPr="006358C0">
              <w:t>история</w:t>
            </w:r>
          </w:p>
        </w:tc>
        <w:tc>
          <w:tcPr>
            <w:tcW w:w="1560" w:type="dxa"/>
          </w:tcPr>
          <w:p w:rsidR="00451F89" w:rsidRPr="006358C0" w:rsidRDefault="00451F89" w:rsidP="006358C0">
            <w:pPr>
              <w:pStyle w:val="a7"/>
            </w:pPr>
            <w:r w:rsidRPr="006358C0">
              <w:t>победитель</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r w:rsidRPr="006358C0">
              <w:t>9</w:t>
            </w:r>
          </w:p>
        </w:tc>
        <w:tc>
          <w:tcPr>
            <w:tcW w:w="2693" w:type="dxa"/>
          </w:tcPr>
          <w:p w:rsidR="00451F89" w:rsidRPr="006358C0" w:rsidRDefault="00451F89" w:rsidP="006358C0">
            <w:pPr>
              <w:pStyle w:val="a7"/>
            </w:pPr>
            <w:r w:rsidRPr="006358C0">
              <w:t>Рыльская Дарья</w:t>
            </w:r>
          </w:p>
        </w:tc>
        <w:tc>
          <w:tcPr>
            <w:tcW w:w="1134" w:type="dxa"/>
          </w:tcPr>
          <w:p w:rsidR="00451F89" w:rsidRPr="006358C0" w:rsidRDefault="00451F89" w:rsidP="006358C0">
            <w:pPr>
              <w:pStyle w:val="a7"/>
            </w:pPr>
            <w:r w:rsidRPr="006358C0">
              <w:t>8 А</w:t>
            </w:r>
          </w:p>
        </w:tc>
        <w:tc>
          <w:tcPr>
            <w:tcW w:w="2551" w:type="dxa"/>
          </w:tcPr>
          <w:p w:rsidR="00451F89" w:rsidRPr="006358C0" w:rsidRDefault="00451F89" w:rsidP="006358C0">
            <w:pPr>
              <w:pStyle w:val="a7"/>
            </w:pPr>
            <w:r w:rsidRPr="006358C0">
              <w:t>история</w:t>
            </w:r>
          </w:p>
        </w:tc>
        <w:tc>
          <w:tcPr>
            <w:tcW w:w="1560" w:type="dxa"/>
          </w:tcPr>
          <w:p w:rsidR="00451F89" w:rsidRPr="006358C0" w:rsidRDefault="00451F89" w:rsidP="006358C0">
            <w:pPr>
              <w:pStyle w:val="a7"/>
            </w:pPr>
            <w:r w:rsidRPr="006358C0">
              <w:t>победитель</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r w:rsidRPr="006358C0">
              <w:t>10</w:t>
            </w:r>
          </w:p>
        </w:tc>
        <w:tc>
          <w:tcPr>
            <w:tcW w:w="2693" w:type="dxa"/>
          </w:tcPr>
          <w:p w:rsidR="00451F89" w:rsidRPr="006358C0" w:rsidRDefault="00451F89" w:rsidP="006358C0">
            <w:pPr>
              <w:pStyle w:val="a7"/>
            </w:pPr>
            <w:r w:rsidRPr="006358C0">
              <w:t>Сапожников Артем</w:t>
            </w:r>
          </w:p>
        </w:tc>
        <w:tc>
          <w:tcPr>
            <w:tcW w:w="1134" w:type="dxa"/>
          </w:tcPr>
          <w:p w:rsidR="00451F89" w:rsidRPr="006358C0" w:rsidRDefault="00451F89" w:rsidP="006358C0">
            <w:pPr>
              <w:pStyle w:val="a7"/>
            </w:pPr>
            <w:r w:rsidRPr="006358C0">
              <w:t>8 Б</w:t>
            </w:r>
          </w:p>
        </w:tc>
        <w:tc>
          <w:tcPr>
            <w:tcW w:w="2551" w:type="dxa"/>
          </w:tcPr>
          <w:p w:rsidR="00451F89" w:rsidRPr="006358C0" w:rsidRDefault="00451F89" w:rsidP="006358C0">
            <w:pPr>
              <w:pStyle w:val="a7"/>
            </w:pPr>
            <w:r w:rsidRPr="006358C0">
              <w:t>история</w:t>
            </w:r>
          </w:p>
        </w:tc>
        <w:tc>
          <w:tcPr>
            <w:tcW w:w="1560" w:type="dxa"/>
          </w:tcPr>
          <w:p w:rsidR="00451F89" w:rsidRPr="006358C0" w:rsidRDefault="00451F89" w:rsidP="006358C0">
            <w:pPr>
              <w:pStyle w:val="a7"/>
            </w:pPr>
            <w:r w:rsidRPr="006358C0">
              <w:t>призер</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r w:rsidRPr="006358C0">
              <w:t>11</w:t>
            </w:r>
          </w:p>
        </w:tc>
        <w:tc>
          <w:tcPr>
            <w:tcW w:w="2693" w:type="dxa"/>
          </w:tcPr>
          <w:p w:rsidR="00451F89" w:rsidRPr="006358C0" w:rsidRDefault="00451F89" w:rsidP="006358C0">
            <w:pPr>
              <w:pStyle w:val="a7"/>
            </w:pPr>
            <w:proofErr w:type="spellStart"/>
            <w:r w:rsidRPr="006358C0">
              <w:t>Арапова</w:t>
            </w:r>
            <w:proofErr w:type="spellEnd"/>
            <w:r w:rsidRPr="006358C0">
              <w:t xml:space="preserve"> Евгения</w:t>
            </w:r>
          </w:p>
        </w:tc>
        <w:tc>
          <w:tcPr>
            <w:tcW w:w="1134" w:type="dxa"/>
          </w:tcPr>
          <w:p w:rsidR="00451F89" w:rsidRPr="006358C0" w:rsidRDefault="00451F89" w:rsidP="006358C0">
            <w:pPr>
              <w:pStyle w:val="a7"/>
            </w:pPr>
            <w:r w:rsidRPr="006358C0">
              <w:t>9 А</w:t>
            </w:r>
          </w:p>
        </w:tc>
        <w:tc>
          <w:tcPr>
            <w:tcW w:w="2551" w:type="dxa"/>
          </w:tcPr>
          <w:p w:rsidR="00451F89" w:rsidRPr="006358C0" w:rsidRDefault="00451F89" w:rsidP="006358C0">
            <w:pPr>
              <w:pStyle w:val="a7"/>
            </w:pPr>
            <w:r w:rsidRPr="006358C0">
              <w:t>история</w:t>
            </w:r>
          </w:p>
        </w:tc>
        <w:tc>
          <w:tcPr>
            <w:tcW w:w="1560" w:type="dxa"/>
          </w:tcPr>
          <w:p w:rsidR="00451F89" w:rsidRPr="006358C0" w:rsidRDefault="00451F89" w:rsidP="006358C0">
            <w:pPr>
              <w:pStyle w:val="a7"/>
            </w:pPr>
            <w:r w:rsidRPr="006358C0">
              <w:t>победитель</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r w:rsidRPr="006358C0">
              <w:t>12</w:t>
            </w:r>
          </w:p>
        </w:tc>
        <w:tc>
          <w:tcPr>
            <w:tcW w:w="2693" w:type="dxa"/>
          </w:tcPr>
          <w:p w:rsidR="00451F89" w:rsidRPr="006358C0" w:rsidRDefault="00451F89" w:rsidP="006358C0">
            <w:pPr>
              <w:pStyle w:val="a7"/>
            </w:pPr>
            <w:proofErr w:type="spellStart"/>
            <w:r w:rsidRPr="006358C0">
              <w:t>Кривомазова</w:t>
            </w:r>
            <w:proofErr w:type="spellEnd"/>
            <w:r w:rsidRPr="006358C0">
              <w:t xml:space="preserve"> Ангелина</w:t>
            </w:r>
          </w:p>
        </w:tc>
        <w:tc>
          <w:tcPr>
            <w:tcW w:w="1134" w:type="dxa"/>
          </w:tcPr>
          <w:p w:rsidR="00451F89" w:rsidRPr="006358C0" w:rsidRDefault="00451F89" w:rsidP="006358C0">
            <w:pPr>
              <w:pStyle w:val="a7"/>
            </w:pPr>
            <w:r w:rsidRPr="006358C0">
              <w:t>9 А</w:t>
            </w:r>
          </w:p>
        </w:tc>
        <w:tc>
          <w:tcPr>
            <w:tcW w:w="2551" w:type="dxa"/>
          </w:tcPr>
          <w:p w:rsidR="00451F89" w:rsidRPr="006358C0" w:rsidRDefault="00451F89" w:rsidP="006358C0">
            <w:pPr>
              <w:pStyle w:val="a7"/>
            </w:pPr>
            <w:r w:rsidRPr="006358C0">
              <w:t>история</w:t>
            </w:r>
          </w:p>
        </w:tc>
        <w:tc>
          <w:tcPr>
            <w:tcW w:w="1560" w:type="dxa"/>
          </w:tcPr>
          <w:p w:rsidR="00451F89" w:rsidRPr="006358C0" w:rsidRDefault="00451F89" w:rsidP="006358C0">
            <w:pPr>
              <w:pStyle w:val="a7"/>
            </w:pPr>
            <w:r w:rsidRPr="006358C0">
              <w:t>победитель</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r w:rsidRPr="006358C0">
              <w:t>13</w:t>
            </w:r>
          </w:p>
        </w:tc>
        <w:tc>
          <w:tcPr>
            <w:tcW w:w="2693" w:type="dxa"/>
          </w:tcPr>
          <w:p w:rsidR="00451F89" w:rsidRPr="006358C0" w:rsidRDefault="00451F89" w:rsidP="006358C0">
            <w:pPr>
              <w:pStyle w:val="a7"/>
            </w:pPr>
            <w:r w:rsidRPr="006358C0">
              <w:t>Погорелов Михаил</w:t>
            </w:r>
          </w:p>
        </w:tc>
        <w:tc>
          <w:tcPr>
            <w:tcW w:w="1134" w:type="dxa"/>
          </w:tcPr>
          <w:p w:rsidR="00451F89" w:rsidRPr="006358C0" w:rsidRDefault="00451F89" w:rsidP="006358C0">
            <w:pPr>
              <w:pStyle w:val="a7"/>
            </w:pPr>
            <w:r w:rsidRPr="006358C0">
              <w:t>9 А</w:t>
            </w:r>
          </w:p>
        </w:tc>
        <w:tc>
          <w:tcPr>
            <w:tcW w:w="2551" w:type="dxa"/>
          </w:tcPr>
          <w:p w:rsidR="00451F89" w:rsidRPr="006358C0" w:rsidRDefault="00451F89" w:rsidP="006358C0">
            <w:pPr>
              <w:pStyle w:val="a7"/>
            </w:pPr>
            <w:r w:rsidRPr="006358C0">
              <w:t>история</w:t>
            </w:r>
          </w:p>
        </w:tc>
        <w:tc>
          <w:tcPr>
            <w:tcW w:w="1560" w:type="dxa"/>
          </w:tcPr>
          <w:p w:rsidR="00451F89" w:rsidRPr="006358C0" w:rsidRDefault="00451F89" w:rsidP="006358C0">
            <w:pPr>
              <w:pStyle w:val="a7"/>
            </w:pPr>
            <w:r w:rsidRPr="006358C0">
              <w:t>победитель</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r w:rsidRPr="006358C0">
              <w:t>14</w:t>
            </w:r>
          </w:p>
        </w:tc>
        <w:tc>
          <w:tcPr>
            <w:tcW w:w="2693" w:type="dxa"/>
          </w:tcPr>
          <w:p w:rsidR="00451F89" w:rsidRPr="006358C0" w:rsidRDefault="00451F89" w:rsidP="006358C0">
            <w:pPr>
              <w:pStyle w:val="a7"/>
            </w:pPr>
            <w:r w:rsidRPr="006358C0">
              <w:t>Мезенцев Тимофей</w:t>
            </w:r>
          </w:p>
        </w:tc>
        <w:tc>
          <w:tcPr>
            <w:tcW w:w="1134" w:type="dxa"/>
          </w:tcPr>
          <w:p w:rsidR="00451F89" w:rsidRPr="006358C0" w:rsidRDefault="00451F89" w:rsidP="006358C0">
            <w:pPr>
              <w:pStyle w:val="a7"/>
            </w:pPr>
            <w:r w:rsidRPr="006358C0">
              <w:t>9 А</w:t>
            </w:r>
          </w:p>
        </w:tc>
        <w:tc>
          <w:tcPr>
            <w:tcW w:w="2551" w:type="dxa"/>
          </w:tcPr>
          <w:p w:rsidR="00451F89" w:rsidRPr="006358C0" w:rsidRDefault="00451F89" w:rsidP="006358C0">
            <w:pPr>
              <w:pStyle w:val="a7"/>
            </w:pPr>
            <w:r w:rsidRPr="006358C0">
              <w:t>история</w:t>
            </w:r>
          </w:p>
        </w:tc>
        <w:tc>
          <w:tcPr>
            <w:tcW w:w="1560" w:type="dxa"/>
          </w:tcPr>
          <w:p w:rsidR="00451F89" w:rsidRPr="006358C0" w:rsidRDefault="00451F89" w:rsidP="006358C0">
            <w:pPr>
              <w:pStyle w:val="a7"/>
            </w:pPr>
            <w:r w:rsidRPr="006358C0">
              <w:t>призер</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r w:rsidRPr="006358C0">
              <w:t>15</w:t>
            </w:r>
          </w:p>
        </w:tc>
        <w:tc>
          <w:tcPr>
            <w:tcW w:w="2693" w:type="dxa"/>
          </w:tcPr>
          <w:p w:rsidR="00451F89" w:rsidRPr="006358C0" w:rsidRDefault="00451F89" w:rsidP="006358C0">
            <w:pPr>
              <w:pStyle w:val="a7"/>
            </w:pPr>
            <w:r w:rsidRPr="006358C0">
              <w:t>Филатова Ксения</w:t>
            </w:r>
          </w:p>
        </w:tc>
        <w:tc>
          <w:tcPr>
            <w:tcW w:w="1134" w:type="dxa"/>
          </w:tcPr>
          <w:p w:rsidR="00451F89" w:rsidRPr="006358C0" w:rsidRDefault="00451F89" w:rsidP="006358C0">
            <w:pPr>
              <w:pStyle w:val="a7"/>
            </w:pPr>
            <w:r w:rsidRPr="006358C0">
              <w:t>10</w:t>
            </w:r>
          </w:p>
        </w:tc>
        <w:tc>
          <w:tcPr>
            <w:tcW w:w="2551" w:type="dxa"/>
          </w:tcPr>
          <w:p w:rsidR="00451F89" w:rsidRPr="006358C0" w:rsidRDefault="00451F89" w:rsidP="006358C0">
            <w:pPr>
              <w:pStyle w:val="a7"/>
            </w:pPr>
            <w:r w:rsidRPr="006358C0">
              <w:t>история</w:t>
            </w:r>
          </w:p>
        </w:tc>
        <w:tc>
          <w:tcPr>
            <w:tcW w:w="1560" w:type="dxa"/>
          </w:tcPr>
          <w:p w:rsidR="00451F89" w:rsidRPr="006358C0" w:rsidRDefault="00451F89" w:rsidP="006358C0">
            <w:pPr>
              <w:pStyle w:val="a7"/>
            </w:pPr>
            <w:r w:rsidRPr="006358C0">
              <w:t>призер</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r w:rsidRPr="006358C0">
              <w:t>16</w:t>
            </w:r>
          </w:p>
        </w:tc>
        <w:tc>
          <w:tcPr>
            <w:tcW w:w="2693" w:type="dxa"/>
          </w:tcPr>
          <w:p w:rsidR="00451F89" w:rsidRPr="006358C0" w:rsidRDefault="00451F89" w:rsidP="006358C0">
            <w:pPr>
              <w:pStyle w:val="a7"/>
            </w:pPr>
            <w:r w:rsidRPr="006358C0">
              <w:t>Ермолин Артем</w:t>
            </w:r>
          </w:p>
        </w:tc>
        <w:tc>
          <w:tcPr>
            <w:tcW w:w="1134" w:type="dxa"/>
          </w:tcPr>
          <w:p w:rsidR="00451F89" w:rsidRPr="006358C0" w:rsidRDefault="00451F89" w:rsidP="006358C0">
            <w:pPr>
              <w:pStyle w:val="a7"/>
            </w:pPr>
            <w:r w:rsidRPr="006358C0">
              <w:t>11</w:t>
            </w:r>
          </w:p>
        </w:tc>
        <w:tc>
          <w:tcPr>
            <w:tcW w:w="2551" w:type="dxa"/>
          </w:tcPr>
          <w:p w:rsidR="00451F89" w:rsidRPr="006358C0" w:rsidRDefault="00451F89" w:rsidP="006358C0">
            <w:pPr>
              <w:pStyle w:val="a7"/>
            </w:pPr>
            <w:r w:rsidRPr="006358C0">
              <w:t>история</w:t>
            </w:r>
          </w:p>
        </w:tc>
        <w:tc>
          <w:tcPr>
            <w:tcW w:w="1560" w:type="dxa"/>
          </w:tcPr>
          <w:p w:rsidR="00451F89" w:rsidRPr="006358C0" w:rsidRDefault="00451F89" w:rsidP="006358C0">
            <w:pPr>
              <w:pStyle w:val="a7"/>
            </w:pPr>
            <w:r w:rsidRPr="006358C0">
              <w:t>призер</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p>
        </w:tc>
        <w:tc>
          <w:tcPr>
            <w:tcW w:w="2693" w:type="dxa"/>
          </w:tcPr>
          <w:p w:rsidR="00451F89" w:rsidRPr="006358C0" w:rsidRDefault="00451F89" w:rsidP="006358C0">
            <w:pPr>
              <w:pStyle w:val="a7"/>
            </w:pPr>
          </w:p>
        </w:tc>
        <w:tc>
          <w:tcPr>
            <w:tcW w:w="1134" w:type="dxa"/>
          </w:tcPr>
          <w:p w:rsidR="00451F89" w:rsidRPr="006358C0" w:rsidRDefault="00451F89" w:rsidP="006358C0">
            <w:pPr>
              <w:pStyle w:val="a7"/>
            </w:pPr>
          </w:p>
        </w:tc>
        <w:tc>
          <w:tcPr>
            <w:tcW w:w="2551" w:type="dxa"/>
          </w:tcPr>
          <w:p w:rsidR="00451F89" w:rsidRPr="006358C0" w:rsidRDefault="00451F89" w:rsidP="006358C0">
            <w:pPr>
              <w:pStyle w:val="a7"/>
            </w:pPr>
          </w:p>
        </w:tc>
        <w:tc>
          <w:tcPr>
            <w:tcW w:w="1560" w:type="dxa"/>
          </w:tcPr>
          <w:p w:rsidR="00451F89" w:rsidRPr="006358C0" w:rsidRDefault="00451F89" w:rsidP="006358C0">
            <w:pPr>
              <w:pStyle w:val="a7"/>
            </w:pPr>
          </w:p>
        </w:tc>
        <w:tc>
          <w:tcPr>
            <w:tcW w:w="2268" w:type="dxa"/>
          </w:tcPr>
          <w:p w:rsidR="00451F89" w:rsidRPr="006358C0" w:rsidRDefault="00451F89" w:rsidP="006358C0">
            <w:pPr>
              <w:pStyle w:val="a7"/>
            </w:pPr>
          </w:p>
        </w:tc>
      </w:tr>
      <w:tr w:rsidR="00451F89" w:rsidRPr="00575C71" w:rsidTr="00451F89">
        <w:tc>
          <w:tcPr>
            <w:tcW w:w="534" w:type="dxa"/>
          </w:tcPr>
          <w:p w:rsidR="00451F89" w:rsidRPr="006358C0" w:rsidRDefault="00451F89" w:rsidP="006358C0">
            <w:pPr>
              <w:pStyle w:val="a7"/>
            </w:pPr>
            <w:r w:rsidRPr="006358C0">
              <w:t>1</w:t>
            </w:r>
          </w:p>
        </w:tc>
        <w:tc>
          <w:tcPr>
            <w:tcW w:w="2693" w:type="dxa"/>
          </w:tcPr>
          <w:p w:rsidR="00451F89" w:rsidRPr="006358C0" w:rsidRDefault="00451F89" w:rsidP="006358C0">
            <w:pPr>
              <w:pStyle w:val="a7"/>
            </w:pPr>
            <w:proofErr w:type="spellStart"/>
            <w:r w:rsidRPr="006358C0">
              <w:t>Белякевич</w:t>
            </w:r>
            <w:proofErr w:type="spellEnd"/>
            <w:r w:rsidRPr="006358C0">
              <w:t xml:space="preserve"> Мария</w:t>
            </w:r>
          </w:p>
        </w:tc>
        <w:tc>
          <w:tcPr>
            <w:tcW w:w="1134" w:type="dxa"/>
          </w:tcPr>
          <w:p w:rsidR="00451F89" w:rsidRPr="006358C0" w:rsidRDefault="00451F89" w:rsidP="006358C0">
            <w:pPr>
              <w:pStyle w:val="a7"/>
            </w:pPr>
            <w:r w:rsidRPr="006358C0">
              <w:t>10</w:t>
            </w:r>
          </w:p>
        </w:tc>
        <w:tc>
          <w:tcPr>
            <w:tcW w:w="2551" w:type="dxa"/>
          </w:tcPr>
          <w:p w:rsidR="00451F89" w:rsidRPr="006358C0" w:rsidRDefault="00451F89" w:rsidP="006358C0">
            <w:pPr>
              <w:pStyle w:val="a7"/>
            </w:pPr>
            <w:r w:rsidRPr="006358C0">
              <w:t>право</w:t>
            </w:r>
          </w:p>
        </w:tc>
        <w:tc>
          <w:tcPr>
            <w:tcW w:w="1560" w:type="dxa"/>
          </w:tcPr>
          <w:p w:rsidR="00451F89" w:rsidRPr="006358C0" w:rsidRDefault="00451F89" w:rsidP="006358C0">
            <w:pPr>
              <w:pStyle w:val="a7"/>
            </w:pPr>
            <w:r w:rsidRPr="006358C0">
              <w:t>победитель</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r w:rsidRPr="006358C0">
              <w:t>2</w:t>
            </w:r>
          </w:p>
        </w:tc>
        <w:tc>
          <w:tcPr>
            <w:tcW w:w="2693" w:type="dxa"/>
          </w:tcPr>
          <w:p w:rsidR="00451F89" w:rsidRPr="006358C0" w:rsidRDefault="00451F89" w:rsidP="006358C0">
            <w:pPr>
              <w:pStyle w:val="a7"/>
            </w:pPr>
            <w:r w:rsidRPr="006358C0">
              <w:t>Ермолин Артем</w:t>
            </w:r>
          </w:p>
        </w:tc>
        <w:tc>
          <w:tcPr>
            <w:tcW w:w="1134" w:type="dxa"/>
          </w:tcPr>
          <w:p w:rsidR="00451F89" w:rsidRPr="006358C0" w:rsidRDefault="00451F89" w:rsidP="006358C0">
            <w:pPr>
              <w:pStyle w:val="a7"/>
            </w:pPr>
            <w:r w:rsidRPr="006358C0">
              <w:t>11</w:t>
            </w:r>
          </w:p>
        </w:tc>
        <w:tc>
          <w:tcPr>
            <w:tcW w:w="2551" w:type="dxa"/>
          </w:tcPr>
          <w:p w:rsidR="00451F89" w:rsidRPr="006358C0" w:rsidRDefault="00451F89" w:rsidP="006358C0">
            <w:pPr>
              <w:pStyle w:val="a7"/>
            </w:pPr>
            <w:r w:rsidRPr="006358C0">
              <w:t>право</w:t>
            </w:r>
          </w:p>
        </w:tc>
        <w:tc>
          <w:tcPr>
            <w:tcW w:w="1560" w:type="dxa"/>
          </w:tcPr>
          <w:p w:rsidR="00451F89" w:rsidRPr="006358C0" w:rsidRDefault="00451F89" w:rsidP="006358C0">
            <w:pPr>
              <w:pStyle w:val="a7"/>
            </w:pPr>
            <w:r w:rsidRPr="006358C0">
              <w:t>победитель</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r w:rsidRPr="006358C0">
              <w:t>3</w:t>
            </w:r>
          </w:p>
        </w:tc>
        <w:tc>
          <w:tcPr>
            <w:tcW w:w="2693" w:type="dxa"/>
          </w:tcPr>
          <w:p w:rsidR="00451F89" w:rsidRPr="006358C0" w:rsidRDefault="00451F89" w:rsidP="006358C0">
            <w:pPr>
              <w:pStyle w:val="a7"/>
            </w:pPr>
            <w:proofErr w:type="spellStart"/>
            <w:r w:rsidRPr="006358C0">
              <w:t>Штифанова</w:t>
            </w:r>
            <w:proofErr w:type="spellEnd"/>
            <w:r w:rsidRPr="006358C0">
              <w:t xml:space="preserve"> Сабина</w:t>
            </w:r>
          </w:p>
        </w:tc>
        <w:tc>
          <w:tcPr>
            <w:tcW w:w="1134" w:type="dxa"/>
          </w:tcPr>
          <w:p w:rsidR="00451F89" w:rsidRPr="006358C0" w:rsidRDefault="00451F89" w:rsidP="006358C0">
            <w:pPr>
              <w:pStyle w:val="a7"/>
            </w:pPr>
            <w:r w:rsidRPr="006358C0">
              <w:t>11</w:t>
            </w:r>
          </w:p>
        </w:tc>
        <w:tc>
          <w:tcPr>
            <w:tcW w:w="2551" w:type="dxa"/>
          </w:tcPr>
          <w:p w:rsidR="00451F89" w:rsidRPr="006358C0" w:rsidRDefault="00451F89" w:rsidP="006358C0">
            <w:pPr>
              <w:pStyle w:val="a7"/>
            </w:pPr>
            <w:r w:rsidRPr="006358C0">
              <w:t>право</w:t>
            </w:r>
          </w:p>
        </w:tc>
        <w:tc>
          <w:tcPr>
            <w:tcW w:w="1560" w:type="dxa"/>
          </w:tcPr>
          <w:p w:rsidR="00451F89" w:rsidRPr="006358C0" w:rsidRDefault="00451F89" w:rsidP="006358C0">
            <w:pPr>
              <w:pStyle w:val="a7"/>
            </w:pPr>
            <w:r w:rsidRPr="006358C0">
              <w:t>победитель</w:t>
            </w:r>
          </w:p>
        </w:tc>
        <w:tc>
          <w:tcPr>
            <w:tcW w:w="2268" w:type="dxa"/>
          </w:tcPr>
          <w:p w:rsidR="00451F89" w:rsidRPr="006358C0" w:rsidRDefault="00451F89" w:rsidP="006358C0">
            <w:pPr>
              <w:pStyle w:val="a7"/>
            </w:pPr>
            <w:proofErr w:type="spellStart"/>
            <w:r w:rsidRPr="006358C0">
              <w:t>Танага</w:t>
            </w:r>
            <w:proofErr w:type="spellEnd"/>
            <w:r w:rsidRPr="006358C0">
              <w:t xml:space="preserve"> В.А.</w:t>
            </w:r>
          </w:p>
        </w:tc>
      </w:tr>
      <w:tr w:rsidR="00451F89" w:rsidRPr="00575C71" w:rsidTr="00451F89">
        <w:tc>
          <w:tcPr>
            <w:tcW w:w="534" w:type="dxa"/>
          </w:tcPr>
          <w:p w:rsidR="00451F89" w:rsidRPr="006358C0" w:rsidRDefault="00451F89" w:rsidP="006358C0">
            <w:pPr>
              <w:pStyle w:val="a7"/>
            </w:pPr>
          </w:p>
        </w:tc>
        <w:tc>
          <w:tcPr>
            <w:tcW w:w="2693" w:type="dxa"/>
          </w:tcPr>
          <w:p w:rsidR="00451F89" w:rsidRPr="006358C0" w:rsidRDefault="00451F89" w:rsidP="006358C0">
            <w:pPr>
              <w:pStyle w:val="a7"/>
            </w:pPr>
          </w:p>
        </w:tc>
        <w:tc>
          <w:tcPr>
            <w:tcW w:w="1134" w:type="dxa"/>
          </w:tcPr>
          <w:p w:rsidR="00451F89" w:rsidRPr="006358C0" w:rsidRDefault="00451F89" w:rsidP="006358C0">
            <w:pPr>
              <w:pStyle w:val="a7"/>
            </w:pPr>
          </w:p>
        </w:tc>
        <w:tc>
          <w:tcPr>
            <w:tcW w:w="2551" w:type="dxa"/>
          </w:tcPr>
          <w:p w:rsidR="00451F89" w:rsidRPr="006358C0" w:rsidRDefault="00451F89" w:rsidP="006358C0">
            <w:pPr>
              <w:pStyle w:val="a7"/>
            </w:pPr>
          </w:p>
        </w:tc>
        <w:tc>
          <w:tcPr>
            <w:tcW w:w="1560" w:type="dxa"/>
          </w:tcPr>
          <w:p w:rsidR="00451F89" w:rsidRPr="006358C0" w:rsidRDefault="00451F89" w:rsidP="006358C0">
            <w:pPr>
              <w:pStyle w:val="a7"/>
            </w:pPr>
          </w:p>
        </w:tc>
        <w:tc>
          <w:tcPr>
            <w:tcW w:w="2268" w:type="dxa"/>
          </w:tcPr>
          <w:p w:rsidR="00451F89" w:rsidRPr="006358C0" w:rsidRDefault="00451F89" w:rsidP="006358C0">
            <w:pPr>
              <w:pStyle w:val="a7"/>
            </w:pPr>
          </w:p>
        </w:tc>
      </w:tr>
      <w:tr w:rsidR="00451F89" w:rsidRPr="00575C71" w:rsidTr="00451F89">
        <w:tc>
          <w:tcPr>
            <w:tcW w:w="534" w:type="dxa"/>
          </w:tcPr>
          <w:p w:rsidR="00451F89" w:rsidRPr="006358C0" w:rsidRDefault="00451F89" w:rsidP="006358C0">
            <w:pPr>
              <w:pStyle w:val="a7"/>
            </w:pPr>
            <w:r w:rsidRPr="006358C0">
              <w:t>1</w:t>
            </w:r>
          </w:p>
        </w:tc>
        <w:tc>
          <w:tcPr>
            <w:tcW w:w="2693" w:type="dxa"/>
          </w:tcPr>
          <w:p w:rsidR="00451F89" w:rsidRPr="006358C0" w:rsidRDefault="00451F89" w:rsidP="006358C0">
            <w:pPr>
              <w:pStyle w:val="a7"/>
            </w:pPr>
            <w:proofErr w:type="spellStart"/>
            <w:r w:rsidRPr="006358C0">
              <w:t>Шенцева</w:t>
            </w:r>
            <w:proofErr w:type="spellEnd"/>
            <w:r w:rsidRPr="006358C0">
              <w:t xml:space="preserve"> Алена</w:t>
            </w:r>
          </w:p>
        </w:tc>
        <w:tc>
          <w:tcPr>
            <w:tcW w:w="1134" w:type="dxa"/>
          </w:tcPr>
          <w:p w:rsidR="00451F89" w:rsidRPr="006358C0" w:rsidRDefault="00451F89" w:rsidP="006358C0">
            <w:pPr>
              <w:pStyle w:val="a7"/>
            </w:pPr>
            <w:r w:rsidRPr="006358C0">
              <w:t>5б</w:t>
            </w:r>
          </w:p>
        </w:tc>
        <w:tc>
          <w:tcPr>
            <w:tcW w:w="2551" w:type="dxa"/>
          </w:tcPr>
          <w:p w:rsidR="00451F89" w:rsidRPr="006358C0" w:rsidRDefault="00451F89" w:rsidP="006358C0">
            <w:pPr>
              <w:pStyle w:val="a7"/>
            </w:pPr>
            <w:r w:rsidRPr="006358C0">
              <w:t>Английский язык</w:t>
            </w:r>
          </w:p>
        </w:tc>
        <w:tc>
          <w:tcPr>
            <w:tcW w:w="1560" w:type="dxa"/>
          </w:tcPr>
          <w:p w:rsidR="00451F89" w:rsidRPr="006358C0" w:rsidRDefault="00451F89" w:rsidP="006358C0">
            <w:pPr>
              <w:pStyle w:val="a7"/>
            </w:pPr>
            <w:r w:rsidRPr="006358C0">
              <w:t>победитель</w:t>
            </w:r>
          </w:p>
        </w:tc>
        <w:tc>
          <w:tcPr>
            <w:tcW w:w="2268" w:type="dxa"/>
          </w:tcPr>
          <w:p w:rsidR="00451F89" w:rsidRPr="006358C0" w:rsidRDefault="00451F89" w:rsidP="006358C0">
            <w:pPr>
              <w:pStyle w:val="a7"/>
            </w:pPr>
            <w:proofErr w:type="spellStart"/>
            <w:r w:rsidRPr="006358C0">
              <w:t>Безверхова</w:t>
            </w:r>
            <w:proofErr w:type="spellEnd"/>
            <w:r w:rsidRPr="006358C0">
              <w:t xml:space="preserve"> Е.Ю.</w:t>
            </w:r>
          </w:p>
        </w:tc>
      </w:tr>
      <w:tr w:rsidR="00451F89" w:rsidTr="00451F89">
        <w:tc>
          <w:tcPr>
            <w:tcW w:w="534" w:type="dxa"/>
          </w:tcPr>
          <w:p w:rsidR="00451F89" w:rsidRDefault="00451F89" w:rsidP="006358C0">
            <w:pPr>
              <w:pStyle w:val="a7"/>
            </w:pPr>
            <w:r>
              <w:t>2</w:t>
            </w:r>
          </w:p>
        </w:tc>
        <w:tc>
          <w:tcPr>
            <w:tcW w:w="2693" w:type="dxa"/>
          </w:tcPr>
          <w:p w:rsidR="00451F89" w:rsidRDefault="00451F89" w:rsidP="00451F89">
            <w:pPr>
              <w:pStyle w:val="a7"/>
            </w:pPr>
            <w:r>
              <w:t>Калюжная Валерия</w:t>
            </w:r>
          </w:p>
        </w:tc>
        <w:tc>
          <w:tcPr>
            <w:tcW w:w="1134" w:type="dxa"/>
          </w:tcPr>
          <w:p w:rsidR="00451F89" w:rsidRDefault="00451F89" w:rsidP="006358C0">
            <w:pPr>
              <w:pStyle w:val="a7"/>
            </w:pPr>
            <w:r>
              <w:t>5Б</w:t>
            </w:r>
          </w:p>
        </w:tc>
        <w:tc>
          <w:tcPr>
            <w:tcW w:w="2551" w:type="dxa"/>
          </w:tcPr>
          <w:p w:rsidR="00451F89" w:rsidRDefault="00451F89" w:rsidP="006358C0">
            <w:pPr>
              <w:pStyle w:val="a7"/>
            </w:pPr>
            <w:r w:rsidRPr="001D48B3">
              <w:t>Английский язык</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proofErr w:type="spellStart"/>
            <w:r w:rsidRPr="00C33B28">
              <w:t>Безверхова</w:t>
            </w:r>
            <w:proofErr w:type="spellEnd"/>
            <w:r w:rsidRPr="00C33B28">
              <w:t xml:space="preserve"> Е.Ю.</w:t>
            </w:r>
          </w:p>
        </w:tc>
      </w:tr>
      <w:tr w:rsidR="00451F89" w:rsidTr="00451F89">
        <w:tc>
          <w:tcPr>
            <w:tcW w:w="534" w:type="dxa"/>
          </w:tcPr>
          <w:p w:rsidR="00451F89" w:rsidRDefault="00451F89" w:rsidP="006358C0">
            <w:pPr>
              <w:pStyle w:val="a7"/>
            </w:pPr>
            <w:r>
              <w:t>3</w:t>
            </w:r>
          </w:p>
        </w:tc>
        <w:tc>
          <w:tcPr>
            <w:tcW w:w="2693" w:type="dxa"/>
          </w:tcPr>
          <w:p w:rsidR="00451F89" w:rsidRDefault="00451F89" w:rsidP="00451F89">
            <w:pPr>
              <w:pStyle w:val="a7"/>
            </w:pPr>
            <w:proofErr w:type="spellStart"/>
            <w:r>
              <w:t>Абдраимов</w:t>
            </w:r>
            <w:proofErr w:type="spellEnd"/>
            <w:r>
              <w:t xml:space="preserve"> Равиль</w:t>
            </w:r>
          </w:p>
        </w:tc>
        <w:tc>
          <w:tcPr>
            <w:tcW w:w="1134" w:type="dxa"/>
          </w:tcPr>
          <w:p w:rsidR="00451F89" w:rsidRDefault="00451F89" w:rsidP="006358C0">
            <w:pPr>
              <w:pStyle w:val="a7"/>
            </w:pPr>
            <w:r>
              <w:t>5 А</w:t>
            </w:r>
          </w:p>
        </w:tc>
        <w:tc>
          <w:tcPr>
            <w:tcW w:w="2551" w:type="dxa"/>
          </w:tcPr>
          <w:p w:rsidR="00451F89" w:rsidRDefault="00451F89" w:rsidP="006358C0">
            <w:pPr>
              <w:pStyle w:val="a7"/>
            </w:pPr>
            <w:r w:rsidRPr="001D48B3">
              <w:t>Английский язык</w:t>
            </w:r>
          </w:p>
        </w:tc>
        <w:tc>
          <w:tcPr>
            <w:tcW w:w="1560" w:type="dxa"/>
          </w:tcPr>
          <w:p w:rsidR="00451F89" w:rsidRDefault="00451F89" w:rsidP="00252A1A">
            <w:pPr>
              <w:pStyle w:val="a7"/>
            </w:pPr>
            <w:r>
              <w:t>призер</w:t>
            </w:r>
          </w:p>
        </w:tc>
        <w:tc>
          <w:tcPr>
            <w:tcW w:w="2268" w:type="dxa"/>
          </w:tcPr>
          <w:p w:rsidR="00451F89" w:rsidRDefault="00451F89" w:rsidP="00252A1A">
            <w:pPr>
              <w:pStyle w:val="a7"/>
            </w:pPr>
            <w:proofErr w:type="spellStart"/>
            <w:r w:rsidRPr="00C33B28">
              <w:t>Безверхова</w:t>
            </w:r>
            <w:proofErr w:type="spellEnd"/>
            <w:r w:rsidRPr="00C33B28">
              <w:t xml:space="preserve"> Е.Ю.</w:t>
            </w:r>
          </w:p>
        </w:tc>
      </w:tr>
      <w:tr w:rsidR="00451F89" w:rsidTr="00451F89">
        <w:tc>
          <w:tcPr>
            <w:tcW w:w="534" w:type="dxa"/>
          </w:tcPr>
          <w:p w:rsidR="00451F89" w:rsidRDefault="00451F89" w:rsidP="006358C0">
            <w:pPr>
              <w:pStyle w:val="a7"/>
            </w:pPr>
            <w:r>
              <w:t>4</w:t>
            </w:r>
          </w:p>
        </w:tc>
        <w:tc>
          <w:tcPr>
            <w:tcW w:w="2693" w:type="dxa"/>
          </w:tcPr>
          <w:p w:rsidR="00451F89" w:rsidRDefault="00451F89" w:rsidP="00451F89">
            <w:pPr>
              <w:pStyle w:val="a7"/>
            </w:pPr>
            <w:proofErr w:type="spellStart"/>
            <w:r>
              <w:t>Пазий</w:t>
            </w:r>
            <w:proofErr w:type="spellEnd"/>
            <w:r>
              <w:t xml:space="preserve"> Валерия</w:t>
            </w:r>
          </w:p>
        </w:tc>
        <w:tc>
          <w:tcPr>
            <w:tcW w:w="1134" w:type="dxa"/>
          </w:tcPr>
          <w:p w:rsidR="00451F89" w:rsidRDefault="00451F89" w:rsidP="006358C0">
            <w:pPr>
              <w:pStyle w:val="a7"/>
            </w:pPr>
            <w:r>
              <w:t>5Б</w:t>
            </w:r>
          </w:p>
        </w:tc>
        <w:tc>
          <w:tcPr>
            <w:tcW w:w="2551" w:type="dxa"/>
          </w:tcPr>
          <w:p w:rsidR="00451F89" w:rsidRDefault="00451F89" w:rsidP="006358C0">
            <w:pPr>
              <w:pStyle w:val="a7"/>
            </w:pPr>
            <w:r w:rsidRPr="001D48B3">
              <w:t>Английский язык</w:t>
            </w:r>
          </w:p>
        </w:tc>
        <w:tc>
          <w:tcPr>
            <w:tcW w:w="1560" w:type="dxa"/>
          </w:tcPr>
          <w:p w:rsidR="00451F89" w:rsidRDefault="00451F89" w:rsidP="00252A1A">
            <w:pPr>
              <w:pStyle w:val="a7"/>
            </w:pPr>
            <w:r>
              <w:t>призер</w:t>
            </w:r>
          </w:p>
        </w:tc>
        <w:tc>
          <w:tcPr>
            <w:tcW w:w="2268" w:type="dxa"/>
          </w:tcPr>
          <w:p w:rsidR="00451F89" w:rsidRDefault="00451F89" w:rsidP="00252A1A">
            <w:pPr>
              <w:pStyle w:val="a7"/>
            </w:pPr>
            <w:proofErr w:type="spellStart"/>
            <w:r w:rsidRPr="00C33B28">
              <w:t>Безверхова</w:t>
            </w:r>
            <w:proofErr w:type="spellEnd"/>
            <w:r w:rsidRPr="00C33B28">
              <w:t xml:space="preserve"> Е.Ю.</w:t>
            </w:r>
          </w:p>
        </w:tc>
      </w:tr>
      <w:tr w:rsidR="00451F89" w:rsidTr="00451F89">
        <w:tc>
          <w:tcPr>
            <w:tcW w:w="534" w:type="dxa"/>
          </w:tcPr>
          <w:p w:rsidR="00451F89" w:rsidRDefault="00451F89" w:rsidP="006358C0">
            <w:pPr>
              <w:pStyle w:val="a7"/>
            </w:pPr>
            <w:r>
              <w:t>5</w:t>
            </w:r>
          </w:p>
        </w:tc>
        <w:tc>
          <w:tcPr>
            <w:tcW w:w="2693" w:type="dxa"/>
          </w:tcPr>
          <w:p w:rsidR="00451F89" w:rsidRDefault="00451F89" w:rsidP="00451F89">
            <w:pPr>
              <w:pStyle w:val="a7"/>
            </w:pPr>
            <w:r>
              <w:t>Иваненко Степан</w:t>
            </w:r>
          </w:p>
        </w:tc>
        <w:tc>
          <w:tcPr>
            <w:tcW w:w="1134" w:type="dxa"/>
          </w:tcPr>
          <w:p w:rsidR="00451F89" w:rsidRDefault="00451F89" w:rsidP="006358C0">
            <w:pPr>
              <w:pStyle w:val="a7"/>
            </w:pPr>
            <w:r>
              <w:t>6 А</w:t>
            </w:r>
          </w:p>
        </w:tc>
        <w:tc>
          <w:tcPr>
            <w:tcW w:w="2551" w:type="dxa"/>
          </w:tcPr>
          <w:p w:rsidR="00451F89" w:rsidRDefault="00451F89" w:rsidP="006358C0">
            <w:pPr>
              <w:pStyle w:val="a7"/>
            </w:pPr>
            <w:r w:rsidRPr="001D48B3">
              <w:t>Английский язык</w:t>
            </w:r>
          </w:p>
        </w:tc>
        <w:tc>
          <w:tcPr>
            <w:tcW w:w="1560" w:type="dxa"/>
          </w:tcPr>
          <w:p w:rsidR="00451F89" w:rsidRDefault="00451F89" w:rsidP="00252A1A">
            <w:pPr>
              <w:pStyle w:val="a7"/>
            </w:pPr>
            <w:r>
              <w:t>призер</w:t>
            </w:r>
          </w:p>
        </w:tc>
        <w:tc>
          <w:tcPr>
            <w:tcW w:w="2268" w:type="dxa"/>
          </w:tcPr>
          <w:p w:rsidR="00451F89" w:rsidRDefault="00451F89" w:rsidP="00252A1A">
            <w:pPr>
              <w:pStyle w:val="a7"/>
            </w:pPr>
            <w:proofErr w:type="spellStart"/>
            <w:r>
              <w:t>Безверхова</w:t>
            </w:r>
            <w:proofErr w:type="spellEnd"/>
            <w:r>
              <w:t xml:space="preserve"> Е.Ю.</w:t>
            </w:r>
          </w:p>
        </w:tc>
      </w:tr>
      <w:tr w:rsidR="00451F89" w:rsidTr="00451F89">
        <w:tc>
          <w:tcPr>
            <w:tcW w:w="534" w:type="dxa"/>
          </w:tcPr>
          <w:p w:rsidR="00451F89" w:rsidRDefault="00451F89" w:rsidP="006358C0">
            <w:pPr>
              <w:pStyle w:val="a7"/>
            </w:pPr>
            <w:r>
              <w:t>6</w:t>
            </w:r>
          </w:p>
        </w:tc>
        <w:tc>
          <w:tcPr>
            <w:tcW w:w="2693" w:type="dxa"/>
          </w:tcPr>
          <w:p w:rsidR="00451F89" w:rsidRDefault="00451F89" w:rsidP="00451F89">
            <w:pPr>
              <w:pStyle w:val="a7"/>
            </w:pPr>
            <w:r>
              <w:t>Ещенко Кирилл</w:t>
            </w:r>
          </w:p>
        </w:tc>
        <w:tc>
          <w:tcPr>
            <w:tcW w:w="1134" w:type="dxa"/>
          </w:tcPr>
          <w:p w:rsidR="00451F89" w:rsidRDefault="00451F89" w:rsidP="006358C0">
            <w:pPr>
              <w:pStyle w:val="a7"/>
            </w:pPr>
            <w:r>
              <w:t>6А</w:t>
            </w:r>
          </w:p>
        </w:tc>
        <w:tc>
          <w:tcPr>
            <w:tcW w:w="2551" w:type="dxa"/>
          </w:tcPr>
          <w:p w:rsidR="00451F89" w:rsidRDefault="00451F89" w:rsidP="006358C0">
            <w:pPr>
              <w:pStyle w:val="a7"/>
            </w:pPr>
            <w:r w:rsidRPr="001D48B3">
              <w:t>Английский язык</w:t>
            </w:r>
          </w:p>
        </w:tc>
        <w:tc>
          <w:tcPr>
            <w:tcW w:w="1560" w:type="dxa"/>
          </w:tcPr>
          <w:p w:rsidR="00451F89" w:rsidRDefault="00451F89" w:rsidP="00252A1A">
            <w:pPr>
              <w:pStyle w:val="a7"/>
            </w:pPr>
            <w:r>
              <w:t>призер</w:t>
            </w:r>
          </w:p>
        </w:tc>
        <w:tc>
          <w:tcPr>
            <w:tcW w:w="2268" w:type="dxa"/>
          </w:tcPr>
          <w:p w:rsidR="00451F89" w:rsidRDefault="00451F89" w:rsidP="00252A1A">
            <w:pPr>
              <w:pStyle w:val="a7"/>
            </w:pPr>
            <w:r>
              <w:t>Леонидова Н.Д.</w:t>
            </w:r>
          </w:p>
        </w:tc>
      </w:tr>
      <w:tr w:rsidR="00451F89" w:rsidTr="00451F89">
        <w:tc>
          <w:tcPr>
            <w:tcW w:w="534" w:type="dxa"/>
          </w:tcPr>
          <w:p w:rsidR="00451F89" w:rsidRDefault="00451F89" w:rsidP="006358C0">
            <w:pPr>
              <w:pStyle w:val="a7"/>
            </w:pPr>
            <w:r>
              <w:t>7</w:t>
            </w:r>
          </w:p>
        </w:tc>
        <w:tc>
          <w:tcPr>
            <w:tcW w:w="2693" w:type="dxa"/>
          </w:tcPr>
          <w:p w:rsidR="00451F89" w:rsidRDefault="00451F89" w:rsidP="00451F89">
            <w:pPr>
              <w:pStyle w:val="a7"/>
            </w:pPr>
            <w:r>
              <w:t>Исмагилов Руслан</w:t>
            </w:r>
          </w:p>
        </w:tc>
        <w:tc>
          <w:tcPr>
            <w:tcW w:w="1134" w:type="dxa"/>
          </w:tcPr>
          <w:p w:rsidR="00451F89" w:rsidRDefault="00451F89" w:rsidP="006358C0">
            <w:pPr>
              <w:pStyle w:val="a7"/>
            </w:pPr>
            <w:r>
              <w:t>7 А</w:t>
            </w:r>
          </w:p>
        </w:tc>
        <w:tc>
          <w:tcPr>
            <w:tcW w:w="2551" w:type="dxa"/>
          </w:tcPr>
          <w:p w:rsidR="00451F89" w:rsidRDefault="00451F89" w:rsidP="006358C0">
            <w:pPr>
              <w:pStyle w:val="a7"/>
            </w:pPr>
            <w:r w:rsidRPr="001D48B3">
              <w:t>Английский язык</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proofErr w:type="spellStart"/>
            <w:r>
              <w:t>Безверхова</w:t>
            </w:r>
            <w:proofErr w:type="spellEnd"/>
            <w:r>
              <w:t xml:space="preserve"> Е.Ю.</w:t>
            </w:r>
          </w:p>
        </w:tc>
      </w:tr>
      <w:tr w:rsidR="00451F89" w:rsidTr="00451F89">
        <w:tc>
          <w:tcPr>
            <w:tcW w:w="534" w:type="dxa"/>
          </w:tcPr>
          <w:p w:rsidR="00451F89" w:rsidRDefault="00451F89" w:rsidP="006358C0">
            <w:pPr>
              <w:pStyle w:val="a7"/>
            </w:pPr>
            <w:r>
              <w:t>8</w:t>
            </w:r>
          </w:p>
        </w:tc>
        <w:tc>
          <w:tcPr>
            <w:tcW w:w="2693" w:type="dxa"/>
          </w:tcPr>
          <w:p w:rsidR="00451F89" w:rsidRDefault="00451F89" w:rsidP="00451F89">
            <w:pPr>
              <w:pStyle w:val="a7"/>
            </w:pPr>
            <w:proofErr w:type="spellStart"/>
            <w:r>
              <w:t>Задесенец</w:t>
            </w:r>
            <w:proofErr w:type="spellEnd"/>
            <w:r>
              <w:t xml:space="preserve"> Дмитрий</w:t>
            </w:r>
          </w:p>
        </w:tc>
        <w:tc>
          <w:tcPr>
            <w:tcW w:w="1134" w:type="dxa"/>
          </w:tcPr>
          <w:p w:rsidR="00451F89" w:rsidRDefault="00451F89" w:rsidP="006358C0">
            <w:pPr>
              <w:pStyle w:val="a7"/>
            </w:pPr>
            <w:r>
              <w:t>8А</w:t>
            </w:r>
          </w:p>
        </w:tc>
        <w:tc>
          <w:tcPr>
            <w:tcW w:w="2551" w:type="dxa"/>
          </w:tcPr>
          <w:p w:rsidR="00451F89" w:rsidRDefault="00451F89" w:rsidP="006358C0">
            <w:pPr>
              <w:pStyle w:val="a7"/>
            </w:pPr>
            <w:r w:rsidRPr="001D48B3">
              <w:t>Английский язык</w:t>
            </w:r>
          </w:p>
        </w:tc>
        <w:tc>
          <w:tcPr>
            <w:tcW w:w="1560" w:type="dxa"/>
          </w:tcPr>
          <w:p w:rsidR="00451F89" w:rsidRDefault="00451F89" w:rsidP="00252A1A">
            <w:pPr>
              <w:pStyle w:val="a7"/>
            </w:pPr>
            <w:r>
              <w:t>призер</w:t>
            </w:r>
          </w:p>
        </w:tc>
        <w:tc>
          <w:tcPr>
            <w:tcW w:w="2268" w:type="dxa"/>
          </w:tcPr>
          <w:p w:rsidR="00451F89" w:rsidRDefault="00451F89" w:rsidP="00252A1A">
            <w:pPr>
              <w:pStyle w:val="a7"/>
            </w:pPr>
            <w:proofErr w:type="spellStart"/>
            <w:r w:rsidRPr="00C522E0">
              <w:t>Безверхова</w:t>
            </w:r>
            <w:proofErr w:type="spellEnd"/>
            <w:r w:rsidRPr="00C522E0">
              <w:t xml:space="preserve"> Е.Ю.</w:t>
            </w:r>
          </w:p>
        </w:tc>
      </w:tr>
      <w:tr w:rsidR="00451F89" w:rsidTr="00451F89">
        <w:tc>
          <w:tcPr>
            <w:tcW w:w="534" w:type="dxa"/>
          </w:tcPr>
          <w:p w:rsidR="00451F89" w:rsidRDefault="00451F89" w:rsidP="006358C0">
            <w:pPr>
              <w:pStyle w:val="a7"/>
            </w:pPr>
            <w:r>
              <w:t>9</w:t>
            </w:r>
          </w:p>
        </w:tc>
        <w:tc>
          <w:tcPr>
            <w:tcW w:w="2693" w:type="dxa"/>
          </w:tcPr>
          <w:p w:rsidR="00451F89" w:rsidRDefault="00451F89" w:rsidP="00451F89">
            <w:pPr>
              <w:pStyle w:val="a7"/>
            </w:pPr>
            <w:r>
              <w:t>Карманова Оксана</w:t>
            </w:r>
          </w:p>
        </w:tc>
        <w:tc>
          <w:tcPr>
            <w:tcW w:w="1134" w:type="dxa"/>
          </w:tcPr>
          <w:p w:rsidR="00451F89" w:rsidRDefault="00451F89" w:rsidP="006358C0">
            <w:pPr>
              <w:pStyle w:val="a7"/>
            </w:pPr>
            <w:r>
              <w:t>8Б</w:t>
            </w:r>
          </w:p>
        </w:tc>
        <w:tc>
          <w:tcPr>
            <w:tcW w:w="2551" w:type="dxa"/>
          </w:tcPr>
          <w:p w:rsidR="00451F89" w:rsidRDefault="00451F89" w:rsidP="006358C0">
            <w:pPr>
              <w:pStyle w:val="a7"/>
            </w:pPr>
            <w:r w:rsidRPr="001D48B3">
              <w:t>Английский язык</w:t>
            </w:r>
          </w:p>
        </w:tc>
        <w:tc>
          <w:tcPr>
            <w:tcW w:w="1560" w:type="dxa"/>
          </w:tcPr>
          <w:p w:rsidR="00451F89" w:rsidRDefault="00451F89" w:rsidP="00252A1A">
            <w:pPr>
              <w:pStyle w:val="a7"/>
            </w:pPr>
            <w:r>
              <w:t>призер</w:t>
            </w:r>
          </w:p>
        </w:tc>
        <w:tc>
          <w:tcPr>
            <w:tcW w:w="2268" w:type="dxa"/>
          </w:tcPr>
          <w:p w:rsidR="00451F89" w:rsidRDefault="00451F89" w:rsidP="00252A1A">
            <w:pPr>
              <w:pStyle w:val="a7"/>
            </w:pPr>
            <w:proofErr w:type="spellStart"/>
            <w:r w:rsidRPr="00C522E0">
              <w:t>Безверхова</w:t>
            </w:r>
            <w:proofErr w:type="spellEnd"/>
            <w:r w:rsidRPr="00C522E0">
              <w:t xml:space="preserve"> Е.Ю.</w:t>
            </w:r>
          </w:p>
        </w:tc>
      </w:tr>
      <w:tr w:rsidR="00451F89" w:rsidTr="00451F89">
        <w:tc>
          <w:tcPr>
            <w:tcW w:w="534" w:type="dxa"/>
          </w:tcPr>
          <w:p w:rsidR="00451F89" w:rsidRDefault="00451F89" w:rsidP="006358C0">
            <w:pPr>
              <w:pStyle w:val="a7"/>
            </w:pPr>
            <w:r>
              <w:t>10</w:t>
            </w:r>
          </w:p>
        </w:tc>
        <w:tc>
          <w:tcPr>
            <w:tcW w:w="2693" w:type="dxa"/>
          </w:tcPr>
          <w:p w:rsidR="00451F89" w:rsidRDefault="00451F89" w:rsidP="00451F89">
            <w:pPr>
              <w:pStyle w:val="a7"/>
            </w:pPr>
            <w:proofErr w:type="spellStart"/>
            <w:r>
              <w:t>Арапова</w:t>
            </w:r>
            <w:proofErr w:type="spellEnd"/>
            <w:r>
              <w:t xml:space="preserve"> Евгения</w:t>
            </w:r>
          </w:p>
        </w:tc>
        <w:tc>
          <w:tcPr>
            <w:tcW w:w="1134" w:type="dxa"/>
          </w:tcPr>
          <w:p w:rsidR="00451F89" w:rsidRDefault="00451F89" w:rsidP="006358C0">
            <w:pPr>
              <w:pStyle w:val="a7"/>
            </w:pPr>
            <w:r>
              <w:t>9Б</w:t>
            </w:r>
          </w:p>
        </w:tc>
        <w:tc>
          <w:tcPr>
            <w:tcW w:w="2551" w:type="dxa"/>
          </w:tcPr>
          <w:p w:rsidR="00451F89" w:rsidRDefault="00451F89" w:rsidP="006358C0">
            <w:pPr>
              <w:pStyle w:val="a7"/>
            </w:pPr>
            <w:r w:rsidRPr="001D48B3">
              <w:t>Английский язык</w:t>
            </w:r>
          </w:p>
        </w:tc>
        <w:tc>
          <w:tcPr>
            <w:tcW w:w="1560" w:type="dxa"/>
          </w:tcPr>
          <w:p w:rsidR="00451F89" w:rsidRDefault="00451F89" w:rsidP="00252A1A">
            <w:pPr>
              <w:pStyle w:val="a7"/>
            </w:pPr>
            <w:r>
              <w:t>Призер</w:t>
            </w:r>
          </w:p>
        </w:tc>
        <w:tc>
          <w:tcPr>
            <w:tcW w:w="2268" w:type="dxa"/>
          </w:tcPr>
          <w:p w:rsidR="00451F89" w:rsidRDefault="00451F89" w:rsidP="00252A1A">
            <w:pPr>
              <w:pStyle w:val="a7"/>
            </w:pPr>
            <w:r>
              <w:t>Леонидова Н.Д.</w:t>
            </w:r>
          </w:p>
        </w:tc>
      </w:tr>
      <w:tr w:rsidR="00451F89" w:rsidTr="00451F89">
        <w:tc>
          <w:tcPr>
            <w:tcW w:w="534" w:type="dxa"/>
          </w:tcPr>
          <w:p w:rsidR="00451F89" w:rsidRDefault="00451F89" w:rsidP="006358C0">
            <w:pPr>
              <w:pStyle w:val="a7"/>
            </w:pPr>
            <w:r>
              <w:t>11</w:t>
            </w:r>
          </w:p>
        </w:tc>
        <w:tc>
          <w:tcPr>
            <w:tcW w:w="2693" w:type="dxa"/>
          </w:tcPr>
          <w:p w:rsidR="00451F89" w:rsidRDefault="00451F89" w:rsidP="00451F89">
            <w:pPr>
              <w:pStyle w:val="a7"/>
            </w:pPr>
            <w:r>
              <w:t>Клименко Алина</w:t>
            </w:r>
          </w:p>
        </w:tc>
        <w:tc>
          <w:tcPr>
            <w:tcW w:w="1134" w:type="dxa"/>
          </w:tcPr>
          <w:p w:rsidR="00451F89" w:rsidRDefault="00451F89" w:rsidP="006358C0">
            <w:pPr>
              <w:pStyle w:val="a7"/>
            </w:pPr>
            <w:r>
              <w:t>11</w:t>
            </w:r>
          </w:p>
        </w:tc>
        <w:tc>
          <w:tcPr>
            <w:tcW w:w="2551" w:type="dxa"/>
          </w:tcPr>
          <w:p w:rsidR="00451F89" w:rsidRDefault="00451F89" w:rsidP="006358C0">
            <w:pPr>
              <w:pStyle w:val="a7"/>
            </w:pPr>
            <w:r w:rsidRPr="001D48B3">
              <w:t>Английский язык</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r>
              <w:t>Леонидова Н.Д.</w:t>
            </w:r>
          </w:p>
        </w:tc>
      </w:tr>
      <w:tr w:rsidR="00C113F4" w:rsidTr="00451F89">
        <w:tc>
          <w:tcPr>
            <w:tcW w:w="534" w:type="dxa"/>
          </w:tcPr>
          <w:p w:rsidR="00C113F4" w:rsidRDefault="00C113F4" w:rsidP="006358C0">
            <w:pPr>
              <w:pStyle w:val="a7"/>
            </w:pPr>
            <w:r>
              <w:t>12</w:t>
            </w:r>
          </w:p>
        </w:tc>
        <w:tc>
          <w:tcPr>
            <w:tcW w:w="2693" w:type="dxa"/>
          </w:tcPr>
          <w:p w:rsidR="00C113F4" w:rsidRDefault="00C113F4" w:rsidP="00451F89">
            <w:pPr>
              <w:pStyle w:val="a7"/>
            </w:pPr>
            <w:proofErr w:type="spellStart"/>
            <w:r>
              <w:t>Белякевич</w:t>
            </w:r>
            <w:proofErr w:type="spellEnd"/>
            <w:r>
              <w:t xml:space="preserve"> Мария</w:t>
            </w:r>
          </w:p>
        </w:tc>
        <w:tc>
          <w:tcPr>
            <w:tcW w:w="1134" w:type="dxa"/>
          </w:tcPr>
          <w:p w:rsidR="00C113F4" w:rsidRDefault="00C113F4" w:rsidP="006358C0">
            <w:pPr>
              <w:pStyle w:val="a7"/>
            </w:pPr>
            <w:r>
              <w:t>10</w:t>
            </w:r>
          </w:p>
        </w:tc>
        <w:tc>
          <w:tcPr>
            <w:tcW w:w="2551" w:type="dxa"/>
          </w:tcPr>
          <w:p w:rsidR="00C113F4" w:rsidRPr="001D48B3" w:rsidRDefault="00C113F4" w:rsidP="006358C0">
            <w:pPr>
              <w:pStyle w:val="a7"/>
            </w:pPr>
            <w:r w:rsidRPr="001D48B3">
              <w:t>Английский язык</w:t>
            </w:r>
          </w:p>
        </w:tc>
        <w:tc>
          <w:tcPr>
            <w:tcW w:w="1560" w:type="dxa"/>
          </w:tcPr>
          <w:p w:rsidR="00C113F4" w:rsidRDefault="00C113F4" w:rsidP="00252A1A">
            <w:pPr>
              <w:pStyle w:val="a7"/>
            </w:pPr>
            <w:r>
              <w:t>призер</w:t>
            </w:r>
          </w:p>
        </w:tc>
        <w:tc>
          <w:tcPr>
            <w:tcW w:w="2268" w:type="dxa"/>
          </w:tcPr>
          <w:p w:rsidR="00C113F4" w:rsidRDefault="00C113F4" w:rsidP="00252A1A">
            <w:pPr>
              <w:pStyle w:val="a7"/>
            </w:pPr>
            <w:r>
              <w:t>Леонидова Н.Д.</w:t>
            </w:r>
          </w:p>
        </w:tc>
      </w:tr>
      <w:tr w:rsidR="00451F89" w:rsidTr="00451F89">
        <w:tc>
          <w:tcPr>
            <w:tcW w:w="534" w:type="dxa"/>
          </w:tcPr>
          <w:p w:rsidR="00451F89" w:rsidRDefault="00451F89" w:rsidP="006358C0">
            <w:pPr>
              <w:pStyle w:val="a7"/>
            </w:pPr>
          </w:p>
        </w:tc>
        <w:tc>
          <w:tcPr>
            <w:tcW w:w="2693" w:type="dxa"/>
          </w:tcPr>
          <w:p w:rsidR="00451F89" w:rsidRDefault="00451F89" w:rsidP="00451F89">
            <w:pPr>
              <w:pStyle w:val="a7"/>
            </w:pPr>
          </w:p>
        </w:tc>
        <w:tc>
          <w:tcPr>
            <w:tcW w:w="1134" w:type="dxa"/>
          </w:tcPr>
          <w:p w:rsidR="00451F89" w:rsidRDefault="00451F89" w:rsidP="006358C0">
            <w:pPr>
              <w:pStyle w:val="a7"/>
            </w:pPr>
          </w:p>
        </w:tc>
        <w:tc>
          <w:tcPr>
            <w:tcW w:w="2551" w:type="dxa"/>
          </w:tcPr>
          <w:p w:rsidR="00451F89" w:rsidRDefault="00451F89" w:rsidP="006358C0">
            <w:pPr>
              <w:pStyle w:val="a7"/>
            </w:pPr>
          </w:p>
        </w:tc>
        <w:tc>
          <w:tcPr>
            <w:tcW w:w="1560" w:type="dxa"/>
          </w:tcPr>
          <w:p w:rsidR="00451F89" w:rsidRDefault="00451F89" w:rsidP="00252A1A">
            <w:pPr>
              <w:pStyle w:val="a7"/>
            </w:pPr>
          </w:p>
        </w:tc>
        <w:tc>
          <w:tcPr>
            <w:tcW w:w="2268" w:type="dxa"/>
          </w:tcPr>
          <w:p w:rsidR="00451F89" w:rsidRDefault="00451F89" w:rsidP="00252A1A">
            <w:pPr>
              <w:pStyle w:val="a7"/>
            </w:pPr>
          </w:p>
        </w:tc>
      </w:tr>
      <w:tr w:rsidR="00451F89" w:rsidTr="00451F89">
        <w:tc>
          <w:tcPr>
            <w:tcW w:w="534" w:type="dxa"/>
          </w:tcPr>
          <w:p w:rsidR="00451F89" w:rsidRDefault="00451F89" w:rsidP="006358C0">
            <w:pPr>
              <w:pStyle w:val="a7"/>
            </w:pPr>
            <w:r>
              <w:t>1</w:t>
            </w:r>
          </w:p>
        </w:tc>
        <w:tc>
          <w:tcPr>
            <w:tcW w:w="2693" w:type="dxa"/>
          </w:tcPr>
          <w:p w:rsidR="00451F89" w:rsidRDefault="00451F89" w:rsidP="00451F89">
            <w:pPr>
              <w:pStyle w:val="a7"/>
            </w:pPr>
            <w:proofErr w:type="spellStart"/>
            <w:r>
              <w:t>Пазий</w:t>
            </w:r>
            <w:proofErr w:type="spellEnd"/>
            <w:r>
              <w:t xml:space="preserve"> Валерия</w:t>
            </w:r>
          </w:p>
        </w:tc>
        <w:tc>
          <w:tcPr>
            <w:tcW w:w="1134" w:type="dxa"/>
          </w:tcPr>
          <w:p w:rsidR="00451F89" w:rsidRDefault="00451F89" w:rsidP="006358C0">
            <w:pPr>
              <w:pStyle w:val="a7"/>
            </w:pPr>
            <w:r>
              <w:t>5</w:t>
            </w:r>
            <w:r w:rsidRPr="00272937">
              <w:t xml:space="preserve"> Б</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proofErr w:type="spellStart"/>
            <w:r>
              <w:t>Понеделко</w:t>
            </w:r>
            <w:proofErr w:type="spellEnd"/>
            <w:r>
              <w:t xml:space="preserve"> Т.И.</w:t>
            </w:r>
          </w:p>
        </w:tc>
      </w:tr>
      <w:tr w:rsidR="00451F89" w:rsidTr="00451F89">
        <w:tc>
          <w:tcPr>
            <w:tcW w:w="534" w:type="dxa"/>
          </w:tcPr>
          <w:p w:rsidR="00451F89" w:rsidRDefault="00451F89" w:rsidP="006358C0">
            <w:pPr>
              <w:pStyle w:val="a7"/>
            </w:pPr>
            <w:r>
              <w:t>2</w:t>
            </w:r>
          </w:p>
        </w:tc>
        <w:tc>
          <w:tcPr>
            <w:tcW w:w="2693" w:type="dxa"/>
          </w:tcPr>
          <w:p w:rsidR="00451F89" w:rsidRDefault="00451F89" w:rsidP="00451F89">
            <w:pPr>
              <w:pStyle w:val="a7"/>
            </w:pPr>
            <w:proofErr w:type="spellStart"/>
            <w:r>
              <w:t>Шенцева</w:t>
            </w:r>
            <w:proofErr w:type="spellEnd"/>
            <w:r>
              <w:t xml:space="preserve"> Алена</w:t>
            </w:r>
          </w:p>
        </w:tc>
        <w:tc>
          <w:tcPr>
            <w:tcW w:w="1134" w:type="dxa"/>
          </w:tcPr>
          <w:p w:rsidR="00451F89" w:rsidRDefault="00451F89" w:rsidP="006358C0">
            <w:pPr>
              <w:pStyle w:val="a7"/>
            </w:pPr>
            <w:r>
              <w:t>5</w:t>
            </w:r>
            <w:r w:rsidRPr="00272937">
              <w:t xml:space="preserve"> Б</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proofErr w:type="spellStart"/>
            <w:r w:rsidRPr="00FA0908">
              <w:t>Понеделко</w:t>
            </w:r>
            <w:proofErr w:type="spellEnd"/>
            <w:r w:rsidRPr="00FA0908">
              <w:t xml:space="preserve"> Т.И.</w:t>
            </w:r>
          </w:p>
        </w:tc>
      </w:tr>
      <w:tr w:rsidR="00451F89" w:rsidTr="00451F89">
        <w:tc>
          <w:tcPr>
            <w:tcW w:w="534" w:type="dxa"/>
          </w:tcPr>
          <w:p w:rsidR="00451F89" w:rsidRDefault="00451F89" w:rsidP="006358C0">
            <w:pPr>
              <w:pStyle w:val="a7"/>
            </w:pPr>
            <w:r>
              <w:t>3</w:t>
            </w:r>
          </w:p>
        </w:tc>
        <w:tc>
          <w:tcPr>
            <w:tcW w:w="2693" w:type="dxa"/>
          </w:tcPr>
          <w:p w:rsidR="00451F89" w:rsidRDefault="00451F89" w:rsidP="00451F89">
            <w:pPr>
              <w:pStyle w:val="a7"/>
            </w:pPr>
            <w:r>
              <w:t>Калюжная Валерия</w:t>
            </w:r>
          </w:p>
        </w:tc>
        <w:tc>
          <w:tcPr>
            <w:tcW w:w="1134" w:type="dxa"/>
          </w:tcPr>
          <w:p w:rsidR="00451F89" w:rsidRDefault="00451F89" w:rsidP="006358C0">
            <w:pPr>
              <w:pStyle w:val="a7"/>
            </w:pPr>
            <w:r>
              <w:t>5</w:t>
            </w:r>
            <w:r w:rsidRPr="00272937">
              <w:t xml:space="preserve"> Б</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proofErr w:type="spellStart"/>
            <w:r w:rsidRPr="00FA0908">
              <w:t>Понеделко</w:t>
            </w:r>
            <w:proofErr w:type="spellEnd"/>
            <w:r w:rsidRPr="00FA0908">
              <w:t xml:space="preserve"> Т.И.</w:t>
            </w:r>
          </w:p>
        </w:tc>
      </w:tr>
      <w:tr w:rsidR="00451F89" w:rsidTr="00451F89">
        <w:tc>
          <w:tcPr>
            <w:tcW w:w="534" w:type="dxa"/>
          </w:tcPr>
          <w:p w:rsidR="00451F89" w:rsidRDefault="00451F89" w:rsidP="006358C0">
            <w:pPr>
              <w:pStyle w:val="a7"/>
            </w:pPr>
            <w:r>
              <w:t>4</w:t>
            </w:r>
          </w:p>
        </w:tc>
        <w:tc>
          <w:tcPr>
            <w:tcW w:w="2693" w:type="dxa"/>
          </w:tcPr>
          <w:p w:rsidR="00451F89" w:rsidRDefault="00451F89" w:rsidP="00451F89">
            <w:pPr>
              <w:pStyle w:val="a7"/>
            </w:pPr>
            <w:r>
              <w:t>Синица Анна</w:t>
            </w:r>
          </w:p>
        </w:tc>
        <w:tc>
          <w:tcPr>
            <w:tcW w:w="1134" w:type="dxa"/>
          </w:tcPr>
          <w:p w:rsidR="00451F89" w:rsidRDefault="00451F89" w:rsidP="006358C0">
            <w:pPr>
              <w:pStyle w:val="a7"/>
            </w:pPr>
            <w:r>
              <w:t>5</w:t>
            </w:r>
            <w:r w:rsidRPr="00272937">
              <w:t xml:space="preserve"> Б</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призер</w:t>
            </w:r>
          </w:p>
        </w:tc>
        <w:tc>
          <w:tcPr>
            <w:tcW w:w="2268" w:type="dxa"/>
          </w:tcPr>
          <w:p w:rsidR="00451F89" w:rsidRDefault="00451F89" w:rsidP="00252A1A">
            <w:pPr>
              <w:pStyle w:val="a7"/>
            </w:pPr>
            <w:proofErr w:type="spellStart"/>
            <w:r w:rsidRPr="00FA0908">
              <w:t>Понеделко</w:t>
            </w:r>
            <w:proofErr w:type="spellEnd"/>
            <w:r w:rsidRPr="00FA0908">
              <w:t xml:space="preserve"> Т.И.</w:t>
            </w:r>
          </w:p>
        </w:tc>
      </w:tr>
      <w:tr w:rsidR="00451F89" w:rsidTr="00451F89">
        <w:tc>
          <w:tcPr>
            <w:tcW w:w="534" w:type="dxa"/>
          </w:tcPr>
          <w:p w:rsidR="00451F89" w:rsidRDefault="00451F89" w:rsidP="006358C0">
            <w:pPr>
              <w:pStyle w:val="a7"/>
            </w:pPr>
            <w:r>
              <w:t>5</w:t>
            </w:r>
          </w:p>
        </w:tc>
        <w:tc>
          <w:tcPr>
            <w:tcW w:w="2693" w:type="dxa"/>
          </w:tcPr>
          <w:p w:rsidR="00451F89" w:rsidRDefault="00451F89" w:rsidP="00451F89">
            <w:pPr>
              <w:pStyle w:val="a7"/>
            </w:pPr>
            <w:proofErr w:type="spellStart"/>
            <w:r>
              <w:t>Шенбергер</w:t>
            </w:r>
            <w:proofErr w:type="spellEnd"/>
            <w:r>
              <w:t xml:space="preserve"> Екатерина</w:t>
            </w:r>
          </w:p>
        </w:tc>
        <w:tc>
          <w:tcPr>
            <w:tcW w:w="1134" w:type="dxa"/>
          </w:tcPr>
          <w:p w:rsidR="00451F89" w:rsidRDefault="00451F89" w:rsidP="006358C0">
            <w:pPr>
              <w:pStyle w:val="a7"/>
            </w:pPr>
            <w:r>
              <w:t>5</w:t>
            </w:r>
            <w:r w:rsidRPr="00272937">
              <w:t xml:space="preserve"> Б</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призер</w:t>
            </w:r>
          </w:p>
        </w:tc>
        <w:tc>
          <w:tcPr>
            <w:tcW w:w="2268" w:type="dxa"/>
          </w:tcPr>
          <w:p w:rsidR="00451F89" w:rsidRDefault="00451F89" w:rsidP="00252A1A">
            <w:pPr>
              <w:pStyle w:val="a7"/>
            </w:pPr>
            <w:proofErr w:type="spellStart"/>
            <w:r w:rsidRPr="00FA0908">
              <w:t>Понеделко</w:t>
            </w:r>
            <w:proofErr w:type="spellEnd"/>
            <w:r w:rsidRPr="00FA0908">
              <w:t xml:space="preserve"> Т.И.</w:t>
            </w:r>
          </w:p>
        </w:tc>
      </w:tr>
      <w:tr w:rsidR="00451F89" w:rsidTr="00451F89">
        <w:tc>
          <w:tcPr>
            <w:tcW w:w="534" w:type="dxa"/>
          </w:tcPr>
          <w:p w:rsidR="00451F89" w:rsidRDefault="00451F89" w:rsidP="006358C0">
            <w:pPr>
              <w:pStyle w:val="a7"/>
            </w:pPr>
            <w:r>
              <w:t>6</w:t>
            </w:r>
          </w:p>
        </w:tc>
        <w:tc>
          <w:tcPr>
            <w:tcW w:w="2693" w:type="dxa"/>
          </w:tcPr>
          <w:p w:rsidR="00451F89" w:rsidRDefault="00451F89" w:rsidP="00451F89">
            <w:pPr>
              <w:pStyle w:val="a7"/>
            </w:pPr>
            <w:proofErr w:type="spellStart"/>
            <w:r>
              <w:t>Гилева</w:t>
            </w:r>
            <w:proofErr w:type="spellEnd"/>
            <w:r>
              <w:t xml:space="preserve"> Алена</w:t>
            </w:r>
          </w:p>
        </w:tc>
        <w:tc>
          <w:tcPr>
            <w:tcW w:w="1134" w:type="dxa"/>
          </w:tcPr>
          <w:p w:rsidR="00451F89" w:rsidRDefault="00451F89" w:rsidP="006358C0">
            <w:pPr>
              <w:pStyle w:val="a7"/>
            </w:pPr>
            <w:r>
              <w:t>6 Б</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r>
              <w:t>Жукова Г.А.</w:t>
            </w:r>
          </w:p>
        </w:tc>
      </w:tr>
      <w:tr w:rsidR="00451F89" w:rsidTr="00451F89">
        <w:tc>
          <w:tcPr>
            <w:tcW w:w="534" w:type="dxa"/>
          </w:tcPr>
          <w:p w:rsidR="00451F89" w:rsidRDefault="00451F89" w:rsidP="006358C0">
            <w:pPr>
              <w:pStyle w:val="a7"/>
            </w:pPr>
            <w:r>
              <w:t>7</w:t>
            </w:r>
          </w:p>
        </w:tc>
        <w:tc>
          <w:tcPr>
            <w:tcW w:w="2693" w:type="dxa"/>
          </w:tcPr>
          <w:p w:rsidR="00451F89" w:rsidRDefault="00451F89" w:rsidP="00451F89">
            <w:pPr>
              <w:pStyle w:val="a7"/>
            </w:pPr>
            <w:proofErr w:type="spellStart"/>
            <w:r>
              <w:t>Шапорева</w:t>
            </w:r>
            <w:proofErr w:type="spellEnd"/>
            <w:r>
              <w:t xml:space="preserve"> Елизавета</w:t>
            </w:r>
          </w:p>
        </w:tc>
        <w:tc>
          <w:tcPr>
            <w:tcW w:w="1134" w:type="dxa"/>
          </w:tcPr>
          <w:p w:rsidR="00451F89" w:rsidRDefault="00451F89" w:rsidP="006358C0">
            <w:pPr>
              <w:pStyle w:val="a7"/>
            </w:pPr>
            <w:r>
              <w:t xml:space="preserve">6 А </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r w:rsidRPr="001236C7">
              <w:t>Жукова Г.А.</w:t>
            </w:r>
          </w:p>
        </w:tc>
      </w:tr>
      <w:tr w:rsidR="00451F89" w:rsidTr="00451F89">
        <w:tc>
          <w:tcPr>
            <w:tcW w:w="534" w:type="dxa"/>
          </w:tcPr>
          <w:p w:rsidR="00451F89" w:rsidRDefault="00451F89" w:rsidP="006358C0">
            <w:pPr>
              <w:pStyle w:val="a7"/>
            </w:pPr>
            <w:r>
              <w:t>8</w:t>
            </w:r>
          </w:p>
        </w:tc>
        <w:tc>
          <w:tcPr>
            <w:tcW w:w="2693" w:type="dxa"/>
          </w:tcPr>
          <w:p w:rsidR="00451F89" w:rsidRDefault="00451F89" w:rsidP="00451F89">
            <w:pPr>
              <w:pStyle w:val="a7"/>
            </w:pPr>
            <w:r>
              <w:t>Зарубина Анастасия</w:t>
            </w:r>
          </w:p>
        </w:tc>
        <w:tc>
          <w:tcPr>
            <w:tcW w:w="1134" w:type="dxa"/>
          </w:tcPr>
          <w:p w:rsidR="00451F89" w:rsidRDefault="00451F89" w:rsidP="006358C0">
            <w:pPr>
              <w:pStyle w:val="a7"/>
            </w:pPr>
            <w:r>
              <w:t>6 А</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призер</w:t>
            </w:r>
          </w:p>
        </w:tc>
        <w:tc>
          <w:tcPr>
            <w:tcW w:w="2268" w:type="dxa"/>
          </w:tcPr>
          <w:p w:rsidR="00451F89" w:rsidRDefault="00451F89" w:rsidP="00252A1A">
            <w:pPr>
              <w:pStyle w:val="a7"/>
            </w:pPr>
            <w:r w:rsidRPr="001236C7">
              <w:t>Жукова Г.А.</w:t>
            </w:r>
          </w:p>
        </w:tc>
      </w:tr>
      <w:tr w:rsidR="00451F89" w:rsidTr="00451F89">
        <w:tc>
          <w:tcPr>
            <w:tcW w:w="534" w:type="dxa"/>
          </w:tcPr>
          <w:p w:rsidR="00451F89" w:rsidRDefault="00451F89" w:rsidP="006358C0">
            <w:pPr>
              <w:pStyle w:val="a7"/>
            </w:pPr>
            <w:r>
              <w:t>9</w:t>
            </w:r>
          </w:p>
        </w:tc>
        <w:tc>
          <w:tcPr>
            <w:tcW w:w="2693" w:type="dxa"/>
          </w:tcPr>
          <w:p w:rsidR="00451F89" w:rsidRDefault="00451F89" w:rsidP="00451F89">
            <w:pPr>
              <w:pStyle w:val="a7"/>
            </w:pPr>
            <w:proofErr w:type="spellStart"/>
            <w:r>
              <w:t>Ефанова</w:t>
            </w:r>
            <w:proofErr w:type="spellEnd"/>
            <w:r>
              <w:t xml:space="preserve"> Алена</w:t>
            </w:r>
          </w:p>
        </w:tc>
        <w:tc>
          <w:tcPr>
            <w:tcW w:w="1134" w:type="dxa"/>
          </w:tcPr>
          <w:p w:rsidR="00451F89" w:rsidRDefault="00451F89" w:rsidP="006358C0">
            <w:pPr>
              <w:pStyle w:val="a7"/>
            </w:pPr>
            <w:r>
              <w:t>7 Б</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r>
              <w:t>Коркунова И.И.</w:t>
            </w:r>
          </w:p>
        </w:tc>
      </w:tr>
      <w:tr w:rsidR="00451F89" w:rsidTr="00451F89">
        <w:tc>
          <w:tcPr>
            <w:tcW w:w="534" w:type="dxa"/>
          </w:tcPr>
          <w:p w:rsidR="00451F89" w:rsidRDefault="00451F89" w:rsidP="006358C0">
            <w:pPr>
              <w:pStyle w:val="a7"/>
            </w:pPr>
            <w:r>
              <w:t>10</w:t>
            </w:r>
          </w:p>
        </w:tc>
        <w:tc>
          <w:tcPr>
            <w:tcW w:w="2693" w:type="dxa"/>
          </w:tcPr>
          <w:p w:rsidR="00451F89" w:rsidRDefault="00451F89" w:rsidP="00451F89">
            <w:pPr>
              <w:pStyle w:val="a7"/>
            </w:pPr>
            <w:r>
              <w:t>Кудлаев Максим</w:t>
            </w:r>
          </w:p>
        </w:tc>
        <w:tc>
          <w:tcPr>
            <w:tcW w:w="1134" w:type="dxa"/>
          </w:tcPr>
          <w:p w:rsidR="00451F89" w:rsidRDefault="00451F89" w:rsidP="006358C0">
            <w:pPr>
              <w:pStyle w:val="a7"/>
            </w:pPr>
            <w:r>
              <w:t>7 А</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призер</w:t>
            </w:r>
          </w:p>
        </w:tc>
        <w:tc>
          <w:tcPr>
            <w:tcW w:w="2268" w:type="dxa"/>
          </w:tcPr>
          <w:p w:rsidR="00451F89" w:rsidRDefault="00451F89" w:rsidP="00252A1A">
            <w:pPr>
              <w:pStyle w:val="a7"/>
            </w:pPr>
            <w:r>
              <w:t>Коркунова И.И.</w:t>
            </w:r>
          </w:p>
        </w:tc>
      </w:tr>
      <w:tr w:rsidR="00451F89" w:rsidTr="00451F89">
        <w:tc>
          <w:tcPr>
            <w:tcW w:w="534" w:type="dxa"/>
          </w:tcPr>
          <w:p w:rsidR="00451F89" w:rsidRDefault="00451F89" w:rsidP="006358C0">
            <w:pPr>
              <w:pStyle w:val="a7"/>
            </w:pPr>
            <w:r>
              <w:t>11</w:t>
            </w:r>
          </w:p>
        </w:tc>
        <w:tc>
          <w:tcPr>
            <w:tcW w:w="2693" w:type="dxa"/>
          </w:tcPr>
          <w:p w:rsidR="00451F89" w:rsidRDefault="00451F89" w:rsidP="00451F89">
            <w:pPr>
              <w:pStyle w:val="a7"/>
            </w:pPr>
            <w:proofErr w:type="spellStart"/>
            <w:r>
              <w:t>Колмагорова</w:t>
            </w:r>
            <w:proofErr w:type="spellEnd"/>
            <w:r>
              <w:t xml:space="preserve"> Елизавета</w:t>
            </w:r>
          </w:p>
        </w:tc>
        <w:tc>
          <w:tcPr>
            <w:tcW w:w="1134" w:type="dxa"/>
          </w:tcPr>
          <w:p w:rsidR="00451F89" w:rsidRDefault="00451F89" w:rsidP="006358C0">
            <w:pPr>
              <w:pStyle w:val="a7"/>
            </w:pPr>
            <w:r>
              <w:t>8А</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r>
              <w:t>Жукова Г.А.</w:t>
            </w:r>
          </w:p>
        </w:tc>
      </w:tr>
      <w:tr w:rsidR="00451F89" w:rsidTr="00451F89">
        <w:tc>
          <w:tcPr>
            <w:tcW w:w="534" w:type="dxa"/>
          </w:tcPr>
          <w:p w:rsidR="00451F89" w:rsidRDefault="00451F89" w:rsidP="006358C0">
            <w:pPr>
              <w:pStyle w:val="a7"/>
            </w:pPr>
            <w:r>
              <w:t>12</w:t>
            </w:r>
          </w:p>
        </w:tc>
        <w:tc>
          <w:tcPr>
            <w:tcW w:w="2693" w:type="dxa"/>
          </w:tcPr>
          <w:p w:rsidR="00451F89" w:rsidRDefault="00451F89" w:rsidP="00451F89">
            <w:pPr>
              <w:pStyle w:val="a7"/>
            </w:pPr>
            <w:r>
              <w:t>Миронова Маргарита</w:t>
            </w:r>
          </w:p>
        </w:tc>
        <w:tc>
          <w:tcPr>
            <w:tcW w:w="1134" w:type="dxa"/>
          </w:tcPr>
          <w:p w:rsidR="00451F89" w:rsidRDefault="00451F89" w:rsidP="006358C0">
            <w:pPr>
              <w:pStyle w:val="a7"/>
            </w:pPr>
            <w:r>
              <w:t>8Б</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proofErr w:type="spellStart"/>
            <w:r w:rsidRPr="007336A9">
              <w:t>Понеделко</w:t>
            </w:r>
            <w:proofErr w:type="spellEnd"/>
            <w:r w:rsidRPr="007336A9">
              <w:t xml:space="preserve"> Т.И.</w:t>
            </w:r>
          </w:p>
        </w:tc>
      </w:tr>
      <w:tr w:rsidR="00451F89" w:rsidTr="00451F89">
        <w:tc>
          <w:tcPr>
            <w:tcW w:w="534" w:type="dxa"/>
          </w:tcPr>
          <w:p w:rsidR="00451F89" w:rsidRDefault="00451F89" w:rsidP="006358C0">
            <w:pPr>
              <w:pStyle w:val="a7"/>
            </w:pPr>
            <w:r>
              <w:t>13</w:t>
            </w:r>
          </w:p>
        </w:tc>
        <w:tc>
          <w:tcPr>
            <w:tcW w:w="2693" w:type="dxa"/>
          </w:tcPr>
          <w:p w:rsidR="00451F89" w:rsidRDefault="00451F89" w:rsidP="00451F89">
            <w:pPr>
              <w:pStyle w:val="a7"/>
            </w:pPr>
            <w:proofErr w:type="spellStart"/>
            <w:r>
              <w:t>Дерр</w:t>
            </w:r>
            <w:proofErr w:type="spellEnd"/>
            <w:r>
              <w:t xml:space="preserve"> Диана</w:t>
            </w:r>
          </w:p>
        </w:tc>
        <w:tc>
          <w:tcPr>
            <w:tcW w:w="1134" w:type="dxa"/>
          </w:tcPr>
          <w:p w:rsidR="00451F89" w:rsidRDefault="00451F89" w:rsidP="006358C0">
            <w:pPr>
              <w:pStyle w:val="a7"/>
            </w:pPr>
            <w:r>
              <w:t>8 Б</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призер</w:t>
            </w:r>
          </w:p>
        </w:tc>
        <w:tc>
          <w:tcPr>
            <w:tcW w:w="2268" w:type="dxa"/>
          </w:tcPr>
          <w:p w:rsidR="00451F89" w:rsidRDefault="00451F89" w:rsidP="00252A1A">
            <w:pPr>
              <w:pStyle w:val="a7"/>
            </w:pPr>
            <w:proofErr w:type="spellStart"/>
            <w:r w:rsidRPr="007336A9">
              <w:t>Понеделко</w:t>
            </w:r>
            <w:proofErr w:type="spellEnd"/>
            <w:r w:rsidRPr="007336A9">
              <w:t xml:space="preserve"> Т.И.</w:t>
            </w:r>
          </w:p>
        </w:tc>
      </w:tr>
      <w:tr w:rsidR="00451F89" w:rsidTr="00451F89">
        <w:tc>
          <w:tcPr>
            <w:tcW w:w="534" w:type="dxa"/>
          </w:tcPr>
          <w:p w:rsidR="00451F89" w:rsidRDefault="00451F89" w:rsidP="006358C0">
            <w:pPr>
              <w:pStyle w:val="a7"/>
            </w:pPr>
            <w:r>
              <w:t>14</w:t>
            </w:r>
          </w:p>
        </w:tc>
        <w:tc>
          <w:tcPr>
            <w:tcW w:w="2693" w:type="dxa"/>
          </w:tcPr>
          <w:p w:rsidR="00451F89" w:rsidRDefault="00451F89" w:rsidP="00451F89">
            <w:pPr>
              <w:pStyle w:val="a7"/>
            </w:pPr>
            <w:r>
              <w:t>Карманова Оксана</w:t>
            </w:r>
          </w:p>
        </w:tc>
        <w:tc>
          <w:tcPr>
            <w:tcW w:w="1134" w:type="dxa"/>
          </w:tcPr>
          <w:p w:rsidR="00451F89" w:rsidRDefault="00451F89" w:rsidP="006358C0">
            <w:pPr>
              <w:pStyle w:val="a7"/>
            </w:pPr>
            <w:r>
              <w:t>8 Б</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призер</w:t>
            </w:r>
          </w:p>
        </w:tc>
        <w:tc>
          <w:tcPr>
            <w:tcW w:w="2268" w:type="dxa"/>
          </w:tcPr>
          <w:p w:rsidR="00451F89" w:rsidRDefault="00451F89" w:rsidP="00252A1A">
            <w:pPr>
              <w:pStyle w:val="a7"/>
            </w:pPr>
            <w:proofErr w:type="spellStart"/>
            <w:r w:rsidRPr="007336A9">
              <w:t>Понеделко</w:t>
            </w:r>
            <w:proofErr w:type="spellEnd"/>
            <w:r w:rsidRPr="007336A9">
              <w:t xml:space="preserve"> Т.И.</w:t>
            </w:r>
          </w:p>
        </w:tc>
      </w:tr>
      <w:tr w:rsidR="00451F89" w:rsidTr="00451F89">
        <w:tc>
          <w:tcPr>
            <w:tcW w:w="534" w:type="dxa"/>
          </w:tcPr>
          <w:p w:rsidR="00451F89" w:rsidRDefault="00451F89" w:rsidP="006358C0">
            <w:pPr>
              <w:pStyle w:val="a7"/>
            </w:pPr>
            <w:r>
              <w:t>15</w:t>
            </w:r>
          </w:p>
        </w:tc>
        <w:tc>
          <w:tcPr>
            <w:tcW w:w="2693" w:type="dxa"/>
          </w:tcPr>
          <w:p w:rsidR="00451F89" w:rsidRDefault="00451F89" w:rsidP="00451F89">
            <w:pPr>
              <w:pStyle w:val="a7"/>
            </w:pPr>
            <w:proofErr w:type="spellStart"/>
            <w:r>
              <w:t>Арапова</w:t>
            </w:r>
            <w:proofErr w:type="spellEnd"/>
            <w:r>
              <w:t xml:space="preserve"> Евгения</w:t>
            </w:r>
          </w:p>
        </w:tc>
        <w:tc>
          <w:tcPr>
            <w:tcW w:w="1134" w:type="dxa"/>
          </w:tcPr>
          <w:p w:rsidR="00451F89" w:rsidRDefault="00451F89" w:rsidP="006358C0">
            <w:pPr>
              <w:pStyle w:val="a7"/>
            </w:pPr>
            <w:r>
              <w:t>9 Б</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r>
              <w:t>Коркунова И.И.</w:t>
            </w:r>
          </w:p>
        </w:tc>
      </w:tr>
      <w:tr w:rsidR="00451F89" w:rsidTr="00451F89">
        <w:tc>
          <w:tcPr>
            <w:tcW w:w="534" w:type="dxa"/>
          </w:tcPr>
          <w:p w:rsidR="00451F89" w:rsidRDefault="00451F89" w:rsidP="006358C0">
            <w:pPr>
              <w:pStyle w:val="a7"/>
            </w:pPr>
            <w:r>
              <w:t>16</w:t>
            </w:r>
          </w:p>
        </w:tc>
        <w:tc>
          <w:tcPr>
            <w:tcW w:w="2693" w:type="dxa"/>
          </w:tcPr>
          <w:p w:rsidR="00451F89" w:rsidRDefault="00451F89" w:rsidP="00451F89">
            <w:pPr>
              <w:pStyle w:val="a7"/>
            </w:pPr>
            <w:r>
              <w:t>Буковская Анастасия</w:t>
            </w:r>
          </w:p>
        </w:tc>
        <w:tc>
          <w:tcPr>
            <w:tcW w:w="1134" w:type="dxa"/>
          </w:tcPr>
          <w:p w:rsidR="00451F89" w:rsidRDefault="00451F89" w:rsidP="006358C0">
            <w:pPr>
              <w:pStyle w:val="a7"/>
            </w:pPr>
            <w:r>
              <w:t>10</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r>
              <w:t>Жукова Г.А.</w:t>
            </w:r>
          </w:p>
        </w:tc>
      </w:tr>
      <w:tr w:rsidR="00451F89" w:rsidTr="00451F89">
        <w:tc>
          <w:tcPr>
            <w:tcW w:w="534" w:type="dxa"/>
          </w:tcPr>
          <w:p w:rsidR="00451F89" w:rsidRDefault="00451F89" w:rsidP="006358C0">
            <w:pPr>
              <w:pStyle w:val="a7"/>
            </w:pPr>
            <w:r>
              <w:t>17</w:t>
            </w:r>
          </w:p>
        </w:tc>
        <w:tc>
          <w:tcPr>
            <w:tcW w:w="2693" w:type="dxa"/>
          </w:tcPr>
          <w:p w:rsidR="00451F89" w:rsidRDefault="00451F89" w:rsidP="00451F89">
            <w:pPr>
              <w:pStyle w:val="a7"/>
            </w:pPr>
            <w:r>
              <w:t>Овсянникова Анастасия</w:t>
            </w:r>
          </w:p>
        </w:tc>
        <w:tc>
          <w:tcPr>
            <w:tcW w:w="1134" w:type="dxa"/>
          </w:tcPr>
          <w:p w:rsidR="00451F89" w:rsidRDefault="00451F89" w:rsidP="006358C0">
            <w:pPr>
              <w:pStyle w:val="a7"/>
            </w:pPr>
            <w:r>
              <w:t>11</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proofErr w:type="spellStart"/>
            <w:r w:rsidRPr="00B02E5F">
              <w:t>Понеделко</w:t>
            </w:r>
            <w:proofErr w:type="spellEnd"/>
            <w:r w:rsidRPr="00B02E5F">
              <w:t xml:space="preserve"> Т.И.</w:t>
            </w:r>
          </w:p>
        </w:tc>
      </w:tr>
      <w:tr w:rsidR="00451F89" w:rsidTr="00451F89">
        <w:tc>
          <w:tcPr>
            <w:tcW w:w="534" w:type="dxa"/>
          </w:tcPr>
          <w:p w:rsidR="00451F89" w:rsidRDefault="00451F89" w:rsidP="006358C0">
            <w:pPr>
              <w:pStyle w:val="a7"/>
            </w:pPr>
            <w:r>
              <w:lastRenderedPageBreak/>
              <w:t>18</w:t>
            </w:r>
          </w:p>
        </w:tc>
        <w:tc>
          <w:tcPr>
            <w:tcW w:w="2693" w:type="dxa"/>
          </w:tcPr>
          <w:p w:rsidR="00451F89" w:rsidRDefault="00451F89" w:rsidP="00451F89">
            <w:pPr>
              <w:pStyle w:val="a7"/>
            </w:pPr>
            <w:r>
              <w:t>Петракова Анастасия</w:t>
            </w:r>
          </w:p>
        </w:tc>
        <w:tc>
          <w:tcPr>
            <w:tcW w:w="1134" w:type="dxa"/>
          </w:tcPr>
          <w:p w:rsidR="00451F89" w:rsidRDefault="00451F89" w:rsidP="006358C0">
            <w:pPr>
              <w:pStyle w:val="a7"/>
            </w:pPr>
            <w:r>
              <w:t>11</w:t>
            </w:r>
          </w:p>
        </w:tc>
        <w:tc>
          <w:tcPr>
            <w:tcW w:w="2551" w:type="dxa"/>
          </w:tcPr>
          <w:p w:rsidR="00451F89" w:rsidRDefault="00451F89" w:rsidP="006358C0">
            <w:pPr>
              <w:pStyle w:val="a7"/>
            </w:pPr>
            <w:r w:rsidRPr="00E1065E">
              <w:t>Русский язык</w:t>
            </w:r>
          </w:p>
        </w:tc>
        <w:tc>
          <w:tcPr>
            <w:tcW w:w="1560" w:type="dxa"/>
          </w:tcPr>
          <w:p w:rsidR="00451F89" w:rsidRDefault="00451F89" w:rsidP="00252A1A">
            <w:pPr>
              <w:pStyle w:val="a7"/>
            </w:pPr>
            <w:r>
              <w:t>призер</w:t>
            </w:r>
          </w:p>
        </w:tc>
        <w:tc>
          <w:tcPr>
            <w:tcW w:w="2268" w:type="dxa"/>
          </w:tcPr>
          <w:p w:rsidR="00451F89" w:rsidRDefault="00451F89" w:rsidP="00252A1A">
            <w:pPr>
              <w:pStyle w:val="a7"/>
            </w:pPr>
            <w:proofErr w:type="spellStart"/>
            <w:r w:rsidRPr="00B02E5F">
              <w:t>Понеделко</w:t>
            </w:r>
            <w:proofErr w:type="spellEnd"/>
            <w:r w:rsidRPr="00B02E5F">
              <w:t xml:space="preserve"> Т.И.</w:t>
            </w:r>
          </w:p>
        </w:tc>
      </w:tr>
      <w:tr w:rsidR="00451F89" w:rsidTr="00451F89">
        <w:tc>
          <w:tcPr>
            <w:tcW w:w="534" w:type="dxa"/>
          </w:tcPr>
          <w:p w:rsidR="00451F89" w:rsidRDefault="00451F89" w:rsidP="006358C0">
            <w:pPr>
              <w:pStyle w:val="a7"/>
            </w:pPr>
          </w:p>
        </w:tc>
        <w:tc>
          <w:tcPr>
            <w:tcW w:w="2693" w:type="dxa"/>
          </w:tcPr>
          <w:p w:rsidR="00451F89" w:rsidRDefault="00451F89" w:rsidP="00451F89">
            <w:pPr>
              <w:pStyle w:val="a7"/>
            </w:pPr>
          </w:p>
        </w:tc>
        <w:tc>
          <w:tcPr>
            <w:tcW w:w="1134" w:type="dxa"/>
          </w:tcPr>
          <w:p w:rsidR="00451F89" w:rsidRDefault="00451F89" w:rsidP="006358C0">
            <w:pPr>
              <w:pStyle w:val="a7"/>
            </w:pPr>
          </w:p>
        </w:tc>
        <w:tc>
          <w:tcPr>
            <w:tcW w:w="2551" w:type="dxa"/>
          </w:tcPr>
          <w:p w:rsidR="00451F89" w:rsidRDefault="00451F89" w:rsidP="006358C0">
            <w:pPr>
              <w:pStyle w:val="a7"/>
            </w:pPr>
          </w:p>
        </w:tc>
        <w:tc>
          <w:tcPr>
            <w:tcW w:w="1560" w:type="dxa"/>
          </w:tcPr>
          <w:p w:rsidR="00451F89" w:rsidRDefault="00451F89" w:rsidP="00252A1A">
            <w:pPr>
              <w:pStyle w:val="a7"/>
            </w:pPr>
          </w:p>
        </w:tc>
        <w:tc>
          <w:tcPr>
            <w:tcW w:w="2268" w:type="dxa"/>
          </w:tcPr>
          <w:p w:rsidR="00451F89" w:rsidRDefault="00451F89" w:rsidP="00252A1A">
            <w:pPr>
              <w:pStyle w:val="a7"/>
            </w:pPr>
          </w:p>
        </w:tc>
      </w:tr>
      <w:tr w:rsidR="00451F89" w:rsidTr="00451F89">
        <w:tc>
          <w:tcPr>
            <w:tcW w:w="534" w:type="dxa"/>
          </w:tcPr>
          <w:p w:rsidR="00451F89" w:rsidRDefault="00451F89" w:rsidP="006358C0">
            <w:pPr>
              <w:pStyle w:val="a7"/>
            </w:pPr>
            <w:r>
              <w:t>1</w:t>
            </w:r>
          </w:p>
        </w:tc>
        <w:tc>
          <w:tcPr>
            <w:tcW w:w="2693" w:type="dxa"/>
          </w:tcPr>
          <w:p w:rsidR="00451F89" w:rsidRDefault="00451F89" w:rsidP="00451F89">
            <w:pPr>
              <w:pStyle w:val="a7"/>
            </w:pPr>
            <w:proofErr w:type="spellStart"/>
            <w:r>
              <w:t>Забара</w:t>
            </w:r>
            <w:proofErr w:type="spellEnd"/>
            <w:r>
              <w:t xml:space="preserve"> Никита</w:t>
            </w:r>
          </w:p>
        </w:tc>
        <w:tc>
          <w:tcPr>
            <w:tcW w:w="1134" w:type="dxa"/>
          </w:tcPr>
          <w:p w:rsidR="00451F89" w:rsidRDefault="00451F89" w:rsidP="006358C0">
            <w:pPr>
              <w:pStyle w:val="a7"/>
            </w:pPr>
            <w:r>
              <w:t>5А</w:t>
            </w:r>
          </w:p>
        </w:tc>
        <w:tc>
          <w:tcPr>
            <w:tcW w:w="2551" w:type="dxa"/>
          </w:tcPr>
          <w:p w:rsidR="00451F89" w:rsidRDefault="00451F89" w:rsidP="006358C0">
            <w:pPr>
              <w:pStyle w:val="a7"/>
            </w:pPr>
            <w:r>
              <w:t>литература</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r>
              <w:t>Зайцева О.А.</w:t>
            </w:r>
          </w:p>
        </w:tc>
      </w:tr>
      <w:tr w:rsidR="00451F89" w:rsidTr="00451F89">
        <w:tc>
          <w:tcPr>
            <w:tcW w:w="534" w:type="dxa"/>
          </w:tcPr>
          <w:p w:rsidR="00451F89" w:rsidRDefault="00451F89" w:rsidP="006358C0">
            <w:pPr>
              <w:pStyle w:val="a7"/>
            </w:pPr>
            <w:r>
              <w:t>2</w:t>
            </w:r>
          </w:p>
        </w:tc>
        <w:tc>
          <w:tcPr>
            <w:tcW w:w="2693" w:type="dxa"/>
          </w:tcPr>
          <w:p w:rsidR="00451F89" w:rsidRDefault="00451F89" w:rsidP="00451F89">
            <w:pPr>
              <w:pStyle w:val="a7"/>
            </w:pPr>
            <w:r>
              <w:t>Смирнова Василиса</w:t>
            </w:r>
          </w:p>
        </w:tc>
        <w:tc>
          <w:tcPr>
            <w:tcW w:w="1134" w:type="dxa"/>
          </w:tcPr>
          <w:p w:rsidR="00451F89" w:rsidRDefault="00451F89" w:rsidP="006358C0">
            <w:pPr>
              <w:pStyle w:val="a7"/>
            </w:pPr>
            <w:r>
              <w:t>5Б</w:t>
            </w:r>
          </w:p>
        </w:tc>
        <w:tc>
          <w:tcPr>
            <w:tcW w:w="2551" w:type="dxa"/>
          </w:tcPr>
          <w:p w:rsidR="00451F89" w:rsidRDefault="00451F89" w:rsidP="006358C0">
            <w:pPr>
              <w:pStyle w:val="a7"/>
            </w:pPr>
            <w:r w:rsidRPr="003B0F6F">
              <w:t>литература</w:t>
            </w:r>
          </w:p>
        </w:tc>
        <w:tc>
          <w:tcPr>
            <w:tcW w:w="1560" w:type="dxa"/>
          </w:tcPr>
          <w:p w:rsidR="00451F89" w:rsidRDefault="00451F89" w:rsidP="00252A1A">
            <w:pPr>
              <w:pStyle w:val="a7"/>
            </w:pPr>
            <w:r>
              <w:t>призер</w:t>
            </w:r>
          </w:p>
        </w:tc>
        <w:tc>
          <w:tcPr>
            <w:tcW w:w="2268" w:type="dxa"/>
          </w:tcPr>
          <w:p w:rsidR="00451F89" w:rsidRDefault="00451F89" w:rsidP="00252A1A">
            <w:pPr>
              <w:pStyle w:val="a7"/>
            </w:pPr>
            <w:proofErr w:type="spellStart"/>
            <w:r>
              <w:t>Понеделко</w:t>
            </w:r>
            <w:proofErr w:type="spellEnd"/>
            <w:r>
              <w:t xml:space="preserve"> Т.И.</w:t>
            </w:r>
          </w:p>
        </w:tc>
      </w:tr>
      <w:tr w:rsidR="00451F89" w:rsidTr="00451F89">
        <w:tc>
          <w:tcPr>
            <w:tcW w:w="534" w:type="dxa"/>
          </w:tcPr>
          <w:p w:rsidR="00451F89" w:rsidRDefault="00451F89" w:rsidP="006358C0">
            <w:pPr>
              <w:pStyle w:val="a7"/>
            </w:pPr>
            <w:r>
              <w:t>3</w:t>
            </w:r>
          </w:p>
        </w:tc>
        <w:tc>
          <w:tcPr>
            <w:tcW w:w="2693" w:type="dxa"/>
          </w:tcPr>
          <w:p w:rsidR="00451F89" w:rsidRDefault="00451F89" w:rsidP="00451F89">
            <w:pPr>
              <w:pStyle w:val="a7"/>
            </w:pPr>
            <w:proofErr w:type="spellStart"/>
            <w:r>
              <w:t>Гайкалова</w:t>
            </w:r>
            <w:proofErr w:type="spellEnd"/>
            <w:r>
              <w:t xml:space="preserve"> Ульяна</w:t>
            </w:r>
          </w:p>
        </w:tc>
        <w:tc>
          <w:tcPr>
            <w:tcW w:w="1134" w:type="dxa"/>
          </w:tcPr>
          <w:p w:rsidR="00451F89" w:rsidRDefault="00451F89" w:rsidP="006358C0">
            <w:pPr>
              <w:pStyle w:val="a7"/>
            </w:pPr>
            <w:r>
              <w:t>5Б</w:t>
            </w:r>
          </w:p>
        </w:tc>
        <w:tc>
          <w:tcPr>
            <w:tcW w:w="2551" w:type="dxa"/>
          </w:tcPr>
          <w:p w:rsidR="00451F89" w:rsidRDefault="00451F89" w:rsidP="006358C0">
            <w:pPr>
              <w:pStyle w:val="a7"/>
            </w:pPr>
            <w:r w:rsidRPr="003B0F6F">
              <w:t>литература</w:t>
            </w:r>
          </w:p>
        </w:tc>
        <w:tc>
          <w:tcPr>
            <w:tcW w:w="1560" w:type="dxa"/>
          </w:tcPr>
          <w:p w:rsidR="00451F89" w:rsidRDefault="00451F89" w:rsidP="00252A1A">
            <w:pPr>
              <w:pStyle w:val="a7"/>
            </w:pPr>
            <w:r>
              <w:t>призер</w:t>
            </w:r>
          </w:p>
        </w:tc>
        <w:tc>
          <w:tcPr>
            <w:tcW w:w="2268" w:type="dxa"/>
          </w:tcPr>
          <w:p w:rsidR="00451F89" w:rsidRDefault="00451F89" w:rsidP="00252A1A">
            <w:pPr>
              <w:pStyle w:val="a7"/>
            </w:pPr>
            <w:proofErr w:type="spellStart"/>
            <w:r>
              <w:t>Понеделко</w:t>
            </w:r>
            <w:proofErr w:type="spellEnd"/>
            <w:r>
              <w:t xml:space="preserve"> Т.И.</w:t>
            </w:r>
          </w:p>
        </w:tc>
      </w:tr>
      <w:tr w:rsidR="00451F89" w:rsidTr="00451F89">
        <w:tc>
          <w:tcPr>
            <w:tcW w:w="534" w:type="dxa"/>
          </w:tcPr>
          <w:p w:rsidR="00451F89" w:rsidRDefault="00451F89" w:rsidP="006358C0">
            <w:pPr>
              <w:pStyle w:val="a7"/>
            </w:pPr>
            <w:r>
              <w:t>4</w:t>
            </w:r>
          </w:p>
        </w:tc>
        <w:tc>
          <w:tcPr>
            <w:tcW w:w="2693" w:type="dxa"/>
          </w:tcPr>
          <w:p w:rsidR="00451F89" w:rsidRDefault="00451F89" w:rsidP="00451F89">
            <w:pPr>
              <w:pStyle w:val="a7"/>
            </w:pPr>
            <w:r>
              <w:t>Проскуряков Илья</w:t>
            </w:r>
          </w:p>
        </w:tc>
        <w:tc>
          <w:tcPr>
            <w:tcW w:w="1134" w:type="dxa"/>
          </w:tcPr>
          <w:p w:rsidR="00451F89" w:rsidRDefault="00451F89" w:rsidP="006358C0">
            <w:pPr>
              <w:pStyle w:val="a7"/>
            </w:pPr>
            <w:r>
              <w:t>6Б</w:t>
            </w:r>
          </w:p>
        </w:tc>
        <w:tc>
          <w:tcPr>
            <w:tcW w:w="2551" w:type="dxa"/>
          </w:tcPr>
          <w:p w:rsidR="00451F89" w:rsidRDefault="00451F89" w:rsidP="006358C0">
            <w:pPr>
              <w:pStyle w:val="a7"/>
            </w:pPr>
            <w:r w:rsidRPr="003B0F6F">
              <w:t>литература</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r>
              <w:t>Жукова Г.А.</w:t>
            </w:r>
          </w:p>
        </w:tc>
      </w:tr>
      <w:tr w:rsidR="00451F89" w:rsidTr="00451F89">
        <w:tc>
          <w:tcPr>
            <w:tcW w:w="534" w:type="dxa"/>
          </w:tcPr>
          <w:p w:rsidR="00451F89" w:rsidRDefault="00451F89" w:rsidP="006358C0">
            <w:pPr>
              <w:pStyle w:val="a7"/>
            </w:pPr>
            <w:r>
              <w:t>5</w:t>
            </w:r>
          </w:p>
        </w:tc>
        <w:tc>
          <w:tcPr>
            <w:tcW w:w="2693" w:type="dxa"/>
          </w:tcPr>
          <w:p w:rsidR="00451F89" w:rsidRDefault="00451F89" w:rsidP="00451F89">
            <w:pPr>
              <w:pStyle w:val="a7"/>
            </w:pPr>
            <w:proofErr w:type="spellStart"/>
            <w:r>
              <w:t>Сизикова</w:t>
            </w:r>
            <w:proofErr w:type="spellEnd"/>
            <w:r>
              <w:t xml:space="preserve"> Дарья</w:t>
            </w:r>
          </w:p>
        </w:tc>
        <w:tc>
          <w:tcPr>
            <w:tcW w:w="1134" w:type="dxa"/>
          </w:tcPr>
          <w:p w:rsidR="00451F89" w:rsidRDefault="00451F89" w:rsidP="006358C0">
            <w:pPr>
              <w:pStyle w:val="a7"/>
            </w:pPr>
            <w:r>
              <w:t>8А</w:t>
            </w:r>
          </w:p>
        </w:tc>
        <w:tc>
          <w:tcPr>
            <w:tcW w:w="2551" w:type="dxa"/>
          </w:tcPr>
          <w:p w:rsidR="00451F89" w:rsidRDefault="00451F89" w:rsidP="006358C0">
            <w:pPr>
              <w:pStyle w:val="a7"/>
            </w:pPr>
            <w:r w:rsidRPr="003B0F6F">
              <w:t>литература</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r>
              <w:t>Жукова Г.А.</w:t>
            </w:r>
          </w:p>
        </w:tc>
      </w:tr>
      <w:tr w:rsidR="00451F89" w:rsidTr="00451F89">
        <w:tc>
          <w:tcPr>
            <w:tcW w:w="534" w:type="dxa"/>
          </w:tcPr>
          <w:p w:rsidR="00451F89" w:rsidRDefault="00451F89" w:rsidP="00451F89">
            <w:pPr>
              <w:pStyle w:val="a7"/>
              <w:jc w:val="center"/>
            </w:pPr>
            <w:r>
              <w:t>6</w:t>
            </w:r>
          </w:p>
        </w:tc>
        <w:tc>
          <w:tcPr>
            <w:tcW w:w="2693" w:type="dxa"/>
          </w:tcPr>
          <w:p w:rsidR="00451F89" w:rsidRDefault="00451F89" w:rsidP="00451F89">
            <w:pPr>
              <w:pStyle w:val="a7"/>
            </w:pPr>
            <w:r>
              <w:t>Миронова Маргарита</w:t>
            </w:r>
          </w:p>
        </w:tc>
        <w:tc>
          <w:tcPr>
            <w:tcW w:w="1134" w:type="dxa"/>
          </w:tcPr>
          <w:p w:rsidR="00451F89" w:rsidRDefault="00451F89" w:rsidP="00451F89">
            <w:pPr>
              <w:pStyle w:val="a7"/>
              <w:jc w:val="center"/>
            </w:pPr>
            <w:r>
              <w:t>8Б</w:t>
            </w:r>
          </w:p>
        </w:tc>
        <w:tc>
          <w:tcPr>
            <w:tcW w:w="2551" w:type="dxa"/>
          </w:tcPr>
          <w:p w:rsidR="00451F89" w:rsidRDefault="00451F89" w:rsidP="006358C0">
            <w:pPr>
              <w:pStyle w:val="a7"/>
            </w:pPr>
            <w:r w:rsidRPr="003B0F6F">
              <w:t>литература</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proofErr w:type="spellStart"/>
            <w:r>
              <w:t>Понеделко</w:t>
            </w:r>
            <w:proofErr w:type="spellEnd"/>
            <w:r>
              <w:t xml:space="preserve"> Т.И.</w:t>
            </w:r>
          </w:p>
        </w:tc>
      </w:tr>
      <w:tr w:rsidR="00451F89" w:rsidTr="00451F89">
        <w:tc>
          <w:tcPr>
            <w:tcW w:w="534" w:type="dxa"/>
          </w:tcPr>
          <w:p w:rsidR="00451F89" w:rsidRDefault="00451F89" w:rsidP="00451F89">
            <w:pPr>
              <w:pStyle w:val="a7"/>
              <w:jc w:val="center"/>
            </w:pPr>
            <w:r>
              <w:t>7</w:t>
            </w:r>
          </w:p>
        </w:tc>
        <w:tc>
          <w:tcPr>
            <w:tcW w:w="2693" w:type="dxa"/>
          </w:tcPr>
          <w:p w:rsidR="00451F89" w:rsidRDefault="00451F89" w:rsidP="00451F89">
            <w:pPr>
              <w:pStyle w:val="a7"/>
            </w:pPr>
            <w:proofErr w:type="spellStart"/>
            <w:r>
              <w:t>Лаук</w:t>
            </w:r>
            <w:proofErr w:type="spellEnd"/>
            <w:r>
              <w:t xml:space="preserve"> Анастасия</w:t>
            </w:r>
          </w:p>
        </w:tc>
        <w:tc>
          <w:tcPr>
            <w:tcW w:w="1134" w:type="dxa"/>
          </w:tcPr>
          <w:p w:rsidR="00451F89" w:rsidRDefault="00451F89" w:rsidP="00451F89">
            <w:pPr>
              <w:pStyle w:val="a7"/>
              <w:jc w:val="center"/>
            </w:pPr>
            <w:r>
              <w:t>10</w:t>
            </w:r>
          </w:p>
        </w:tc>
        <w:tc>
          <w:tcPr>
            <w:tcW w:w="2551" w:type="dxa"/>
          </w:tcPr>
          <w:p w:rsidR="00451F89" w:rsidRDefault="00451F89" w:rsidP="006358C0">
            <w:pPr>
              <w:pStyle w:val="a7"/>
            </w:pPr>
            <w:r w:rsidRPr="003B0F6F">
              <w:t>литература</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r>
              <w:t>Жукова Г.А.</w:t>
            </w:r>
          </w:p>
        </w:tc>
      </w:tr>
      <w:tr w:rsidR="00451F89" w:rsidTr="00451F89">
        <w:tc>
          <w:tcPr>
            <w:tcW w:w="534" w:type="dxa"/>
          </w:tcPr>
          <w:p w:rsidR="00451F89" w:rsidRDefault="00451F89" w:rsidP="00451F89">
            <w:pPr>
              <w:pStyle w:val="a7"/>
              <w:jc w:val="center"/>
            </w:pPr>
            <w:r>
              <w:t>8</w:t>
            </w:r>
          </w:p>
        </w:tc>
        <w:tc>
          <w:tcPr>
            <w:tcW w:w="2693" w:type="dxa"/>
          </w:tcPr>
          <w:p w:rsidR="00451F89" w:rsidRDefault="00451F89" w:rsidP="00451F89">
            <w:pPr>
              <w:pStyle w:val="a7"/>
            </w:pPr>
            <w:r>
              <w:t>Клименко Алина</w:t>
            </w:r>
          </w:p>
        </w:tc>
        <w:tc>
          <w:tcPr>
            <w:tcW w:w="1134" w:type="dxa"/>
          </w:tcPr>
          <w:p w:rsidR="00451F89" w:rsidRDefault="00451F89" w:rsidP="00451F89">
            <w:pPr>
              <w:pStyle w:val="a7"/>
              <w:jc w:val="center"/>
            </w:pPr>
            <w:r>
              <w:t>11</w:t>
            </w:r>
          </w:p>
        </w:tc>
        <w:tc>
          <w:tcPr>
            <w:tcW w:w="2551" w:type="dxa"/>
          </w:tcPr>
          <w:p w:rsidR="00451F89" w:rsidRDefault="00451F89" w:rsidP="006358C0">
            <w:pPr>
              <w:pStyle w:val="a7"/>
            </w:pPr>
            <w:r w:rsidRPr="003B0F6F">
              <w:t>литература</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proofErr w:type="spellStart"/>
            <w:r>
              <w:t>Понеделко</w:t>
            </w:r>
            <w:proofErr w:type="spellEnd"/>
            <w:r>
              <w:t xml:space="preserve"> Т.И.</w:t>
            </w:r>
          </w:p>
        </w:tc>
      </w:tr>
      <w:tr w:rsidR="00451F89" w:rsidTr="00451F89">
        <w:tc>
          <w:tcPr>
            <w:tcW w:w="534" w:type="dxa"/>
          </w:tcPr>
          <w:p w:rsidR="00451F89" w:rsidRDefault="00451F89" w:rsidP="00451F89">
            <w:pPr>
              <w:pStyle w:val="a7"/>
              <w:jc w:val="center"/>
            </w:pPr>
          </w:p>
        </w:tc>
        <w:tc>
          <w:tcPr>
            <w:tcW w:w="2693" w:type="dxa"/>
          </w:tcPr>
          <w:p w:rsidR="00451F89" w:rsidRDefault="00451F89" w:rsidP="00451F89">
            <w:pPr>
              <w:pStyle w:val="a7"/>
            </w:pPr>
          </w:p>
        </w:tc>
        <w:tc>
          <w:tcPr>
            <w:tcW w:w="1134" w:type="dxa"/>
          </w:tcPr>
          <w:p w:rsidR="00451F89" w:rsidRDefault="00451F89" w:rsidP="00451F89">
            <w:pPr>
              <w:pStyle w:val="a7"/>
              <w:jc w:val="center"/>
            </w:pPr>
          </w:p>
        </w:tc>
        <w:tc>
          <w:tcPr>
            <w:tcW w:w="2551" w:type="dxa"/>
          </w:tcPr>
          <w:p w:rsidR="00451F89" w:rsidRDefault="00451F89" w:rsidP="006358C0">
            <w:pPr>
              <w:pStyle w:val="a7"/>
            </w:pPr>
          </w:p>
        </w:tc>
        <w:tc>
          <w:tcPr>
            <w:tcW w:w="1560" w:type="dxa"/>
          </w:tcPr>
          <w:p w:rsidR="00451F89" w:rsidRDefault="00451F89" w:rsidP="00252A1A">
            <w:pPr>
              <w:pStyle w:val="a7"/>
            </w:pPr>
          </w:p>
        </w:tc>
        <w:tc>
          <w:tcPr>
            <w:tcW w:w="2268" w:type="dxa"/>
          </w:tcPr>
          <w:p w:rsidR="00451F89" w:rsidRDefault="00451F89" w:rsidP="00252A1A">
            <w:pPr>
              <w:pStyle w:val="a7"/>
            </w:pPr>
          </w:p>
        </w:tc>
      </w:tr>
      <w:tr w:rsidR="00451F89" w:rsidTr="00451F89">
        <w:tc>
          <w:tcPr>
            <w:tcW w:w="534" w:type="dxa"/>
          </w:tcPr>
          <w:p w:rsidR="00451F89" w:rsidRDefault="00451F89" w:rsidP="00451F89">
            <w:pPr>
              <w:pStyle w:val="a7"/>
              <w:jc w:val="center"/>
            </w:pPr>
            <w:r>
              <w:t>1</w:t>
            </w:r>
          </w:p>
        </w:tc>
        <w:tc>
          <w:tcPr>
            <w:tcW w:w="2693" w:type="dxa"/>
          </w:tcPr>
          <w:p w:rsidR="00451F89" w:rsidRDefault="00451F89" w:rsidP="00451F89">
            <w:pPr>
              <w:pStyle w:val="a7"/>
            </w:pPr>
            <w:r>
              <w:t>Тыщенко Алевтина</w:t>
            </w:r>
          </w:p>
        </w:tc>
        <w:tc>
          <w:tcPr>
            <w:tcW w:w="1134" w:type="dxa"/>
          </w:tcPr>
          <w:p w:rsidR="00451F89" w:rsidRDefault="00451F89" w:rsidP="00451F89">
            <w:pPr>
              <w:pStyle w:val="a7"/>
              <w:jc w:val="center"/>
            </w:pPr>
            <w:r>
              <w:t>6Б</w:t>
            </w:r>
          </w:p>
        </w:tc>
        <w:tc>
          <w:tcPr>
            <w:tcW w:w="2551" w:type="dxa"/>
          </w:tcPr>
          <w:p w:rsidR="00451F89" w:rsidRPr="00CE72EE" w:rsidRDefault="00451F89" w:rsidP="006358C0">
            <w:pPr>
              <w:pStyle w:val="a7"/>
            </w:pPr>
            <w:r>
              <w:t>обществознание</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proofErr w:type="spellStart"/>
            <w:r>
              <w:t>Танага</w:t>
            </w:r>
            <w:proofErr w:type="spellEnd"/>
            <w:r>
              <w:t xml:space="preserve"> В.А.</w:t>
            </w:r>
          </w:p>
        </w:tc>
      </w:tr>
      <w:tr w:rsidR="00451F89" w:rsidTr="00451F89">
        <w:tc>
          <w:tcPr>
            <w:tcW w:w="534" w:type="dxa"/>
          </w:tcPr>
          <w:p w:rsidR="00451F89" w:rsidRDefault="00451F89" w:rsidP="00451F89">
            <w:pPr>
              <w:pStyle w:val="a7"/>
              <w:jc w:val="center"/>
            </w:pPr>
            <w:r>
              <w:t>2</w:t>
            </w:r>
          </w:p>
        </w:tc>
        <w:tc>
          <w:tcPr>
            <w:tcW w:w="2693" w:type="dxa"/>
          </w:tcPr>
          <w:p w:rsidR="00451F89" w:rsidRDefault="00451F89" w:rsidP="00451F89">
            <w:pPr>
              <w:pStyle w:val="a7"/>
            </w:pPr>
            <w:proofErr w:type="spellStart"/>
            <w:r>
              <w:t>Гилева</w:t>
            </w:r>
            <w:proofErr w:type="spellEnd"/>
            <w:r>
              <w:t xml:space="preserve"> Алена</w:t>
            </w:r>
          </w:p>
        </w:tc>
        <w:tc>
          <w:tcPr>
            <w:tcW w:w="1134" w:type="dxa"/>
          </w:tcPr>
          <w:p w:rsidR="00451F89" w:rsidRDefault="00451F89" w:rsidP="00451F89">
            <w:pPr>
              <w:pStyle w:val="a7"/>
              <w:jc w:val="center"/>
            </w:pPr>
            <w:r w:rsidRPr="00474F47">
              <w:t>6Б</w:t>
            </w:r>
          </w:p>
        </w:tc>
        <w:tc>
          <w:tcPr>
            <w:tcW w:w="2551" w:type="dxa"/>
          </w:tcPr>
          <w:p w:rsidR="00451F89" w:rsidRDefault="00451F89" w:rsidP="006358C0">
            <w:pPr>
              <w:pStyle w:val="a7"/>
            </w:pPr>
            <w:r w:rsidRPr="00252190">
              <w:t>обществознание</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proofErr w:type="spellStart"/>
            <w:r w:rsidRPr="000A653A">
              <w:t>Танага</w:t>
            </w:r>
            <w:proofErr w:type="spellEnd"/>
            <w:r w:rsidRPr="000A653A">
              <w:t xml:space="preserve"> В.А.</w:t>
            </w:r>
          </w:p>
        </w:tc>
      </w:tr>
      <w:tr w:rsidR="00451F89" w:rsidTr="00451F89">
        <w:tc>
          <w:tcPr>
            <w:tcW w:w="534" w:type="dxa"/>
          </w:tcPr>
          <w:p w:rsidR="00451F89" w:rsidRDefault="00451F89" w:rsidP="00451F89">
            <w:pPr>
              <w:pStyle w:val="a7"/>
              <w:jc w:val="center"/>
            </w:pPr>
            <w:r>
              <w:t>3</w:t>
            </w:r>
          </w:p>
        </w:tc>
        <w:tc>
          <w:tcPr>
            <w:tcW w:w="2693" w:type="dxa"/>
          </w:tcPr>
          <w:p w:rsidR="00451F89" w:rsidRDefault="00451F89" w:rsidP="00451F89">
            <w:pPr>
              <w:pStyle w:val="a7"/>
            </w:pPr>
            <w:r>
              <w:t>Митрофанова Софья</w:t>
            </w:r>
          </w:p>
        </w:tc>
        <w:tc>
          <w:tcPr>
            <w:tcW w:w="1134" w:type="dxa"/>
          </w:tcPr>
          <w:p w:rsidR="00451F89" w:rsidRDefault="00451F89" w:rsidP="00451F89">
            <w:pPr>
              <w:pStyle w:val="a7"/>
              <w:jc w:val="center"/>
            </w:pPr>
            <w:r w:rsidRPr="00474F47">
              <w:t>6Б</w:t>
            </w:r>
          </w:p>
        </w:tc>
        <w:tc>
          <w:tcPr>
            <w:tcW w:w="2551" w:type="dxa"/>
          </w:tcPr>
          <w:p w:rsidR="00451F89" w:rsidRDefault="00451F89" w:rsidP="006358C0">
            <w:pPr>
              <w:pStyle w:val="a7"/>
            </w:pPr>
            <w:r w:rsidRPr="00252190">
              <w:t>обществознание</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proofErr w:type="spellStart"/>
            <w:r w:rsidRPr="000A653A">
              <w:t>Танага</w:t>
            </w:r>
            <w:proofErr w:type="spellEnd"/>
            <w:r w:rsidRPr="000A653A">
              <w:t xml:space="preserve"> В.А.</w:t>
            </w:r>
          </w:p>
        </w:tc>
      </w:tr>
      <w:tr w:rsidR="00451F89" w:rsidTr="00451F89">
        <w:tc>
          <w:tcPr>
            <w:tcW w:w="534" w:type="dxa"/>
          </w:tcPr>
          <w:p w:rsidR="00451F89" w:rsidRDefault="00451F89" w:rsidP="00451F89">
            <w:pPr>
              <w:pStyle w:val="a7"/>
              <w:jc w:val="center"/>
            </w:pPr>
            <w:r>
              <w:t>4</w:t>
            </w:r>
          </w:p>
        </w:tc>
        <w:tc>
          <w:tcPr>
            <w:tcW w:w="2693" w:type="dxa"/>
          </w:tcPr>
          <w:p w:rsidR="00451F89" w:rsidRDefault="00451F89" w:rsidP="00451F89">
            <w:pPr>
              <w:pStyle w:val="a7"/>
            </w:pPr>
            <w:proofErr w:type="spellStart"/>
            <w:r>
              <w:t>Валихова</w:t>
            </w:r>
            <w:proofErr w:type="spellEnd"/>
            <w:r>
              <w:t xml:space="preserve"> Варвара</w:t>
            </w:r>
          </w:p>
        </w:tc>
        <w:tc>
          <w:tcPr>
            <w:tcW w:w="1134" w:type="dxa"/>
          </w:tcPr>
          <w:p w:rsidR="00451F89" w:rsidRDefault="00451F89" w:rsidP="00451F89">
            <w:pPr>
              <w:pStyle w:val="a7"/>
              <w:jc w:val="center"/>
            </w:pPr>
            <w:r w:rsidRPr="00474F47">
              <w:t>6Б</w:t>
            </w:r>
          </w:p>
        </w:tc>
        <w:tc>
          <w:tcPr>
            <w:tcW w:w="2551" w:type="dxa"/>
          </w:tcPr>
          <w:p w:rsidR="00451F89" w:rsidRDefault="00451F89" w:rsidP="006358C0">
            <w:pPr>
              <w:pStyle w:val="a7"/>
            </w:pPr>
            <w:r w:rsidRPr="00252190">
              <w:t>обществознание</w:t>
            </w:r>
          </w:p>
        </w:tc>
        <w:tc>
          <w:tcPr>
            <w:tcW w:w="1560" w:type="dxa"/>
          </w:tcPr>
          <w:p w:rsidR="00451F89" w:rsidRDefault="00451F89" w:rsidP="00252A1A">
            <w:pPr>
              <w:pStyle w:val="a7"/>
            </w:pPr>
            <w:r>
              <w:t>призер</w:t>
            </w:r>
          </w:p>
        </w:tc>
        <w:tc>
          <w:tcPr>
            <w:tcW w:w="2268" w:type="dxa"/>
          </w:tcPr>
          <w:p w:rsidR="00451F89" w:rsidRDefault="00451F89" w:rsidP="00252A1A">
            <w:pPr>
              <w:pStyle w:val="a7"/>
            </w:pPr>
            <w:proofErr w:type="spellStart"/>
            <w:r w:rsidRPr="000A653A">
              <w:t>Танага</w:t>
            </w:r>
            <w:proofErr w:type="spellEnd"/>
            <w:r w:rsidRPr="000A653A">
              <w:t xml:space="preserve"> В.А.</w:t>
            </w:r>
          </w:p>
        </w:tc>
      </w:tr>
      <w:tr w:rsidR="00451F89" w:rsidTr="00451F89">
        <w:tc>
          <w:tcPr>
            <w:tcW w:w="534" w:type="dxa"/>
          </w:tcPr>
          <w:p w:rsidR="00451F89" w:rsidRDefault="00451F89" w:rsidP="00451F89">
            <w:pPr>
              <w:pStyle w:val="a7"/>
              <w:jc w:val="center"/>
            </w:pPr>
            <w:r>
              <w:t>5</w:t>
            </w:r>
          </w:p>
        </w:tc>
        <w:tc>
          <w:tcPr>
            <w:tcW w:w="2693" w:type="dxa"/>
          </w:tcPr>
          <w:p w:rsidR="00451F89" w:rsidRDefault="00451F89" w:rsidP="00451F89">
            <w:pPr>
              <w:pStyle w:val="a7"/>
            </w:pPr>
            <w:r>
              <w:t>Казанцева Василиса</w:t>
            </w:r>
          </w:p>
        </w:tc>
        <w:tc>
          <w:tcPr>
            <w:tcW w:w="1134" w:type="dxa"/>
          </w:tcPr>
          <w:p w:rsidR="00451F89" w:rsidRDefault="00451F89" w:rsidP="00451F89">
            <w:pPr>
              <w:pStyle w:val="a7"/>
              <w:jc w:val="center"/>
            </w:pPr>
            <w:r w:rsidRPr="00474F47">
              <w:t>6</w:t>
            </w:r>
            <w:r>
              <w:t>А</w:t>
            </w:r>
          </w:p>
        </w:tc>
        <w:tc>
          <w:tcPr>
            <w:tcW w:w="2551" w:type="dxa"/>
          </w:tcPr>
          <w:p w:rsidR="00451F89" w:rsidRDefault="00451F89" w:rsidP="006358C0">
            <w:pPr>
              <w:pStyle w:val="a7"/>
            </w:pPr>
            <w:r w:rsidRPr="00252190">
              <w:t>обществознание</w:t>
            </w:r>
          </w:p>
        </w:tc>
        <w:tc>
          <w:tcPr>
            <w:tcW w:w="1560" w:type="dxa"/>
          </w:tcPr>
          <w:p w:rsidR="00451F89" w:rsidRDefault="00451F89" w:rsidP="00252A1A">
            <w:pPr>
              <w:pStyle w:val="a7"/>
            </w:pPr>
            <w:r w:rsidRPr="002026B6">
              <w:t>призер</w:t>
            </w:r>
          </w:p>
        </w:tc>
        <w:tc>
          <w:tcPr>
            <w:tcW w:w="2268" w:type="dxa"/>
          </w:tcPr>
          <w:p w:rsidR="00451F89" w:rsidRDefault="00451F89" w:rsidP="00252A1A">
            <w:pPr>
              <w:pStyle w:val="a7"/>
            </w:pPr>
            <w:proofErr w:type="spellStart"/>
            <w:r w:rsidRPr="000A653A">
              <w:t>Танага</w:t>
            </w:r>
            <w:proofErr w:type="spellEnd"/>
            <w:r w:rsidRPr="000A653A">
              <w:t xml:space="preserve"> В.А.</w:t>
            </w:r>
          </w:p>
        </w:tc>
      </w:tr>
      <w:tr w:rsidR="00451F89" w:rsidTr="00451F89">
        <w:tc>
          <w:tcPr>
            <w:tcW w:w="534" w:type="dxa"/>
          </w:tcPr>
          <w:p w:rsidR="00451F89" w:rsidRDefault="00451F89" w:rsidP="00451F89">
            <w:pPr>
              <w:pStyle w:val="a7"/>
              <w:jc w:val="center"/>
            </w:pPr>
            <w:r>
              <w:t>6</w:t>
            </w:r>
          </w:p>
        </w:tc>
        <w:tc>
          <w:tcPr>
            <w:tcW w:w="2693" w:type="dxa"/>
          </w:tcPr>
          <w:p w:rsidR="00451F89" w:rsidRDefault="00451F89" w:rsidP="00451F89">
            <w:pPr>
              <w:pStyle w:val="a7"/>
            </w:pPr>
            <w:r>
              <w:t>Никонова Анна</w:t>
            </w:r>
          </w:p>
        </w:tc>
        <w:tc>
          <w:tcPr>
            <w:tcW w:w="1134" w:type="dxa"/>
          </w:tcPr>
          <w:p w:rsidR="00451F89" w:rsidRDefault="00451F89" w:rsidP="00451F89">
            <w:pPr>
              <w:pStyle w:val="a7"/>
              <w:jc w:val="center"/>
            </w:pPr>
            <w:r w:rsidRPr="00474F47">
              <w:t>6Б</w:t>
            </w:r>
          </w:p>
        </w:tc>
        <w:tc>
          <w:tcPr>
            <w:tcW w:w="2551" w:type="dxa"/>
          </w:tcPr>
          <w:p w:rsidR="00451F89" w:rsidRDefault="00451F89" w:rsidP="006358C0">
            <w:pPr>
              <w:pStyle w:val="a7"/>
            </w:pPr>
            <w:r w:rsidRPr="00252190">
              <w:t>обществознание</w:t>
            </w:r>
          </w:p>
        </w:tc>
        <w:tc>
          <w:tcPr>
            <w:tcW w:w="1560" w:type="dxa"/>
          </w:tcPr>
          <w:p w:rsidR="00451F89" w:rsidRDefault="00451F89" w:rsidP="00252A1A">
            <w:pPr>
              <w:pStyle w:val="a7"/>
            </w:pPr>
            <w:r w:rsidRPr="002026B6">
              <w:t>призер</w:t>
            </w:r>
          </w:p>
        </w:tc>
        <w:tc>
          <w:tcPr>
            <w:tcW w:w="2268" w:type="dxa"/>
          </w:tcPr>
          <w:p w:rsidR="00451F89" w:rsidRDefault="00451F89" w:rsidP="00252A1A">
            <w:pPr>
              <w:pStyle w:val="a7"/>
            </w:pPr>
            <w:proofErr w:type="spellStart"/>
            <w:r w:rsidRPr="000A653A">
              <w:t>Танага</w:t>
            </w:r>
            <w:proofErr w:type="spellEnd"/>
            <w:r w:rsidRPr="000A653A">
              <w:t xml:space="preserve"> В.А.</w:t>
            </w:r>
          </w:p>
        </w:tc>
      </w:tr>
      <w:tr w:rsidR="00451F89" w:rsidTr="00451F89">
        <w:tc>
          <w:tcPr>
            <w:tcW w:w="534" w:type="dxa"/>
          </w:tcPr>
          <w:p w:rsidR="00451F89" w:rsidRDefault="00451F89" w:rsidP="00451F89">
            <w:pPr>
              <w:pStyle w:val="a7"/>
              <w:jc w:val="center"/>
            </w:pPr>
            <w:r>
              <w:t>7</w:t>
            </w:r>
          </w:p>
        </w:tc>
        <w:tc>
          <w:tcPr>
            <w:tcW w:w="2693" w:type="dxa"/>
          </w:tcPr>
          <w:p w:rsidR="00451F89" w:rsidRDefault="00451F89" w:rsidP="00451F89">
            <w:pPr>
              <w:pStyle w:val="a7"/>
            </w:pPr>
            <w:r>
              <w:t>Рыльская Дарья</w:t>
            </w:r>
          </w:p>
        </w:tc>
        <w:tc>
          <w:tcPr>
            <w:tcW w:w="1134" w:type="dxa"/>
          </w:tcPr>
          <w:p w:rsidR="00451F89" w:rsidRDefault="00451F89" w:rsidP="00451F89">
            <w:pPr>
              <w:pStyle w:val="a7"/>
              <w:jc w:val="center"/>
            </w:pPr>
            <w:r>
              <w:t>8 А</w:t>
            </w:r>
          </w:p>
        </w:tc>
        <w:tc>
          <w:tcPr>
            <w:tcW w:w="2551" w:type="dxa"/>
          </w:tcPr>
          <w:p w:rsidR="00451F89" w:rsidRDefault="00451F89" w:rsidP="006358C0">
            <w:pPr>
              <w:pStyle w:val="a7"/>
            </w:pPr>
            <w:r w:rsidRPr="00252190">
              <w:t>обществознание</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proofErr w:type="spellStart"/>
            <w:r w:rsidRPr="000A653A">
              <w:t>Танага</w:t>
            </w:r>
            <w:proofErr w:type="spellEnd"/>
            <w:r w:rsidRPr="000A653A">
              <w:t xml:space="preserve"> В.А.</w:t>
            </w:r>
          </w:p>
        </w:tc>
      </w:tr>
      <w:tr w:rsidR="00451F89" w:rsidTr="00451F89">
        <w:tc>
          <w:tcPr>
            <w:tcW w:w="534" w:type="dxa"/>
          </w:tcPr>
          <w:p w:rsidR="00451F89" w:rsidRDefault="00451F89" w:rsidP="00451F89">
            <w:pPr>
              <w:pStyle w:val="a7"/>
              <w:jc w:val="center"/>
            </w:pPr>
            <w:r>
              <w:t>8</w:t>
            </w:r>
          </w:p>
        </w:tc>
        <w:tc>
          <w:tcPr>
            <w:tcW w:w="2693" w:type="dxa"/>
          </w:tcPr>
          <w:p w:rsidR="00451F89" w:rsidRDefault="00451F89" w:rsidP="00451F89">
            <w:pPr>
              <w:pStyle w:val="a7"/>
            </w:pPr>
            <w:r>
              <w:t>Нейман Наталья</w:t>
            </w:r>
          </w:p>
        </w:tc>
        <w:tc>
          <w:tcPr>
            <w:tcW w:w="1134" w:type="dxa"/>
          </w:tcPr>
          <w:p w:rsidR="00451F89" w:rsidRDefault="00451F89" w:rsidP="00451F89">
            <w:pPr>
              <w:pStyle w:val="a7"/>
              <w:jc w:val="center"/>
            </w:pPr>
            <w:r>
              <w:t>8 Б</w:t>
            </w:r>
          </w:p>
        </w:tc>
        <w:tc>
          <w:tcPr>
            <w:tcW w:w="2551" w:type="dxa"/>
          </w:tcPr>
          <w:p w:rsidR="00451F89" w:rsidRDefault="00451F89" w:rsidP="006358C0">
            <w:pPr>
              <w:pStyle w:val="a7"/>
            </w:pPr>
            <w:r w:rsidRPr="00252190">
              <w:t>обществознание</w:t>
            </w:r>
          </w:p>
        </w:tc>
        <w:tc>
          <w:tcPr>
            <w:tcW w:w="1560" w:type="dxa"/>
          </w:tcPr>
          <w:p w:rsidR="00451F89" w:rsidRDefault="00451F89" w:rsidP="00252A1A">
            <w:pPr>
              <w:pStyle w:val="a7"/>
            </w:pPr>
            <w:r>
              <w:t>призер</w:t>
            </w:r>
          </w:p>
        </w:tc>
        <w:tc>
          <w:tcPr>
            <w:tcW w:w="2268" w:type="dxa"/>
          </w:tcPr>
          <w:p w:rsidR="00451F89" w:rsidRDefault="00451F89" w:rsidP="00252A1A">
            <w:pPr>
              <w:pStyle w:val="a7"/>
            </w:pPr>
            <w:proofErr w:type="spellStart"/>
            <w:r w:rsidRPr="000A653A">
              <w:t>Танага</w:t>
            </w:r>
            <w:proofErr w:type="spellEnd"/>
            <w:r w:rsidRPr="000A653A">
              <w:t xml:space="preserve"> В.А.</w:t>
            </w:r>
          </w:p>
        </w:tc>
      </w:tr>
      <w:tr w:rsidR="00451F89" w:rsidTr="00451F89">
        <w:tc>
          <w:tcPr>
            <w:tcW w:w="534" w:type="dxa"/>
          </w:tcPr>
          <w:p w:rsidR="00451F89" w:rsidRDefault="00451F89" w:rsidP="00451F89">
            <w:pPr>
              <w:pStyle w:val="a7"/>
              <w:jc w:val="center"/>
            </w:pPr>
            <w:r>
              <w:t>9</w:t>
            </w:r>
          </w:p>
        </w:tc>
        <w:tc>
          <w:tcPr>
            <w:tcW w:w="2693" w:type="dxa"/>
          </w:tcPr>
          <w:p w:rsidR="00451F89" w:rsidRDefault="00451F89" w:rsidP="00451F89">
            <w:pPr>
              <w:pStyle w:val="a7"/>
            </w:pPr>
            <w:proofErr w:type="spellStart"/>
            <w:r>
              <w:t>Арапова</w:t>
            </w:r>
            <w:proofErr w:type="spellEnd"/>
            <w:r>
              <w:t xml:space="preserve"> Евгения</w:t>
            </w:r>
          </w:p>
        </w:tc>
        <w:tc>
          <w:tcPr>
            <w:tcW w:w="1134" w:type="dxa"/>
          </w:tcPr>
          <w:p w:rsidR="00451F89" w:rsidRDefault="00451F89" w:rsidP="00451F89">
            <w:pPr>
              <w:pStyle w:val="a7"/>
              <w:jc w:val="center"/>
            </w:pPr>
            <w:r>
              <w:t>9 А</w:t>
            </w:r>
          </w:p>
        </w:tc>
        <w:tc>
          <w:tcPr>
            <w:tcW w:w="2551" w:type="dxa"/>
          </w:tcPr>
          <w:p w:rsidR="00451F89" w:rsidRDefault="00451F89" w:rsidP="006358C0">
            <w:pPr>
              <w:pStyle w:val="a7"/>
            </w:pPr>
            <w:r w:rsidRPr="00252190">
              <w:t>обществознание</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proofErr w:type="spellStart"/>
            <w:r w:rsidRPr="000A653A">
              <w:t>Танага</w:t>
            </w:r>
            <w:proofErr w:type="spellEnd"/>
            <w:r w:rsidRPr="000A653A">
              <w:t xml:space="preserve"> В.А.</w:t>
            </w:r>
          </w:p>
        </w:tc>
      </w:tr>
      <w:tr w:rsidR="00451F89" w:rsidTr="00451F89">
        <w:tc>
          <w:tcPr>
            <w:tcW w:w="534" w:type="dxa"/>
          </w:tcPr>
          <w:p w:rsidR="00451F89" w:rsidRDefault="00451F89" w:rsidP="00451F89">
            <w:pPr>
              <w:pStyle w:val="a7"/>
              <w:jc w:val="center"/>
            </w:pPr>
            <w:r>
              <w:t>10</w:t>
            </w:r>
          </w:p>
        </w:tc>
        <w:tc>
          <w:tcPr>
            <w:tcW w:w="2693" w:type="dxa"/>
          </w:tcPr>
          <w:p w:rsidR="00451F89" w:rsidRDefault="00451F89" w:rsidP="00451F89">
            <w:pPr>
              <w:pStyle w:val="a7"/>
            </w:pPr>
            <w:r>
              <w:t>Погорелов Михаил</w:t>
            </w:r>
          </w:p>
        </w:tc>
        <w:tc>
          <w:tcPr>
            <w:tcW w:w="1134" w:type="dxa"/>
          </w:tcPr>
          <w:p w:rsidR="00451F89" w:rsidRDefault="00451F89" w:rsidP="00451F89">
            <w:pPr>
              <w:pStyle w:val="a7"/>
              <w:jc w:val="center"/>
            </w:pPr>
            <w:r>
              <w:t>9А</w:t>
            </w:r>
          </w:p>
        </w:tc>
        <w:tc>
          <w:tcPr>
            <w:tcW w:w="2551" w:type="dxa"/>
          </w:tcPr>
          <w:p w:rsidR="00451F89" w:rsidRDefault="00451F89" w:rsidP="006358C0">
            <w:pPr>
              <w:pStyle w:val="a7"/>
            </w:pPr>
            <w:r w:rsidRPr="00252190">
              <w:t>обществознание</w:t>
            </w:r>
          </w:p>
        </w:tc>
        <w:tc>
          <w:tcPr>
            <w:tcW w:w="1560" w:type="dxa"/>
          </w:tcPr>
          <w:p w:rsidR="00451F89" w:rsidRDefault="00451F89" w:rsidP="00252A1A">
            <w:pPr>
              <w:pStyle w:val="a7"/>
            </w:pPr>
            <w:r>
              <w:t>победитель</w:t>
            </w:r>
          </w:p>
        </w:tc>
        <w:tc>
          <w:tcPr>
            <w:tcW w:w="2268" w:type="dxa"/>
          </w:tcPr>
          <w:p w:rsidR="00451F89" w:rsidRDefault="00451F89" w:rsidP="00252A1A">
            <w:pPr>
              <w:pStyle w:val="a7"/>
            </w:pPr>
            <w:proofErr w:type="spellStart"/>
            <w:r w:rsidRPr="000A653A">
              <w:t>Танага</w:t>
            </w:r>
            <w:proofErr w:type="spellEnd"/>
            <w:r w:rsidRPr="000A653A">
              <w:t xml:space="preserve"> В.А.</w:t>
            </w:r>
          </w:p>
        </w:tc>
      </w:tr>
      <w:tr w:rsidR="00451F89" w:rsidTr="00451F89">
        <w:tc>
          <w:tcPr>
            <w:tcW w:w="534" w:type="dxa"/>
          </w:tcPr>
          <w:p w:rsidR="00451F89" w:rsidRDefault="00451F89" w:rsidP="00451F89">
            <w:pPr>
              <w:pStyle w:val="a7"/>
              <w:jc w:val="center"/>
            </w:pPr>
            <w:r>
              <w:t>11</w:t>
            </w:r>
          </w:p>
        </w:tc>
        <w:tc>
          <w:tcPr>
            <w:tcW w:w="2693" w:type="dxa"/>
          </w:tcPr>
          <w:p w:rsidR="00451F89" w:rsidRDefault="00451F89" w:rsidP="00451F89">
            <w:pPr>
              <w:pStyle w:val="a7"/>
            </w:pPr>
            <w:proofErr w:type="spellStart"/>
            <w:r>
              <w:t>Шиль</w:t>
            </w:r>
            <w:proofErr w:type="spellEnd"/>
            <w:r>
              <w:t xml:space="preserve"> Кира</w:t>
            </w:r>
          </w:p>
        </w:tc>
        <w:tc>
          <w:tcPr>
            <w:tcW w:w="1134" w:type="dxa"/>
          </w:tcPr>
          <w:p w:rsidR="00451F89" w:rsidRDefault="00451F89" w:rsidP="00451F89">
            <w:pPr>
              <w:pStyle w:val="a7"/>
              <w:jc w:val="center"/>
            </w:pPr>
            <w:r>
              <w:t>9 А</w:t>
            </w:r>
          </w:p>
        </w:tc>
        <w:tc>
          <w:tcPr>
            <w:tcW w:w="2551" w:type="dxa"/>
          </w:tcPr>
          <w:p w:rsidR="00451F89" w:rsidRDefault="00451F89" w:rsidP="006358C0">
            <w:pPr>
              <w:pStyle w:val="a7"/>
            </w:pPr>
            <w:r w:rsidRPr="00252190">
              <w:t>обществознание</w:t>
            </w:r>
          </w:p>
        </w:tc>
        <w:tc>
          <w:tcPr>
            <w:tcW w:w="1560" w:type="dxa"/>
          </w:tcPr>
          <w:p w:rsidR="00451F89" w:rsidRDefault="00451F89" w:rsidP="00252A1A">
            <w:pPr>
              <w:pStyle w:val="a7"/>
            </w:pPr>
            <w:r>
              <w:t>призер</w:t>
            </w:r>
          </w:p>
        </w:tc>
        <w:tc>
          <w:tcPr>
            <w:tcW w:w="2268" w:type="dxa"/>
          </w:tcPr>
          <w:p w:rsidR="00451F89" w:rsidRDefault="00451F89" w:rsidP="00252A1A">
            <w:pPr>
              <w:pStyle w:val="a7"/>
            </w:pPr>
            <w:proofErr w:type="spellStart"/>
            <w:r w:rsidRPr="000A653A">
              <w:t>Танага</w:t>
            </w:r>
            <w:proofErr w:type="spellEnd"/>
            <w:r w:rsidRPr="000A653A">
              <w:t xml:space="preserve"> В.А.</w:t>
            </w:r>
          </w:p>
        </w:tc>
      </w:tr>
      <w:tr w:rsidR="00451F89" w:rsidTr="00451F89">
        <w:tc>
          <w:tcPr>
            <w:tcW w:w="534" w:type="dxa"/>
          </w:tcPr>
          <w:p w:rsidR="00451F89" w:rsidRDefault="00451F89" w:rsidP="00451F89">
            <w:pPr>
              <w:pStyle w:val="a7"/>
              <w:jc w:val="center"/>
            </w:pPr>
            <w:r>
              <w:t>12</w:t>
            </w:r>
          </w:p>
        </w:tc>
        <w:tc>
          <w:tcPr>
            <w:tcW w:w="2693" w:type="dxa"/>
          </w:tcPr>
          <w:p w:rsidR="00451F89" w:rsidRDefault="00451F89" w:rsidP="00451F89">
            <w:pPr>
              <w:pStyle w:val="a7"/>
            </w:pPr>
            <w:r>
              <w:t>Ермолин Артем</w:t>
            </w:r>
          </w:p>
        </w:tc>
        <w:tc>
          <w:tcPr>
            <w:tcW w:w="1134" w:type="dxa"/>
          </w:tcPr>
          <w:p w:rsidR="00451F89" w:rsidRDefault="00451F89" w:rsidP="00451F89">
            <w:pPr>
              <w:pStyle w:val="a7"/>
              <w:jc w:val="center"/>
            </w:pPr>
            <w:r>
              <w:t>11</w:t>
            </w:r>
          </w:p>
        </w:tc>
        <w:tc>
          <w:tcPr>
            <w:tcW w:w="2551" w:type="dxa"/>
          </w:tcPr>
          <w:p w:rsidR="00451F89" w:rsidRDefault="00451F89" w:rsidP="006358C0">
            <w:pPr>
              <w:pStyle w:val="a7"/>
            </w:pPr>
            <w:r w:rsidRPr="00252190">
              <w:t>обществознание</w:t>
            </w:r>
          </w:p>
        </w:tc>
        <w:tc>
          <w:tcPr>
            <w:tcW w:w="1560" w:type="dxa"/>
          </w:tcPr>
          <w:p w:rsidR="00451F89" w:rsidRDefault="00451F89" w:rsidP="00252A1A">
            <w:pPr>
              <w:pStyle w:val="a7"/>
            </w:pPr>
            <w:r>
              <w:t>призер</w:t>
            </w:r>
          </w:p>
        </w:tc>
        <w:tc>
          <w:tcPr>
            <w:tcW w:w="2268" w:type="dxa"/>
          </w:tcPr>
          <w:p w:rsidR="00451F89" w:rsidRDefault="00451F89" w:rsidP="00252A1A">
            <w:pPr>
              <w:pStyle w:val="a7"/>
            </w:pPr>
            <w:proofErr w:type="spellStart"/>
            <w:r w:rsidRPr="000A653A">
              <w:t>Танага</w:t>
            </w:r>
            <w:proofErr w:type="spellEnd"/>
            <w:r w:rsidRPr="000A653A">
              <w:t xml:space="preserve"> В.А.</w:t>
            </w:r>
          </w:p>
        </w:tc>
      </w:tr>
      <w:tr w:rsidR="00451F89" w:rsidTr="00451F89">
        <w:tc>
          <w:tcPr>
            <w:tcW w:w="534" w:type="dxa"/>
          </w:tcPr>
          <w:p w:rsidR="00451F89" w:rsidRDefault="00451F89" w:rsidP="00451F89">
            <w:pPr>
              <w:pStyle w:val="a7"/>
              <w:jc w:val="center"/>
            </w:pPr>
            <w:r>
              <w:t>13</w:t>
            </w:r>
          </w:p>
        </w:tc>
        <w:tc>
          <w:tcPr>
            <w:tcW w:w="2693" w:type="dxa"/>
          </w:tcPr>
          <w:p w:rsidR="00451F89" w:rsidRDefault="00451F89" w:rsidP="00451F89">
            <w:pPr>
              <w:pStyle w:val="a7"/>
            </w:pPr>
            <w:proofErr w:type="spellStart"/>
            <w:r>
              <w:t>Штифанова</w:t>
            </w:r>
            <w:proofErr w:type="spellEnd"/>
            <w:r>
              <w:t xml:space="preserve"> Сабина</w:t>
            </w:r>
          </w:p>
        </w:tc>
        <w:tc>
          <w:tcPr>
            <w:tcW w:w="1134" w:type="dxa"/>
          </w:tcPr>
          <w:p w:rsidR="00451F89" w:rsidRDefault="00451F89" w:rsidP="00451F89">
            <w:pPr>
              <w:pStyle w:val="a7"/>
              <w:jc w:val="center"/>
            </w:pPr>
            <w:r>
              <w:t>11</w:t>
            </w:r>
          </w:p>
        </w:tc>
        <w:tc>
          <w:tcPr>
            <w:tcW w:w="2551" w:type="dxa"/>
          </w:tcPr>
          <w:p w:rsidR="00451F89" w:rsidRDefault="00451F89" w:rsidP="006358C0">
            <w:pPr>
              <w:pStyle w:val="a7"/>
            </w:pPr>
            <w:r w:rsidRPr="00252190">
              <w:t>обществознание</w:t>
            </w:r>
          </w:p>
        </w:tc>
        <w:tc>
          <w:tcPr>
            <w:tcW w:w="1560" w:type="dxa"/>
          </w:tcPr>
          <w:p w:rsidR="00451F89" w:rsidRDefault="00451F89" w:rsidP="00252A1A">
            <w:pPr>
              <w:pStyle w:val="a7"/>
            </w:pPr>
            <w:r>
              <w:t>призер</w:t>
            </w:r>
          </w:p>
        </w:tc>
        <w:tc>
          <w:tcPr>
            <w:tcW w:w="2268" w:type="dxa"/>
          </w:tcPr>
          <w:p w:rsidR="00451F89" w:rsidRDefault="00451F89" w:rsidP="00252A1A">
            <w:pPr>
              <w:pStyle w:val="a7"/>
            </w:pPr>
            <w:proofErr w:type="spellStart"/>
            <w:r w:rsidRPr="000A653A">
              <w:t>Танага</w:t>
            </w:r>
            <w:proofErr w:type="spellEnd"/>
            <w:r w:rsidRPr="000A653A">
              <w:t xml:space="preserve"> В.А.</w:t>
            </w:r>
          </w:p>
        </w:tc>
      </w:tr>
      <w:tr w:rsidR="00451F89" w:rsidTr="00451F89">
        <w:tc>
          <w:tcPr>
            <w:tcW w:w="534" w:type="dxa"/>
          </w:tcPr>
          <w:p w:rsidR="00451F89" w:rsidRDefault="00451F89" w:rsidP="00451F89">
            <w:pPr>
              <w:pStyle w:val="a7"/>
              <w:jc w:val="center"/>
            </w:pPr>
          </w:p>
        </w:tc>
        <w:tc>
          <w:tcPr>
            <w:tcW w:w="2693" w:type="dxa"/>
          </w:tcPr>
          <w:p w:rsidR="00451F89" w:rsidRDefault="00451F89" w:rsidP="00451F89">
            <w:pPr>
              <w:pStyle w:val="a7"/>
            </w:pPr>
          </w:p>
        </w:tc>
        <w:tc>
          <w:tcPr>
            <w:tcW w:w="1134" w:type="dxa"/>
          </w:tcPr>
          <w:p w:rsidR="00451F89" w:rsidRDefault="00451F89" w:rsidP="00451F89">
            <w:pPr>
              <w:pStyle w:val="a7"/>
              <w:jc w:val="center"/>
            </w:pPr>
          </w:p>
        </w:tc>
        <w:tc>
          <w:tcPr>
            <w:tcW w:w="2551" w:type="dxa"/>
          </w:tcPr>
          <w:p w:rsidR="00451F89" w:rsidRPr="00CE72EE" w:rsidRDefault="00451F89" w:rsidP="00451F89">
            <w:pPr>
              <w:pStyle w:val="a7"/>
              <w:jc w:val="center"/>
            </w:pPr>
          </w:p>
        </w:tc>
        <w:tc>
          <w:tcPr>
            <w:tcW w:w="1560" w:type="dxa"/>
          </w:tcPr>
          <w:p w:rsidR="00451F89" w:rsidRDefault="00451F89" w:rsidP="00252A1A">
            <w:pPr>
              <w:pStyle w:val="a7"/>
            </w:pPr>
          </w:p>
        </w:tc>
        <w:tc>
          <w:tcPr>
            <w:tcW w:w="2268" w:type="dxa"/>
          </w:tcPr>
          <w:p w:rsidR="00451F89" w:rsidRDefault="00451F89" w:rsidP="00252A1A">
            <w:pPr>
              <w:pStyle w:val="a7"/>
            </w:pPr>
          </w:p>
        </w:tc>
      </w:tr>
    </w:tbl>
    <w:p w:rsidR="00DB7D64" w:rsidRDefault="00DB7D64" w:rsidP="00DB7D64">
      <w:pPr>
        <w:shd w:val="clear" w:color="auto" w:fill="FFFFFF"/>
        <w:spacing w:after="0" w:line="240" w:lineRule="auto"/>
        <w:jc w:val="both"/>
        <w:rPr>
          <w:rFonts w:ascii="Times New Roman" w:eastAsia="Times New Roman" w:hAnsi="Times New Roman"/>
          <w:b/>
          <w:color w:val="000000"/>
          <w:sz w:val="24"/>
          <w:szCs w:val="24"/>
          <w:lang w:eastAsia="ru-RU"/>
        </w:rPr>
      </w:pPr>
    </w:p>
    <w:p w:rsidR="00DB7D64" w:rsidRDefault="00DB7D64" w:rsidP="00DB7D64">
      <w:pPr>
        <w:shd w:val="clear" w:color="auto" w:fill="FFFFFF"/>
        <w:spacing w:after="0" w:line="240" w:lineRule="auto"/>
        <w:jc w:val="both"/>
        <w:rPr>
          <w:rFonts w:ascii="Times New Roman" w:eastAsia="Times New Roman" w:hAnsi="Times New Roman"/>
          <w:b/>
          <w:color w:val="000000"/>
          <w:sz w:val="24"/>
          <w:szCs w:val="24"/>
          <w:lang w:eastAsia="ru-RU"/>
        </w:rPr>
      </w:pPr>
    </w:p>
    <w:p w:rsidR="00DB7D64" w:rsidRDefault="00DB7D64" w:rsidP="00DB7D64">
      <w:pPr>
        <w:shd w:val="clear" w:color="auto" w:fill="FFFFFF"/>
        <w:spacing w:after="0" w:line="240" w:lineRule="auto"/>
        <w:jc w:val="both"/>
        <w:rPr>
          <w:rFonts w:ascii="Times New Roman" w:eastAsia="Times New Roman" w:hAnsi="Times New Roman"/>
          <w:b/>
          <w:color w:val="000000"/>
          <w:sz w:val="24"/>
          <w:szCs w:val="24"/>
          <w:lang w:eastAsia="ru-RU"/>
        </w:rPr>
      </w:pPr>
    </w:p>
    <w:p w:rsidR="00451F89" w:rsidRPr="00252A1A" w:rsidRDefault="00DB7D64" w:rsidP="00252A1A">
      <w:pPr>
        <w:pStyle w:val="a7"/>
        <w:jc w:val="center"/>
        <w:rPr>
          <w:b/>
        </w:rPr>
      </w:pPr>
      <w:r w:rsidRPr="00252A1A">
        <w:rPr>
          <w:b/>
        </w:rPr>
        <w:t>Результаты   муниципального этапа Всероссийской олимпиады школьников</w:t>
      </w:r>
      <w:r w:rsidR="000007FF" w:rsidRPr="00252A1A">
        <w:rPr>
          <w:b/>
        </w:rPr>
        <w:t>.</w:t>
      </w:r>
    </w:p>
    <w:tbl>
      <w:tblPr>
        <w:tblStyle w:val="a5"/>
        <w:tblW w:w="10740" w:type="dxa"/>
        <w:tblLook w:val="04A0" w:firstRow="1" w:lastRow="0" w:firstColumn="1" w:lastColumn="0" w:noHBand="0" w:noVBand="1"/>
      </w:tblPr>
      <w:tblGrid>
        <w:gridCol w:w="675"/>
        <w:gridCol w:w="2552"/>
        <w:gridCol w:w="1134"/>
        <w:gridCol w:w="2530"/>
        <w:gridCol w:w="1581"/>
        <w:gridCol w:w="2268"/>
      </w:tblGrid>
      <w:tr w:rsidR="000007FF" w:rsidRPr="000007FF" w:rsidTr="000007FF">
        <w:tc>
          <w:tcPr>
            <w:tcW w:w="675" w:type="dxa"/>
          </w:tcPr>
          <w:p w:rsidR="000007FF" w:rsidRPr="002F38ED" w:rsidRDefault="000007FF" w:rsidP="002F38ED">
            <w:pPr>
              <w:pStyle w:val="a7"/>
            </w:pPr>
            <w:r w:rsidRPr="002F38ED">
              <w:t>№</w:t>
            </w:r>
          </w:p>
        </w:tc>
        <w:tc>
          <w:tcPr>
            <w:tcW w:w="2552" w:type="dxa"/>
          </w:tcPr>
          <w:p w:rsidR="000007FF" w:rsidRPr="002F38ED" w:rsidRDefault="000007FF" w:rsidP="002F38ED">
            <w:pPr>
              <w:pStyle w:val="a7"/>
            </w:pPr>
            <w:r w:rsidRPr="002F38ED">
              <w:t>ФИО участника</w:t>
            </w:r>
          </w:p>
        </w:tc>
        <w:tc>
          <w:tcPr>
            <w:tcW w:w="1134" w:type="dxa"/>
          </w:tcPr>
          <w:p w:rsidR="000007FF" w:rsidRPr="002F38ED" w:rsidRDefault="000007FF" w:rsidP="002F38ED">
            <w:pPr>
              <w:pStyle w:val="a7"/>
            </w:pPr>
            <w:r w:rsidRPr="002F38ED">
              <w:t>класс</w:t>
            </w:r>
          </w:p>
        </w:tc>
        <w:tc>
          <w:tcPr>
            <w:tcW w:w="2530" w:type="dxa"/>
          </w:tcPr>
          <w:p w:rsidR="000007FF" w:rsidRPr="002F38ED" w:rsidRDefault="000007FF" w:rsidP="002F38ED">
            <w:pPr>
              <w:pStyle w:val="a7"/>
            </w:pPr>
            <w:r w:rsidRPr="002F38ED">
              <w:t>предмет</w:t>
            </w:r>
          </w:p>
        </w:tc>
        <w:tc>
          <w:tcPr>
            <w:tcW w:w="1581" w:type="dxa"/>
          </w:tcPr>
          <w:p w:rsidR="000007FF" w:rsidRPr="002F38ED" w:rsidRDefault="000007FF" w:rsidP="002F38ED">
            <w:pPr>
              <w:pStyle w:val="a7"/>
            </w:pPr>
            <w:r w:rsidRPr="002F38ED">
              <w:t>результат</w:t>
            </w:r>
          </w:p>
        </w:tc>
        <w:tc>
          <w:tcPr>
            <w:tcW w:w="2268" w:type="dxa"/>
          </w:tcPr>
          <w:p w:rsidR="000007FF" w:rsidRPr="002F38ED" w:rsidRDefault="000007FF" w:rsidP="002F38ED">
            <w:pPr>
              <w:pStyle w:val="a7"/>
            </w:pPr>
            <w:r w:rsidRPr="002F38ED">
              <w:t>учитель</w:t>
            </w:r>
          </w:p>
        </w:tc>
      </w:tr>
      <w:tr w:rsidR="000007FF" w:rsidRPr="000007FF" w:rsidTr="000007FF">
        <w:tc>
          <w:tcPr>
            <w:tcW w:w="675" w:type="dxa"/>
          </w:tcPr>
          <w:p w:rsidR="000007FF" w:rsidRPr="000007FF" w:rsidRDefault="000007FF" w:rsidP="000007FF">
            <w:pPr>
              <w:pStyle w:val="a7"/>
            </w:pPr>
            <w:r>
              <w:t>1</w:t>
            </w:r>
          </w:p>
        </w:tc>
        <w:tc>
          <w:tcPr>
            <w:tcW w:w="2552" w:type="dxa"/>
          </w:tcPr>
          <w:p w:rsidR="000007FF" w:rsidRPr="000007FF" w:rsidRDefault="000007FF" w:rsidP="000007FF">
            <w:pPr>
              <w:pStyle w:val="a7"/>
            </w:pPr>
            <w:r w:rsidRPr="002F38ED">
              <w:t xml:space="preserve">Исмагилов Руслан </w:t>
            </w:r>
            <w:proofErr w:type="spellStart"/>
            <w:r w:rsidRPr="002F38ED">
              <w:t>Ильфатович</w:t>
            </w:r>
            <w:proofErr w:type="spellEnd"/>
          </w:p>
        </w:tc>
        <w:tc>
          <w:tcPr>
            <w:tcW w:w="1134" w:type="dxa"/>
          </w:tcPr>
          <w:p w:rsidR="000007FF" w:rsidRPr="000007FF" w:rsidRDefault="000007FF" w:rsidP="002F38ED">
            <w:pPr>
              <w:pStyle w:val="a7"/>
            </w:pPr>
            <w:r>
              <w:t>7</w:t>
            </w:r>
          </w:p>
        </w:tc>
        <w:tc>
          <w:tcPr>
            <w:tcW w:w="2530" w:type="dxa"/>
          </w:tcPr>
          <w:p w:rsidR="000007FF" w:rsidRPr="000007FF" w:rsidRDefault="000007FF" w:rsidP="000007FF">
            <w:pPr>
              <w:pStyle w:val="a7"/>
            </w:pPr>
            <w:r w:rsidRPr="002F38ED">
              <w:t>Английский язык</w:t>
            </w:r>
          </w:p>
        </w:tc>
        <w:tc>
          <w:tcPr>
            <w:tcW w:w="1581" w:type="dxa"/>
          </w:tcPr>
          <w:p w:rsidR="000007FF" w:rsidRPr="000007FF" w:rsidRDefault="000007FF" w:rsidP="000007FF">
            <w:pPr>
              <w:pStyle w:val="a7"/>
            </w:pPr>
            <w:r w:rsidRPr="002F38ED">
              <w:t>Победитель</w:t>
            </w:r>
          </w:p>
        </w:tc>
        <w:tc>
          <w:tcPr>
            <w:tcW w:w="2268" w:type="dxa"/>
          </w:tcPr>
          <w:p w:rsidR="000007FF" w:rsidRPr="000007FF" w:rsidRDefault="000007FF" w:rsidP="000007FF">
            <w:pPr>
              <w:pStyle w:val="a7"/>
            </w:pPr>
            <w:proofErr w:type="spellStart"/>
            <w:r>
              <w:t>Безверхова</w:t>
            </w:r>
            <w:proofErr w:type="spellEnd"/>
            <w:r>
              <w:t xml:space="preserve"> Е.Ю</w:t>
            </w:r>
          </w:p>
        </w:tc>
      </w:tr>
      <w:tr w:rsidR="000007FF" w:rsidRPr="000007FF" w:rsidTr="000007FF">
        <w:tc>
          <w:tcPr>
            <w:tcW w:w="675" w:type="dxa"/>
          </w:tcPr>
          <w:p w:rsidR="000007FF" w:rsidRPr="000007FF" w:rsidRDefault="000007FF" w:rsidP="000007FF">
            <w:pPr>
              <w:pStyle w:val="a7"/>
            </w:pPr>
            <w:r>
              <w:t>2</w:t>
            </w:r>
          </w:p>
        </w:tc>
        <w:tc>
          <w:tcPr>
            <w:tcW w:w="2552" w:type="dxa"/>
          </w:tcPr>
          <w:p w:rsidR="000007FF" w:rsidRPr="000007FF" w:rsidRDefault="000007FF" w:rsidP="000007FF">
            <w:pPr>
              <w:pStyle w:val="a7"/>
            </w:pPr>
            <w:r w:rsidRPr="002F38ED">
              <w:t>Клименко Алина Ивановна</w:t>
            </w:r>
          </w:p>
        </w:tc>
        <w:tc>
          <w:tcPr>
            <w:tcW w:w="1134" w:type="dxa"/>
          </w:tcPr>
          <w:p w:rsidR="000007FF" w:rsidRPr="000007FF" w:rsidRDefault="000007FF" w:rsidP="002F38ED">
            <w:pPr>
              <w:pStyle w:val="a7"/>
            </w:pPr>
            <w:r>
              <w:t>11</w:t>
            </w:r>
          </w:p>
        </w:tc>
        <w:tc>
          <w:tcPr>
            <w:tcW w:w="2530" w:type="dxa"/>
          </w:tcPr>
          <w:p w:rsidR="000007FF" w:rsidRPr="000007FF" w:rsidRDefault="000007FF" w:rsidP="000007FF">
            <w:pPr>
              <w:pStyle w:val="a7"/>
            </w:pPr>
            <w:r w:rsidRPr="002F38ED">
              <w:t>Английский язык</w:t>
            </w:r>
          </w:p>
        </w:tc>
        <w:tc>
          <w:tcPr>
            <w:tcW w:w="1581" w:type="dxa"/>
          </w:tcPr>
          <w:p w:rsidR="000007FF" w:rsidRPr="000007FF" w:rsidRDefault="000007FF" w:rsidP="000007FF">
            <w:pPr>
              <w:pStyle w:val="a7"/>
            </w:pPr>
            <w:r>
              <w:t>участник</w:t>
            </w:r>
          </w:p>
        </w:tc>
        <w:tc>
          <w:tcPr>
            <w:tcW w:w="2268" w:type="dxa"/>
          </w:tcPr>
          <w:p w:rsidR="000007FF" w:rsidRPr="000007FF" w:rsidRDefault="000007FF" w:rsidP="000007FF">
            <w:pPr>
              <w:pStyle w:val="a7"/>
            </w:pPr>
            <w:r>
              <w:t>Леонидова Н.Д.</w:t>
            </w:r>
          </w:p>
        </w:tc>
      </w:tr>
      <w:tr w:rsidR="000007FF" w:rsidRPr="000007FF" w:rsidTr="000007FF">
        <w:tc>
          <w:tcPr>
            <w:tcW w:w="675" w:type="dxa"/>
          </w:tcPr>
          <w:p w:rsidR="000007FF" w:rsidRPr="000007FF" w:rsidRDefault="000007FF" w:rsidP="000007FF">
            <w:pPr>
              <w:pStyle w:val="a7"/>
            </w:pPr>
            <w:r>
              <w:t>3</w:t>
            </w:r>
          </w:p>
        </w:tc>
        <w:tc>
          <w:tcPr>
            <w:tcW w:w="2552" w:type="dxa"/>
          </w:tcPr>
          <w:p w:rsidR="000007FF" w:rsidRPr="000007FF" w:rsidRDefault="000007FF" w:rsidP="000007FF">
            <w:pPr>
              <w:pStyle w:val="a7"/>
            </w:pPr>
            <w:r w:rsidRPr="002F38ED">
              <w:t>Клименко Алина Ивановна</w:t>
            </w:r>
          </w:p>
        </w:tc>
        <w:tc>
          <w:tcPr>
            <w:tcW w:w="1134" w:type="dxa"/>
          </w:tcPr>
          <w:p w:rsidR="000007FF" w:rsidRPr="000007FF" w:rsidRDefault="000007FF" w:rsidP="002F38ED">
            <w:pPr>
              <w:pStyle w:val="a7"/>
            </w:pPr>
            <w:r>
              <w:t>11</w:t>
            </w:r>
          </w:p>
        </w:tc>
        <w:tc>
          <w:tcPr>
            <w:tcW w:w="2530" w:type="dxa"/>
          </w:tcPr>
          <w:p w:rsidR="000007FF" w:rsidRPr="000007FF" w:rsidRDefault="000007FF" w:rsidP="000007FF">
            <w:pPr>
              <w:pStyle w:val="a7"/>
            </w:pPr>
            <w:r>
              <w:t>Право</w:t>
            </w:r>
          </w:p>
        </w:tc>
        <w:tc>
          <w:tcPr>
            <w:tcW w:w="1581" w:type="dxa"/>
          </w:tcPr>
          <w:p w:rsidR="000007FF" w:rsidRPr="000007FF" w:rsidRDefault="000007FF" w:rsidP="000007FF">
            <w:pPr>
              <w:pStyle w:val="a7"/>
            </w:pPr>
            <w:r>
              <w:t>участник</w:t>
            </w:r>
          </w:p>
        </w:tc>
        <w:tc>
          <w:tcPr>
            <w:tcW w:w="2268" w:type="dxa"/>
          </w:tcPr>
          <w:p w:rsidR="000007FF" w:rsidRPr="000007FF" w:rsidRDefault="000007FF" w:rsidP="000007FF">
            <w:pPr>
              <w:pStyle w:val="a7"/>
            </w:pPr>
            <w:proofErr w:type="spellStart"/>
            <w:r>
              <w:t>Танага</w:t>
            </w:r>
            <w:proofErr w:type="spellEnd"/>
            <w:r>
              <w:t xml:space="preserve"> В.А.</w:t>
            </w:r>
          </w:p>
        </w:tc>
      </w:tr>
      <w:tr w:rsidR="000007FF" w:rsidRPr="000007FF" w:rsidTr="000007FF">
        <w:tc>
          <w:tcPr>
            <w:tcW w:w="675" w:type="dxa"/>
          </w:tcPr>
          <w:p w:rsidR="000007FF" w:rsidRPr="000007FF" w:rsidRDefault="000007FF" w:rsidP="000007FF">
            <w:pPr>
              <w:pStyle w:val="a7"/>
            </w:pPr>
            <w:r>
              <w:t>4</w:t>
            </w:r>
          </w:p>
        </w:tc>
        <w:tc>
          <w:tcPr>
            <w:tcW w:w="2552" w:type="dxa"/>
          </w:tcPr>
          <w:p w:rsidR="000007FF" w:rsidRPr="000007FF" w:rsidRDefault="000007FF" w:rsidP="000007FF">
            <w:pPr>
              <w:pStyle w:val="a7"/>
            </w:pPr>
            <w:r w:rsidRPr="002F38ED">
              <w:t>Ермолин Артём Михайлович</w:t>
            </w:r>
          </w:p>
        </w:tc>
        <w:tc>
          <w:tcPr>
            <w:tcW w:w="1134" w:type="dxa"/>
          </w:tcPr>
          <w:p w:rsidR="000007FF" w:rsidRPr="002F38ED" w:rsidRDefault="000007FF" w:rsidP="002F38ED">
            <w:pPr>
              <w:pStyle w:val="a7"/>
            </w:pPr>
            <w:r w:rsidRPr="002F38ED">
              <w:t>11</w:t>
            </w:r>
          </w:p>
        </w:tc>
        <w:tc>
          <w:tcPr>
            <w:tcW w:w="2530" w:type="dxa"/>
          </w:tcPr>
          <w:p w:rsidR="000007FF" w:rsidRPr="002F38ED" w:rsidRDefault="000007FF" w:rsidP="000007FF">
            <w:pPr>
              <w:pStyle w:val="a7"/>
            </w:pPr>
            <w:r w:rsidRPr="002F38ED">
              <w:t>Право</w:t>
            </w:r>
          </w:p>
        </w:tc>
        <w:tc>
          <w:tcPr>
            <w:tcW w:w="1581" w:type="dxa"/>
          </w:tcPr>
          <w:p w:rsidR="000007FF" w:rsidRPr="002F38ED" w:rsidRDefault="000007FF" w:rsidP="000007FF">
            <w:pPr>
              <w:pStyle w:val="a7"/>
            </w:pPr>
            <w:r w:rsidRPr="002F38ED">
              <w:t>участник</w:t>
            </w:r>
          </w:p>
        </w:tc>
        <w:tc>
          <w:tcPr>
            <w:tcW w:w="2268" w:type="dxa"/>
          </w:tcPr>
          <w:p w:rsidR="000007FF" w:rsidRPr="002F38ED" w:rsidRDefault="000007FF" w:rsidP="000007FF">
            <w:pPr>
              <w:pStyle w:val="a7"/>
            </w:pPr>
            <w:proofErr w:type="spellStart"/>
            <w:r w:rsidRPr="002F38ED">
              <w:t>Танага</w:t>
            </w:r>
            <w:proofErr w:type="spellEnd"/>
            <w:r w:rsidRPr="002F38ED">
              <w:t xml:space="preserve"> В.А.</w:t>
            </w:r>
          </w:p>
        </w:tc>
      </w:tr>
      <w:tr w:rsidR="00DF2938" w:rsidRPr="002F38ED" w:rsidTr="000007FF">
        <w:tc>
          <w:tcPr>
            <w:tcW w:w="675" w:type="dxa"/>
          </w:tcPr>
          <w:p w:rsidR="00DF2938" w:rsidRPr="000007FF" w:rsidRDefault="00DF2938" w:rsidP="00DF2938">
            <w:pPr>
              <w:pStyle w:val="a7"/>
            </w:pPr>
            <w:r>
              <w:t>5</w:t>
            </w:r>
          </w:p>
        </w:tc>
        <w:tc>
          <w:tcPr>
            <w:tcW w:w="2552" w:type="dxa"/>
          </w:tcPr>
          <w:p w:rsidR="00DF2938" w:rsidRPr="000007FF" w:rsidRDefault="00DF2938" w:rsidP="00DF2938">
            <w:pPr>
              <w:pStyle w:val="a7"/>
            </w:pPr>
            <w:r w:rsidRPr="002F38ED">
              <w:t>Кудлаев Максим Алексеевич</w:t>
            </w:r>
          </w:p>
        </w:tc>
        <w:tc>
          <w:tcPr>
            <w:tcW w:w="1134" w:type="dxa"/>
          </w:tcPr>
          <w:p w:rsidR="00DF2938" w:rsidRPr="002F38ED" w:rsidRDefault="00DF2938" w:rsidP="002F38ED">
            <w:pPr>
              <w:pStyle w:val="a7"/>
            </w:pPr>
            <w:r w:rsidRPr="002F38ED">
              <w:t>7</w:t>
            </w:r>
          </w:p>
        </w:tc>
        <w:tc>
          <w:tcPr>
            <w:tcW w:w="2530" w:type="dxa"/>
          </w:tcPr>
          <w:p w:rsidR="00DF2938" w:rsidRPr="002F38ED" w:rsidRDefault="00DF2938" w:rsidP="002F38ED">
            <w:pPr>
              <w:pStyle w:val="a7"/>
            </w:pPr>
            <w:r w:rsidRPr="002F38ED">
              <w:t>Русский язык</w:t>
            </w:r>
          </w:p>
        </w:tc>
        <w:tc>
          <w:tcPr>
            <w:tcW w:w="1581" w:type="dxa"/>
          </w:tcPr>
          <w:p w:rsidR="00DF2938" w:rsidRPr="002F38ED" w:rsidRDefault="00DF2938" w:rsidP="00DF2938">
            <w:pPr>
              <w:pStyle w:val="a7"/>
            </w:pPr>
            <w:r w:rsidRPr="002F38ED">
              <w:t>участник</w:t>
            </w:r>
          </w:p>
        </w:tc>
        <w:tc>
          <w:tcPr>
            <w:tcW w:w="2268" w:type="dxa"/>
          </w:tcPr>
          <w:p w:rsidR="00DF2938" w:rsidRPr="002F38ED" w:rsidRDefault="00DF2938" w:rsidP="00DF2938">
            <w:pPr>
              <w:pStyle w:val="a7"/>
            </w:pPr>
            <w:r w:rsidRPr="002F38ED">
              <w:t>Коркунова И.И.</w:t>
            </w:r>
          </w:p>
        </w:tc>
      </w:tr>
      <w:tr w:rsidR="00DF2938" w:rsidRPr="000007FF" w:rsidTr="000007FF">
        <w:tc>
          <w:tcPr>
            <w:tcW w:w="675" w:type="dxa"/>
          </w:tcPr>
          <w:p w:rsidR="00DF2938" w:rsidRDefault="00DF2938" w:rsidP="00DF2938">
            <w:pPr>
              <w:pStyle w:val="a7"/>
            </w:pPr>
            <w:r>
              <w:t>6</w:t>
            </w:r>
          </w:p>
        </w:tc>
        <w:tc>
          <w:tcPr>
            <w:tcW w:w="2552" w:type="dxa"/>
          </w:tcPr>
          <w:p w:rsidR="00DF2938" w:rsidRPr="000007FF" w:rsidRDefault="00DF2938" w:rsidP="00DF2938">
            <w:pPr>
              <w:pStyle w:val="a7"/>
            </w:pPr>
            <w:proofErr w:type="spellStart"/>
            <w:r w:rsidRPr="002F38ED">
              <w:t>Ефанова</w:t>
            </w:r>
            <w:proofErr w:type="spellEnd"/>
            <w:r w:rsidRPr="002F38ED">
              <w:t xml:space="preserve"> Алёна Константиновна </w:t>
            </w:r>
          </w:p>
        </w:tc>
        <w:tc>
          <w:tcPr>
            <w:tcW w:w="1134" w:type="dxa"/>
          </w:tcPr>
          <w:p w:rsidR="00DF2938" w:rsidRPr="002F38ED" w:rsidRDefault="00DF2938" w:rsidP="002F38ED">
            <w:pPr>
              <w:pStyle w:val="a7"/>
            </w:pPr>
            <w:r w:rsidRPr="002F38ED">
              <w:t>7</w:t>
            </w:r>
          </w:p>
        </w:tc>
        <w:tc>
          <w:tcPr>
            <w:tcW w:w="2530" w:type="dxa"/>
          </w:tcPr>
          <w:p w:rsidR="00DF2938" w:rsidRPr="002F38ED" w:rsidRDefault="00DF2938" w:rsidP="002F38ED">
            <w:pPr>
              <w:pStyle w:val="a7"/>
            </w:pPr>
            <w:r w:rsidRPr="002F38ED">
              <w:t>Русский язык</w:t>
            </w:r>
          </w:p>
          <w:p w:rsidR="00DF2938" w:rsidRPr="002F38ED" w:rsidRDefault="00DF2938" w:rsidP="00DF2938">
            <w:pPr>
              <w:pStyle w:val="a7"/>
            </w:pPr>
          </w:p>
        </w:tc>
        <w:tc>
          <w:tcPr>
            <w:tcW w:w="1581" w:type="dxa"/>
          </w:tcPr>
          <w:p w:rsidR="00DF2938" w:rsidRPr="002F38ED" w:rsidRDefault="00DF2938" w:rsidP="00DF2938">
            <w:pPr>
              <w:pStyle w:val="a7"/>
            </w:pPr>
            <w:r w:rsidRPr="002F38ED">
              <w:t>участник</w:t>
            </w:r>
          </w:p>
        </w:tc>
        <w:tc>
          <w:tcPr>
            <w:tcW w:w="2268" w:type="dxa"/>
          </w:tcPr>
          <w:p w:rsidR="00DF2938" w:rsidRPr="002F38ED" w:rsidRDefault="00DF2938" w:rsidP="00DF2938">
            <w:pPr>
              <w:pStyle w:val="a7"/>
            </w:pPr>
            <w:r w:rsidRPr="002F38ED">
              <w:t>Коркунова И.И.</w:t>
            </w:r>
          </w:p>
        </w:tc>
      </w:tr>
      <w:tr w:rsidR="00DF2938" w:rsidRPr="000007FF" w:rsidTr="000007FF">
        <w:tc>
          <w:tcPr>
            <w:tcW w:w="675" w:type="dxa"/>
          </w:tcPr>
          <w:p w:rsidR="00DF2938" w:rsidRDefault="00DF2938" w:rsidP="00DF2938">
            <w:pPr>
              <w:pStyle w:val="a7"/>
            </w:pPr>
            <w:r>
              <w:t>7</w:t>
            </w:r>
          </w:p>
        </w:tc>
        <w:tc>
          <w:tcPr>
            <w:tcW w:w="2552" w:type="dxa"/>
          </w:tcPr>
          <w:p w:rsidR="00DF2938" w:rsidRPr="000007FF" w:rsidRDefault="00DF2938" w:rsidP="00DF2938">
            <w:pPr>
              <w:pStyle w:val="a7"/>
            </w:pPr>
            <w:proofErr w:type="spellStart"/>
            <w:r w:rsidRPr="002F38ED">
              <w:t>Колмагорова</w:t>
            </w:r>
            <w:proofErr w:type="spellEnd"/>
            <w:r w:rsidRPr="002F38ED">
              <w:t xml:space="preserve"> Елизавета Евгеньевна</w:t>
            </w:r>
          </w:p>
        </w:tc>
        <w:tc>
          <w:tcPr>
            <w:tcW w:w="1134" w:type="dxa"/>
          </w:tcPr>
          <w:p w:rsidR="00DF2938" w:rsidRPr="000007FF" w:rsidRDefault="00DF2938" w:rsidP="002F38ED">
            <w:pPr>
              <w:pStyle w:val="a7"/>
            </w:pPr>
            <w:r>
              <w:t>8</w:t>
            </w:r>
          </w:p>
        </w:tc>
        <w:tc>
          <w:tcPr>
            <w:tcW w:w="2530" w:type="dxa"/>
          </w:tcPr>
          <w:p w:rsidR="00DF2938" w:rsidRPr="002F38ED" w:rsidRDefault="00DF2938" w:rsidP="002F38ED">
            <w:pPr>
              <w:pStyle w:val="a7"/>
            </w:pPr>
            <w:r w:rsidRPr="002F38ED">
              <w:t>Русский язык</w:t>
            </w:r>
          </w:p>
          <w:p w:rsidR="00DF2938" w:rsidRPr="002F38ED" w:rsidRDefault="00DF2938" w:rsidP="00DF2938">
            <w:pPr>
              <w:pStyle w:val="a7"/>
            </w:pPr>
          </w:p>
        </w:tc>
        <w:tc>
          <w:tcPr>
            <w:tcW w:w="1581" w:type="dxa"/>
          </w:tcPr>
          <w:p w:rsidR="00DF2938" w:rsidRPr="000007FF" w:rsidRDefault="00DF2938" w:rsidP="00DF2938">
            <w:pPr>
              <w:pStyle w:val="a7"/>
            </w:pPr>
            <w:r w:rsidRPr="002F38ED">
              <w:t>участник</w:t>
            </w:r>
          </w:p>
        </w:tc>
        <w:tc>
          <w:tcPr>
            <w:tcW w:w="2268" w:type="dxa"/>
          </w:tcPr>
          <w:p w:rsidR="00DF2938" w:rsidRPr="000007FF" w:rsidRDefault="00DF2938" w:rsidP="00DF2938">
            <w:pPr>
              <w:pStyle w:val="a7"/>
            </w:pPr>
            <w:r>
              <w:t>Жукова Г.А.</w:t>
            </w:r>
          </w:p>
        </w:tc>
      </w:tr>
      <w:tr w:rsidR="00DF2938" w:rsidRPr="000007FF" w:rsidTr="000007FF">
        <w:tc>
          <w:tcPr>
            <w:tcW w:w="675" w:type="dxa"/>
          </w:tcPr>
          <w:p w:rsidR="00DF2938" w:rsidRDefault="00DF2938" w:rsidP="00DF2938">
            <w:pPr>
              <w:pStyle w:val="a7"/>
            </w:pPr>
            <w:r>
              <w:t>8</w:t>
            </w:r>
          </w:p>
        </w:tc>
        <w:tc>
          <w:tcPr>
            <w:tcW w:w="2552" w:type="dxa"/>
          </w:tcPr>
          <w:p w:rsidR="00DF2938" w:rsidRPr="000007FF" w:rsidRDefault="00DF2938" w:rsidP="00DF2938">
            <w:pPr>
              <w:pStyle w:val="a7"/>
            </w:pPr>
            <w:r w:rsidRPr="002F38ED">
              <w:t>Миронова Маргарита Олеговна</w:t>
            </w:r>
          </w:p>
        </w:tc>
        <w:tc>
          <w:tcPr>
            <w:tcW w:w="1134" w:type="dxa"/>
          </w:tcPr>
          <w:p w:rsidR="00DF2938" w:rsidRPr="000007FF" w:rsidRDefault="00DF2938" w:rsidP="002F38ED">
            <w:pPr>
              <w:pStyle w:val="a7"/>
            </w:pPr>
            <w:r>
              <w:t>8</w:t>
            </w:r>
          </w:p>
        </w:tc>
        <w:tc>
          <w:tcPr>
            <w:tcW w:w="2530" w:type="dxa"/>
          </w:tcPr>
          <w:p w:rsidR="00DF2938" w:rsidRPr="002F38ED" w:rsidRDefault="00DF2938" w:rsidP="002F38ED">
            <w:pPr>
              <w:pStyle w:val="a7"/>
            </w:pPr>
            <w:r w:rsidRPr="002F38ED">
              <w:t>Русский язык</w:t>
            </w:r>
          </w:p>
          <w:p w:rsidR="00DF2938" w:rsidRPr="002F38ED" w:rsidRDefault="00DF2938" w:rsidP="00DF2938">
            <w:pPr>
              <w:pStyle w:val="a7"/>
            </w:pPr>
          </w:p>
        </w:tc>
        <w:tc>
          <w:tcPr>
            <w:tcW w:w="1581" w:type="dxa"/>
          </w:tcPr>
          <w:p w:rsidR="00DF2938" w:rsidRPr="000007FF" w:rsidRDefault="00DF2938" w:rsidP="00DF2938">
            <w:pPr>
              <w:pStyle w:val="a7"/>
            </w:pPr>
            <w:r w:rsidRPr="002F38ED">
              <w:t>участник</w:t>
            </w:r>
          </w:p>
        </w:tc>
        <w:tc>
          <w:tcPr>
            <w:tcW w:w="2268" w:type="dxa"/>
          </w:tcPr>
          <w:p w:rsidR="00DF2938" w:rsidRPr="000007FF" w:rsidRDefault="00DF2938" w:rsidP="00DF2938">
            <w:pPr>
              <w:pStyle w:val="a7"/>
            </w:pPr>
            <w:proofErr w:type="spellStart"/>
            <w:r>
              <w:t>Понеделко</w:t>
            </w:r>
            <w:proofErr w:type="spellEnd"/>
            <w:r>
              <w:t xml:space="preserve"> Т.И.</w:t>
            </w:r>
          </w:p>
        </w:tc>
      </w:tr>
      <w:tr w:rsidR="00DF2938" w:rsidRPr="002F38ED" w:rsidTr="00DF2938">
        <w:trPr>
          <w:trHeight w:val="470"/>
        </w:trPr>
        <w:tc>
          <w:tcPr>
            <w:tcW w:w="675" w:type="dxa"/>
          </w:tcPr>
          <w:p w:rsidR="00DF2938" w:rsidRPr="002F38ED" w:rsidRDefault="00DF2938" w:rsidP="002F38ED">
            <w:pPr>
              <w:pStyle w:val="a7"/>
            </w:pPr>
            <w:r w:rsidRPr="002F38ED">
              <w:t>9</w:t>
            </w:r>
          </w:p>
        </w:tc>
        <w:tc>
          <w:tcPr>
            <w:tcW w:w="2552" w:type="dxa"/>
          </w:tcPr>
          <w:p w:rsidR="00DF2938" w:rsidRPr="002F38ED" w:rsidRDefault="00DF2938" w:rsidP="002F38ED">
            <w:pPr>
              <w:pStyle w:val="a7"/>
            </w:pPr>
            <w:proofErr w:type="spellStart"/>
            <w:r w:rsidRPr="002F38ED">
              <w:t>Арапова</w:t>
            </w:r>
            <w:proofErr w:type="spellEnd"/>
            <w:r w:rsidRPr="002F38ED">
              <w:t xml:space="preserve"> Евгения Дмитриевна</w:t>
            </w:r>
          </w:p>
        </w:tc>
        <w:tc>
          <w:tcPr>
            <w:tcW w:w="1134" w:type="dxa"/>
          </w:tcPr>
          <w:p w:rsidR="00DF2938" w:rsidRPr="002F38ED" w:rsidRDefault="00DF2938" w:rsidP="002F38ED">
            <w:pPr>
              <w:pStyle w:val="a7"/>
            </w:pPr>
            <w:r w:rsidRPr="002F38ED">
              <w:t>9</w:t>
            </w:r>
          </w:p>
        </w:tc>
        <w:tc>
          <w:tcPr>
            <w:tcW w:w="2530" w:type="dxa"/>
          </w:tcPr>
          <w:p w:rsidR="00DF2938" w:rsidRPr="002F38ED" w:rsidRDefault="00DF2938" w:rsidP="002F38ED">
            <w:pPr>
              <w:pStyle w:val="a7"/>
            </w:pPr>
            <w:r w:rsidRPr="002F38ED">
              <w:t>Русский язык</w:t>
            </w:r>
          </w:p>
          <w:p w:rsidR="00DF2938" w:rsidRPr="002F38ED" w:rsidRDefault="00DF2938" w:rsidP="00DF2938">
            <w:pPr>
              <w:pStyle w:val="a7"/>
            </w:pPr>
          </w:p>
        </w:tc>
        <w:tc>
          <w:tcPr>
            <w:tcW w:w="1581" w:type="dxa"/>
          </w:tcPr>
          <w:p w:rsidR="00DF2938" w:rsidRPr="002F38ED" w:rsidRDefault="00DF2938" w:rsidP="002F38ED">
            <w:pPr>
              <w:pStyle w:val="a7"/>
            </w:pPr>
            <w:r w:rsidRPr="002F38ED">
              <w:t>участник</w:t>
            </w:r>
          </w:p>
        </w:tc>
        <w:tc>
          <w:tcPr>
            <w:tcW w:w="2268" w:type="dxa"/>
          </w:tcPr>
          <w:p w:rsidR="00DF2938" w:rsidRPr="002F38ED" w:rsidRDefault="00DF2938" w:rsidP="002F38ED">
            <w:pPr>
              <w:pStyle w:val="a7"/>
            </w:pPr>
            <w:r w:rsidRPr="002F38ED">
              <w:t>Коркунова И.И.</w:t>
            </w:r>
          </w:p>
        </w:tc>
      </w:tr>
      <w:tr w:rsidR="00DF2938" w:rsidRPr="002F38ED" w:rsidTr="000007FF">
        <w:tc>
          <w:tcPr>
            <w:tcW w:w="675" w:type="dxa"/>
          </w:tcPr>
          <w:p w:rsidR="00DF2938" w:rsidRPr="002F38ED" w:rsidRDefault="00DF2938" w:rsidP="002F38ED">
            <w:pPr>
              <w:pStyle w:val="a7"/>
            </w:pPr>
            <w:r w:rsidRPr="002F38ED">
              <w:t>10</w:t>
            </w:r>
          </w:p>
        </w:tc>
        <w:tc>
          <w:tcPr>
            <w:tcW w:w="2552" w:type="dxa"/>
          </w:tcPr>
          <w:p w:rsidR="00DF2938" w:rsidRPr="002F38ED" w:rsidRDefault="00DF2938" w:rsidP="002F38ED">
            <w:pPr>
              <w:pStyle w:val="a7"/>
            </w:pPr>
            <w:r w:rsidRPr="002F38ED">
              <w:t>Буковская Анастасия Павловна</w:t>
            </w:r>
          </w:p>
        </w:tc>
        <w:tc>
          <w:tcPr>
            <w:tcW w:w="1134" w:type="dxa"/>
          </w:tcPr>
          <w:p w:rsidR="00DF2938" w:rsidRPr="002F38ED" w:rsidRDefault="00DF2938" w:rsidP="002F38ED">
            <w:pPr>
              <w:pStyle w:val="a7"/>
            </w:pPr>
            <w:r w:rsidRPr="002F38ED">
              <w:t>10</w:t>
            </w:r>
          </w:p>
        </w:tc>
        <w:tc>
          <w:tcPr>
            <w:tcW w:w="2530" w:type="dxa"/>
          </w:tcPr>
          <w:p w:rsidR="00DF2938" w:rsidRPr="002F38ED" w:rsidRDefault="00DF2938" w:rsidP="002F38ED">
            <w:pPr>
              <w:pStyle w:val="a7"/>
            </w:pPr>
            <w:r w:rsidRPr="002F38ED">
              <w:t>Русский язык</w:t>
            </w:r>
          </w:p>
          <w:p w:rsidR="00DF2938" w:rsidRPr="002F38ED" w:rsidRDefault="00DF2938" w:rsidP="00DF2938">
            <w:pPr>
              <w:pStyle w:val="a7"/>
            </w:pPr>
          </w:p>
        </w:tc>
        <w:tc>
          <w:tcPr>
            <w:tcW w:w="1581" w:type="dxa"/>
          </w:tcPr>
          <w:p w:rsidR="00DF2938" w:rsidRPr="002F38ED" w:rsidRDefault="00DF2938" w:rsidP="002F38ED">
            <w:pPr>
              <w:pStyle w:val="a7"/>
            </w:pPr>
            <w:r w:rsidRPr="002F38ED">
              <w:lastRenderedPageBreak/>
              <w:t>участник</w:t>
            </w:r>
          </w:p>
        </w:tc>
        <w:tc>
          <w:tcPr>
            <w:tcW w:w="2268" w:type="dxa"/>
          </w:tcPr>
          <w:p w:rsidR="00DF2938" w:rsidRPr="002F38ED" w:rsidRDefault="00DF2938" w:rsidP="002F38ED">
            <w:pPr>
              <w:pStyle w:val="a7"/>
            </w:pPr>
            <w:r w:rsidRPr="002F38ED">
              <w:t>Жукова Г.А.</w:t>
            </w:r>
          </w:p>
        </w:tc>
      </w:tr>
      <w:tr w:rsidR="00DF2938" w:rsidRPr="002F38ED" w:rsidTr="000007FF">
        <w:tc>
          <w:tcPr>
            <w:tcW w:w="675" w:type="dxa"/>
          </w:tcPr>
          <w:p w:rsidR="00DF2938" w:rsidRPr="002F38ED" w:rsidRDefault="00DF2938" w:rsidP="002F38ED">
            <w:pPr>
              <w:pStyle w:val="a7"/>
            </w:pPr>
            <w:r w:rsidRPr="002F38ED">
              <w:lastRenderedPageBreak/>
              <w:t>11</w:t>
            </w:r>
          </w:p>
        </w:tc>
        <w:tc>
          <w:tcPr>
            <w:tcW w:w="2552" w:type="dxa"/>
          </w:tcPr>
          <w:p w:rsidR="00DF2938" w:rsidRPr="002F38ED" w:rsidRDefault="00DF2938" w:rsidP="002F38ED">
            <w:pPr>
              <w:pStyle w:val="a7"/>
            </w:pPr>
            <w:r w:rsidRPr="002F38ED">
              <w:t>Овсянникова Анастасия Александровна</w:t>
            </w:r>
          </w:p>
        </w:tc>
        <w:tc>
          <w:tcPr>
            <w:tcW w:w="1134" w:type="dxa"/>
          </w:tcPr>
          <w:p w:rsidR="00DF2938" w:rsidRPr="002F38ED" w:rsidRDefault="00DF2938" w:rsidP="002F38ED">
            <w:pPr>
              <w:pStyle w:val="a7"/>
            </w:pPr>
            <w:r w:rsidRPr="002F38ED">
              <w:t>11</w:t>
            </w:r>
          </w:p>
        </w:tc>
        <w:tc>
          <w:tcPr>
            <w:tcW w:w="2530" w:type="dxa"/>
          </w:tcPr>
          <w:p w:rsidR="00DF2938" w:rsidRPr="002F38ED" w:rsidRDefault="00DF2938" w:rsidP="002F38ED">
            <w:pPr>
              <w:pStyle w:val="a7"/>
            </w:pPr>
            <w:r w:rsidRPr="002F38ED">
              <w:t>Русский язык</w:t>
            </w:r>
          </w:p>
          <w:p w:rsidR="00DF2938" w:rsidRPr="002F38ED" w:rsidRDefault="00DF2938" w:rsidP="002F38ED">
            <w:pPr>
              <w:pStyle w:val="a7"/>
            </w:pPr>
          </w:p>
        </w:tc>
        <w:tc>
          <w:tcPr>
            <w:tcW w:w="1581" w:type="dxa"/>
          </w:tcPr>
          <w:p w:rsidR="00DF2938" w:rsidRPr="002F38ED" w:rsidRDefault="002F38ED" w:rsidP="002F38ED">
            <w:pPr>
              <w:pStyle w:val="a7"/>
            </w:pPr>
            <w:r w:rsidRPr="002F38ED">
              <w:t>призер</w:t>
            </w:r>
          </w:p>
        </w:tc>
        <w:tc>
          <w:tcPr>
            <w:tcW w:w="2268" w:type="dxa"/>
          </w:tcPr>
          <w:p w:rsidR="00DF2938" w:rsidRPr="002F38ED" w:rsidRDefault="00DF2938" w:rsidP="002F38ED">
            <w:pPr>
              <w:pStyle w:val="a7"/>
            </w:pPr>
            <w:proofErr w:type="spellStart"/>
            <w:r w:rsidRPr="002F38ED">
              <w:t>Понеделко</w:t>
            </w:r>
            <w:proofErr w:type="spellEnd"/>
            <w:r w:rsidRPr="002F38ED">
              <w:t xml:space="preserve"> Т.И. </w:t>
            </w:r>
          </w:p>
        </w:tc>
      </w:tr>
      <w:tr w:rsidR="00DF2938" w:rsidRPr="002F38ED" w:rsidTr="000007FF">
        <w:tc>
          <w:tcPr>
            <w:tcW w:w="675" w:type="dxa"/>
          </w:tcPr>
          <w:p w:rsidR="00DF2938" w:rsidRPr="002F38ED" w:rsidRDefault="002F38ED" w:rsidP="002F38ED">
            <w:pPr>
              <w:pStyle w:val="a7"/>
            </w:pPr>
            <w:r w:rsidRPr="002F38ED">
              <w:t>12</w:t>
            </w:r>
          </w:p>
        </w:tc>
        <w:tc>
          <w:tcPr>
            <w:tcW w:w="2552" w:type="dxa"/>
          </w:tcPr>
          <w:p w:rsidR="00DF2938" w:rsidRPr="002F38ED" w:rsidRDefault="002F38ED" w:rsidP="002F38ED">
            <w:pPr>
              <w:pStyle w:val="a7"/>
            </w:pPr>
            <w:r w:rsidRPr="002F38ED">
              <w:t>Чуркина Виктория Эдуардовна</w:t>
            </w:r>
          </w:p>
        </w:tc>
        <w:tc>
          <w:tcPr>
            <w:tcW w:w="1134" w:type="dxa"/>
          </w:tcPr>
          <w:p w:rsidR="00DF2938" w:rsidRPr="002F38ED" w:rsidRDefault="002F38ED" w:rsidP="002F38ED">
            <w:pPr>
              <w:pStyle w:val="a7"/>
            </w:pPr>
            <w:r w:rsidRPr="002F38ED">
              <w:t>7</w:t>
            </w:r>
          </w:p>
        </w:tc>
        <w:tc>
          <w:tcPr>
            <w:tcW w:w="2530" w:type="dxa"/>
          </w:tcPr>
          <w:p w:rsidR="00DF2938" w:rsidRPr="002F38ED" w:rsidRDefault="00252A1A" w:rsidP="002F38ED">
            <w:pPr>
              <w:pStyle w:val="a7"/>
            </w:pPr>
            <w:r>
              <w:t>И</w:t>
            </w:r>
            <w:r w:rsidR="002F38ED" w:rsidRPr="002F38ED">
              <w:t>стория</w:t>
            </w:r>
          </w:p>
        </w:tc>
        <w:tc>
          <w:tcPr>
            <w:tcW w:w="1581" w:type="dxa"/>
          </w:tcPr>
          <w:p w:rsidR="00DF2938" w:rsidRPr="002F38ED" w:rsidRDefault="002F38ED" w:rsidP="002F38ED">
            <w:pPr>
              <w:pStyle w:val="a7"/>
            </w:pPr>
            <w:r w:rsidRPr="002F38ED">
              <w:t>участник</w:t>
            </w:r>
          </w:p>
        </w:tc>
        <w:tc>
          <w:tcPr>
            <w:tcW w:w="2268" w:type="dxa"/>
          </w:tcPr>
          <w:p w:rsidR="00DF2938" w:rsidRPr="002F38ED" w:rsidRDefault="002F38ED" w:rsidP="002F38ED">
            <w:pPr>
              <w:pStyle w:val="a7"/>
            </w:pPr>
            <w:proofErr w:type="spellStart"/>
            <w:r w:rsidRPr="002F38ED">
              <w:t>Танага</w:t>
            </w:r>
            <w:proofErr w:type="spellEnd"/>
            <w:r w:rsidRPr="002F38ED">
              <w:t xml:space="preserve"> В.А.</w:t>
            </w:r>
          </w:p>
        </w:tc>
      </w:tr>
      <w:tr w:rsidR="00DF2938" w:rsidRPr="002F38ED" w:rsidTr="000007FF">
        <w:tc>
          <w:tcPr>
            <w:tcW w:w="675" w:type="dxa"/>
          </w:tcPr>
          <w:p w:rsidR="00DF2938" w:rsidRPr="002F38ED" w:rsidRDefault="002F38ED" w:rsidP="002F38ED">
            <w:pPr>
              <w:pStyle w:val="a7"/>
            </w:pPr>
            <w:r w:rsidRPr="002F38ED">
              <w:t>13</w:t>
            </w:r>
          </w:p>
        </w:tc>
        <w:tc>
          <w:tcPr>
            <w:tcW w:w="2552" w:type="dxa"/>
          </w:tcPr>
          <w:p w:rsidR="00DF2938" w:rsidRPr="002F38ED" w:rsidRDefault="002F38ED" w:rsidP="002F38ED">
            <w:pPr>
              <w:pStyle w:val="a7"/>
            </w:pPr>
            <w:r w:rsidRPr="002F38ED">
              <w:t>Лопарева Ксения Александровна</w:t>
            </w:r>
          </w:p>
        </w:tc>
        <w:tc>
          <w:tcPr>
            <w:tcW w:w="1134" w:type="dxa"/>
          </w:tcPr>
          <w:p w:rsidR="00DF2938" w:rsidRPr="002F38ED" w:rsidRDefault="002F38ED" w:rsidP="002F38ED">
            <w:pPr>
              <w:pStyle w:val="a7"/>
            </w:pPr>
            <w:r w:rsidRPr="002F38ED">
              <w:t>7</w:t>
            </w:r>
          </w:p>
        </w:tc>
        <w:tc>
          <w:tcPr>
            <w:tcW w:w="2530" w:type="dxa"/>
          </w:tcPr>
          <w:p w:rsidR="00DF2938" w:rsidRPr="002F38ED" w:rsidRDefault="00252A1A" w:rsidP="002F38ED">
            <w:pPr>
              <w:pStyle w:val="a7"/>
            </w:pPr>
            <w:r>
              <w:t>И</w:t>
            </w:r>
            <w:r w:rsidR="002F38ED" w:rsidRPr="002F38ED">
              <w:t xml:space="preserve">стория </w:t>
            </w:r>
          </w:p>
        </w:tc>
        <w:tc>
          <w:tcPr>
            <w:tcW w:w="1581" w:type="dxa"/>
          </w:tcPr>
          <w:p w:rsidR="00DF2938" w:rsidRPr="002F38ED" w:rsidRDefault="002F38ED" w:rsidP="002F38ED">
            <w:pPr>
              <w:pStyle w:val="a7"/>
            </w:pPr>
            <w:r w:rsidRPr="002F38ED">
              <w:t>участник</w:t>
            </w:r>
          </w:p>
        </w:tc>
        <w:tc>
          <w:tcPr>
            <w:tcW w:w="2268" w:type="dxa"/>
          </w:tcPr>
          <w:p w:rsidR="00DF2938" w:rsidRPr="002F38ED" w:rsidRDefault="002F38ED" w:rsidP="002F38ED">
            <w:pPr>
              <w:pStyle w:val="a7"/>
            </w:pPr>
            <w:proofErr w:type="spellStart"/>
            <w:r w:rsidRPr="002F38ED">
              <w:t>Танага</w:t>
            </w:r>
            <w:proofErr w:type="spellEnd"/>
            <w:r w:rsidRPr="002F38ED">
              <w:t xml:space="preserve"> В.А.</w:t>
            </w:r>
          </w:p>
        </w:tc>
      </w:tr>
      <w:tr w:rsidR="002F38ED" w:rsidRPr="002F38ED" w:rsidTr="000007FF">
        <w:tc>
          <w:tcPr>
            <w:tcW w:w="675" w:type="dxa"/>
          </w:tcPr>
          <w:p w:rsidR="002F38ED" w:rsidRPr="002F38ED" w:rsidRDefault="002F38ED" w:rsidP="002F38ED">
            <w:pPr>
              <w:pStyle w:val="a7"/>
            </w:pPr>
            <w:r>
              <w:t>14</w:t>
            </w:r>
          </w:p>
        </w:tc>
        <w:tc>
          <w:tcPr>
            <w:tcW w:w="2552" w:type="dxa"/>
          </w:tcPr>
          <w:p w:rsidR="002F38ED" w:rsidRPr="002F38ED" w:rsidRDefault="002F38ED" w:rsidP="002F38ED">
            <w:pPr>
              <w:pStyle w:val="a7"/>
            </w:pPr>
            <w:proofErr w:type="spellStart"/>
            <w:r w:rsidRPr="002F38ED">
              <w:t>Шапорев</w:t>
            </w:r>
            <w:proofErr w:type="spellEnd"/>
            <w:r w:rsidRPr="002F38ED">
              <w:t xml:space="preserve"> Сергей Алексеевич</w:t>
            </w:r>
          </w:p>
        </w:tc>
        <w:tc>
          <w:tcPr>
            <w:tcW w:w="1134" w:type="dxa"/>
          </w:tcPr>
          <w:p w:rsidR="002F38ED" w:rsidRPr="002F38ED" w:rsidRDefault="002F38ED" w:rsidP="002F38ED">
            <w:pPr>
              <w:pStyle w:val="a7"/>
            </w:pPr>
            <w:r w:rsidRPr="002F38ED">
              <w:t>7</w:t>
            </w:r>
          </w:p>
        </w:tc>
        <w:tc>
          <w:tcPr>
            <w:tcW w:w="2530" w:type="dxa"/>
          </w:tcPr>
          <w:p w:rsidR="002F38ED" w:rsidRPr="002F38ED" w:rsidRDefault="00252A1A" w:rsidP="002F38ED">
            <w:pPr>
              <w:pStyle w:val="a7"/>
            </w:pPr>
            <w:r>
              <w:t>И</w:t>
            </w:r>
            <w:r w:rsidR="002F38ED" w:rsidRPr="002F38ED">
              <w:t>стория</w:t>
            </w:r>
          </w:p>
        </w:tc>
        <w:tc>
          <w:tcPr>
            <w:tcW w:w="1581" w:type="dxa"/>
          </w:tcPr>
          <w:p w:rsidR="002F38ED" w:rsidRPr="002F38ED" w:rsidRDefault="002F38ED" w:rsidP="002F38ED">
            <w:pPr>
              <w:pStyle w:val="a7"/>
            </w:pPr>
            <w:r w:rsidRPr="002F38ED">
              <w:t>участник</w:t>
            </w:r>
          </w:p>
        </w:tc>
        <w:tc>
          <w:tcPr>
            <w:tcW w:w="2268" w:type="dxa"/>
          </w:tcPr>
          <w:p w:rsidR="002F38ED" w:rsidRPr="002F38ED" w:rsidRDefault="002F38ED" w:rsidP="002F38ED">
            <w:pPr>
              <w:pStyle w:val="a7"/>
            </w:pPr>
            <w:proofErr w:type="spellStart"/>
            <w:r w:rsidRPr="002F38ED">
              <w:t>Танага</w:t>
            </w:r>
            <w:proofErr w:type="spellEnd"/>
            <w:r w:rsidRPr="002F38ED">
              <w:t xml:space="preserve"> В.А.</w:t>
            </w:r>
          </w:p>
        </w:tc>
      </w:tr>
      <w:tr w:rsidR="002F38ED" w:rsidRPr="002F38ED" w:rsidTr="000F57FC">
        <w:tc>
          <w:tcPr>
            <w:tcW w:w="675" w:type="dxa"/>
          </w:tcPr>
          <w:p w:rsidR="002F38ED" w:rsidRPr="002F38ED" w:rsidRDefault="002F38ED" w:rsidP="002F38ED">
            <w:pPr>
              <w:pStyle w:val="a7"/>
            </w:pPr>
            <w:r>
              <w:t>15</w:t>
            </w:r>
          </w:p>
        </w:tc>
        <w:tc>
          <w:tcPr>
            <w:tcW w:w="2552" w:type="dxa"/>
            <w:vAlign w:val="center"/>
          </w:tcPr>
          <w:p w:rsidR="002F38ED" w:rsidRPr="002F38ED" w:rsidRDefault="002F38ED" w:rsidP="002F38ED">
            <w:pPr>
              <w:pStyle w:val="a7"/>
            </w:pPr>
            <w:r w:rsidRPr="002F38ED">
              <w:t>Сапожников Артём Павлович</w:t>
            </w:r>
          </w:p>
        </w:tc>
        <w:tc>
          <w:tcPr>
            <w:tcW w:w="1134" w:type="dxa"/>
          </w:tcPr>
          <w:p w:rsidR="002F38ED" w:rsidRPr="002F38ED" w:rsidRDefault="002F38ED" w:rsidP="002F38ED">
            <w:pPr>
              <w:pStyle w:val="a7"/>
            </w:pPr>
            <w:r w:rsidRPr="002F38ED">
              <w:t>8</w:t>
            </w:r>
          </w:p>
        </w:tc>
        <w:tc>
          <w:tcPr>
            <w:tcW w:w="2530" w:type="dxa"/>
          </w:tcPr>
          <w:p w:rsidR="002F38ED" w:rsidRPr="002F38ED" w:rsidRDefault="00252A1A" w:rsidP="002F38ED">
            <w:pPr>
              <w:pStyle w:val="a7"/>
            </w:pPr>
            <w:r>
              <w:t>И</w:t>
            </w:r>
            <w:r w:rsidR="002F38ED" w:rsidRPr="002F38ED">
              <w:t xml:space="preserve">стория </w:t>
            </w:r>
          </w:p>
        </w:tc>
        <w:tc>
          <w:tcPr>
            <w:tcW w:w="1581" w:type="dxa"/>
          </w:tcPr>
          <w:p w:rsidR="002F38ED" w:rsidRPr="002F38ED" w:rsidRDefault="002F38ED" w:rsidP="002F38ED">
            <w:pPr>
              <w:pStyle w:val="a7"/>
            </w:pPr>
            <w:r w:rsidRPr="002F38ED">
              <w:t>участник</w:t>
            </w:r>
          </w:p>
        </w:tc>
        <w:tc>
          <w:tcPr>
            <w:tcW w:w="2268" w:type="dxa"/>
          </w:tcPr>
          <w:p w:rsidR="002F38ED" w:rsidRPr="002F38ED" w:rsidRDefault="002F38ED" w:rsidP="002F38ED">
            <w:pPr>
              <w:pStyle w:val="a7"/>
            </w:pPr>
            <w:proofErr w:type="spellStart"/>
            <w:r w:rsidRPr="002F38ED">
              <w:t>Танага</w:t>
            </w:r>
            <w:proofErr w:type="spellEnd"/>
            <w:r w:rsidRPr="002F38ED">
              <w:t xml:space="preserve"> В.А.</w:t>
            </w:r>
          </w:p>
        </w:tc>
      </w:tr>
      <w:tr w:rsidR="002F38ED" w:rsidRPr="002F38ED" w:rsidTr="000007FF">
        <w:tc>
          <w:tcPr>
            <w:tcW w:w="675" w:type="dxa"/>
          </w:tcPr>
          <w:p w:rsidR="002F38ED" w:rsidRPr="002F38ED" w:rsidRDefault="002F38ED" w:rsidP="002F38ED">
            <w:pPr>
              <w:pStyle w:val="a7"/>
            </w:pPr>
            <w:r>
              <w:t>16</w:t>
            </w:r>
          </w:p>
        </w:tc>
        <w:tc>
          <w:tcPr>
            <w:tcW w:w="2552" w:type="dxa"/>
          </w:tcPr>
          <w:p w:rsidR="002F38ED" w:rsidRPr="002F38ED" w:rsidRDefault="002F38ED" w:rsidP="002F38ED">
            <w:pPr>
              <w:pStyle w:val="a7"/>
            </w:pPr>
            <w:r w:rsidRPr="002F38ED">
              <w:t>Рыльская Дарья Владимировна</w:t>
            </w:r>
          </w:p>
        </w:tc>
        <w:tc>
          <w:tcPr>
            <w:tcW w:w="1134" w:type="dxa"/>
          </w:tcPr>
          <w:p w:rsidR="002F38ED" w:rsidRPr="002F38ED" w:rsidRDefault="002F38ED" w:rsidP="002F38ED">
            <w:pPr>
              <w:pStyle w:val="a7"/>
            </w:pPr>
            <w:r w:rsidRPr="002F38ED">
              <w:t>8</w:t>
            </w:r>
          </w:p>
        </w:tc>
        <w:tc>
          <w:tcPr>
            <w:tcW w:w="2530" w:type="dxa"/>
          </w:tcPr>
          <w:p w:rsidR="002F38ED" w:rsidRPr="002F38ED" w:rsidRDefault="00252A1A" w:rsidP="002F38ED">
            <w:pPr>
              <w:pStyle w:val="a7"/>
            </w:pPr>
            <w:r>
              <w:t>И</w:t>
            </w:r>
            <w:r w:rsidR="002F38ED" w:rsidRPr="002F38ED">
              <w:t>стория</w:t>
            </w:r>
          </w:p>
        </w:tc>
        <w:tc>
          <w:tcPr>
            <w:tcW w:w="1581" w:type="dxa"/>
          </w:tcPr>
          <w:p w:rsidR="002F38ED" w:rsidRPr="002F38ED" w:rsidRDefault="002F38ED" w:rsidP="002F38ED">
            <w:pPr>
              <w:pStyle w:val="a7"/>
            </w:pPr>
            <w:r w:rsidRPr="002F38ED">
              <w:t>участник</w:t>
            </w:r>
          </w:p>
        </w:tc>
        <w:tc>
          <w:tcPr>
            <w:tcW w:w="2268" w:type="dxa"/>
          </w:tcPr>
          <w:p w:rsidR="002F38ED" w:rsidRPr="002F38ED" w:rsidRDefault="002F38ED" w:rsidP="002F38ED">
            <w:pPr>
              <w:pStyle w:val="a7"/>
            </w:pPr>
            <w:proofErr w:type="spellStart"/>
            <w:r w:rsidRPr="002F38ED">
              <w:t>Танага</w:t>
            </w:r>
            <w:proofErr w:type="spellEnd"/>
            <w:r w:rsidRPr="002F38ED">
              <w:t xml:space="preserve"> В.А.</w:t>
            </w:r>
          </w:p>
        </w:tc>
      </w:tr>
      <w:tr w:rsidR="002F38ED" w:rsidRPr="002F38ED" w:rsidTr="000F57FC">
        <w:tc>
          <w:tcPr>
            <w:tcW w:w="675" w:type="dxa"/>
          </w:tcPr>
          <w:p w:rsidR="002F38ED" w:rsidRPr="002F38ED" w:rsidRDefault="002F38ED" w:rsidP="002F38ED">
            <w:pPr>
              <w:pStyle w:val="a7"/>
            </w:pPr>
            <w:r>
              <w:t>17</w:t>
            </w:r>
          </w:p>
        </w:tc>
        <w:tc>
          <w:tcPr>
            <w:tcW w:w="2552" w:type="dxa"/>
            <w:vAlign w:val="center"/>
          </w:tcPr>
          <w:p w:rsidR="002F38ED" w:rsidRPr="000007FF" w:rsidRDefault="002F38ED" w:rsidP="002F38ED">
            <w:pPr>
              <w:pStyle w:val="a7"/>
            </w:pPr>
            <w:proofErr w:type="spellStart"/>
            <w:r w:rsidRPr="000007FF">
              <w:t>Арапова</w:t>
            </w:r>
            <w:proofErr w:type="spellEnd"/>
            <w:r w:rsidRPr="000007FF">
              <w:t xml:space="preserve"> Евгения Дмитриевна</w:t>
            </w:r>
          </w:p>
        </w:tc>
        <w:tc>
          <w:tcPr>
            <w:tcW w:w="1134" w:type="dxa"/>
          </w:tcPr>
          <w:p w:rsidR="002F38ED" w:rsidRPr="002F38ED" w:rsidRDefault="002F38ED" w:rsidP="002F38ED">
            <w:pPr>
              <w:pStyle w:val="a7"/>
            </w:pPr>
            <w:r>
              <w:t>9</w:t>
            </w:r>
          </w:p>
        </w:tc>
        <w:tc>
          <w:tcPr>
            <w:tcW w:w="2530" w:type="dxa"/>
          </w:tcPr>
          <w:p w:rsidR="002F38ED" w:rsidRPr="002F38ED" w:rsidRDefault="00252A1A" w:rsidP="002F38ED">
            <w:pPr>
              <w:pStyle w:val="a7"/>
            </w:pPr>
            <w:r>
              <w:t>И</w:t>
            </w:r>
            <w:r w:rsidR="002F38ED" w:rsidRPr="002F38ED">
              <w:t>стория</w:t>
            </w:r>
          </w:p>
        </w:tc>
        <w:tc>
          <w:tcPr>
            <w:tcW w:w="1581" w:type="dxa"/>
          </w:tcPr>
          <w:p w:rsidR="002F38ED" w:rsidRPr="002F38ED" w:rsidRDefault="002F38ED" w:rsidP="002F38ED">
            <w:pPr>
              <w:pStyle w:val="a7"/>
            </w:pPr>
            <w:r w:rsidRPr="002F38ED">
              <w:t>участник</w:t>
            </w:r>
          </w:p>
        </w:tc>
        <w:tc>
          <w:tcPr>
            <w:tcW w:w="2268" w:type="dxa"/>
          </w:tcPr>
          <w:p w:rsidR="002F38ED" w:rsidRPr="002F38ED" w:rsidRDefault="002F38ED" w:rsidP="002F38ED">
            <w:pPr>
              <w:pStyle w:val="a7"/>
            </w:pPr>
            <w:proofErr w:type="spellStart"/>
            <w:r w:rsidRPr="002F38ED">
              <w:t>Танага</w:t>
            </w:r>
            <w:proofErr w:type="spellEnd"/>
            <w:r w:rsidRPr="002F38ED">
              <w:t xml:space="preserve"> В.А.</w:t>
            </w:r>
          </w:p>
        </w:tc>
      </w:tr>
      <w:tr w:rsidR="002F38ED" w:rsidRPr="002F38ED" w:rsidTr="000F57FC">
        <w:tc>
          <w:tcPr>
            <w:tcW w:w="675" w:type="dxa"/>
          </w:tcPr>
          <w:p w:rsidR="002F38ED" w:rsidRPr="002F38ED" w:rsidRDefault="002F38ED" w:rsidP="002F38ED">
            <w:pPr>
              <w:pStyle w:val="a7"/>
            </w:pPr>
            <w:r>
              <w:t>18</w:t>
            </w:r>
          </w:p>
        </w:tc>
        <w:tc>
          <w:tcPr>
            <w:tcW w:w="2552" w:type="dxa"/>
            <w:vAlign w:val="center"/>
          </w:tcPr>
          <w:p w:rsidR="002F38ED" w:rsidRPr="000007FF" w:rsidRDefault="002F38ED" w:rsidP="002F38ED">
            <w:pPr>
              <w:pStyle w:val="a7"/>
            </w:pPr>
            <w:r w:rsidRPr="000007FF">
              <w:t>Мезенцев Тимофей Валерьевич</w:t>
            </w:r>
          </w:p>
        </w:tc>
        <w:tc>
          <w:tcPr>
            <w:tcW w:w="1134" w:type="dxa"/>
          </w:tcPr>
          <w:p w:rsidR="002F38ED" w:rsidRPr="002F38ED" w:rsidRDefault="002F38ED" w:rsidP="002F38ED">
            <w:pPr>
              <w:pStyle w:val="a7"/>
            </w:pPr>
            <w:r>
              <w:t>9</w:t>
            </w:r>
          </w:p>
        </w:tc>
        <w:tc>
          <w:tcPr>
            <w:tcW w:w="2530" w:type="dxa"/>
          </w:tcPr>
          <w:p w:rsidR="002F38ED" w:rsidRPr="002F38ED" w:rsidRDefault="00252A1A" w:rsidP="002F38ED">
            <w:pPr>
              <w:pStyle w:val="a7"/>
            </w:pPr>
            <w:r>
              <w:t>И</w:t>
            </w:r>
            <w:r w:rsidR="002F38ED" w:rsidRPr="002F38ED">
              <w:t>стория</w:t>
            </w:r>
          </w:p>
        </w:tc>
        <w:tc>
          <w:tcPr>
            <w:tcW w:w="1581" w:type="dxa"/>
          </w:tcPr>
          <w:p w:rsidR="002F38ED" w:rsidRPr="002F38ED" w:rsidRDefault="002F38ED" w:rsidP="002F38ED">
            <w:pPr>
              <w:pStyle w:val="a7"/>
            </w:pPr>
            <w:r w:rsidRPr="002F38ED">
              <w:t>участник</w:t>
            </w:r>
          </w:p>
        </w:tc>
        <w:tc>
          <w:tcPr>
            <w:tcW w:w="2268" w:type="dxa"/>
          </w:tcPr>
          <w:p w:rsidR="002F38ED" w:rsidRPr="002F38ED" w:rsidRDefault="002F38ED" w:rsidP="002F38ED">
            <w:pPr>
              <w:pStyle w:val="a7"/>
            </w:pPr>
            <w:proofErr w:type="spellStart"/>
            <w:r w:rsidRPr="002F38ED">
              <w:t>Танага</w:t>
            </w:r>
            <w:proofErr w:type="spellEnd"/>
            <w:r w:rsidRPr="002F38ED">
              <w:t xml:space="preserve"> В.А.</w:t>
            </w:r>
          </w:p>
        </w:tc>
      </w:tr>
      <w:tr w:rsidR="002F38ED" w:rsidRPr="002F38ED" w:rsidTr="000F57FC">
        <w:tc>
          <w:tcPr>
            <w:tcW w:w="675" w:type="dxa"/>
          </w:tcPr>
          <w:p w:rsidR="002F38ED" w:rsidRPr="002F38ED" w:rsidRDefault="002F38ED" w:rsidP="002F38ED">
            <w:pPr>
              <w:pStyle w:val="a7"/>
            </w:pPr>
            <w:r>
              <w:t>19</w:t>
            </w:r>
          </w:p>
        </w:tc>
        <w:tc>
          <w:tcPr>
            <w:tcW w:w="2552" w:type="dxa"/>
            <w:vAlign w:val="center"/>
          </w:tcPr>
          <w:p w:rsidR="002F38ED" w:rsidRPr="000007FF" w:rsidRDefault="002F38ED" w:rsidP="002F38ED">
            <w:pPr>
              <w:pStyle w:val="a7"/>
            </w:pPr>
            <w:proofErr w:type="spellStart"/>
            <w:r w:rsidRPr="000007FF">
              <w:t>Кривомазова</w:t>
            </w:r>
            <w:proofErr w:type="spellEnd"/>
            <w:r w:rsidRPr="000007FF">
              <w:t xml:space="preserve"> Ангелина Алексеевна</w:t>
            </w:r>
          </w:p>
        </w:tc>
        <w:tc>
          <w:tcPr>
            <w:tcW w:w="1134" w:type="dxa"/>
          </w:tcPr>
          <w:p w:rsidR="002F38ED" w:rsidRPr="002F38ED" w:rsidRDefault="002F38ED" w:rsidP="002F38ED">
            <w:pPr>
              <w:pStyle w:val="a7"/>
            </w:pPr>
            <w:r>
              <w:t>9</w:t>
            </w:r>
          </w:p>
        </w:tc>
        <w:tc>
          <w:tcPr>
            <w:tcW w:w="2530" w:type="dxa"/>
          </w:tcPr>
          <w:p w:rsidR="002F38ED" w:rsidRPr="002F38ED" w:rsidRDefault="00252A1A" w:rsidP="002F38ED">
            <w:pPr>
              <w:pStyle w:val="a7"/>
            </w:pPr>
            <w:r>
              <w:t>И</w:t>
            </w:r>
            <w:r w:rsidR="002F38ED" w:rsidRPr="002F38ED">
              <w:t>стория</w:t>
            </w:r>
          </w:p>
        </w:tc>
        <w:tc>
          <w:tcPr>
            <w:tcW w:w="1581" w:type="dxa"/>
          </w:tcPr>
          <w:p w:rsidR="002F38ED" w:rsidRPr="002F38ED" w:rsidRDefault="002F38ED" w:rsidP="002F38ED">
            <w:pPr>
              <w:pStyle w:val="a7"/>
            </w:pPr>
            <w:r w:rsidRPr="002F38ED">
              <w:t>участник</w:t>
            </w:r>
          </w:p>
        </w:tc>
        <w:tc>
          <w:tcPr>
            <w:tcW w:w="2268" w:type="dxa"/>
          </w:tcPr>
          <w:p w:rsidR="002F38ED" w:rsidRPr="002F38ED" w:rsidRDefault="002F38ED" w:rsidP="002F38ED">
            <w:pPr>
              <w:pStyle w:val="a7"/>
            </w:pPr>
            <w:proofErr w:type="spellStart"/>
            <w:r w:rsidRPr="002F38ED">
              <w:t>Танага</w:t>
            </w:r>
            <w:proofErr w:type="spellEnd"/>
            <w:r w:rsidRPr="002F38ED">
              <w:t xml:space="preserve"> В.А.</w:t>
            </w:r>
          </w:p>
        </w:tc>
      </w:tr>
      <w:tr w:rsidR="002F38ED" w:rsidRPr="002F38ED" w:rsidTr="000F57FC">
        <w:tc>
          <w:tcPr>
            <w:tcW w:w="675" w:type="dxa"/>
          </w:tcPr>
          <w:p w:rsidR="002F38ED" w:rsidRPr="002F38ED" w:rsidRDefault="002F38ED" w:rsidP="002F38ED">
            <w:pPr>
              <w:pStyle w:val="a7"/>
            </w:pPr>
            <w:r>
              <w:t>20</w:t>
            </w:r>
          </w:p>
        </w:tc>
        <w:tc>
          <w:tcPr>
            <w:tcW w:w="2552" w:type="dxa"/>
            <w:vAlign w:val="center"/>
          </w:tcPr>
          <w:p w:rsidR="002F38ED" w:rsidRPr="000007FF" w:rsidRDefault="002F38ED" w:rsidP="002F38ED">
            <w:pPr>
              <w:pStyle w:val="a7"/>
            </w:pPr>
            <w:r w:rsidRPr="000007FF">
              <w:t>Погорелов Михаил Олегович</w:t>
            </w:r>
          </w:p>
        </w:tc>
        <w:tc>
          <w:tcPr>
            <w:tcW w:w="1134" w:type="dxa"/>
          </w:tcPr>
          <w:p w:rsidR="002F38ED" w:rsidRPr="002F38ED" w:rsidRDefault="002F38ED" w:rsidP="002F38ED">
            <w:pPr>
              <w:pStyle w:val="a7"/>
            </w:pPr>
            <w:r>
              <w:t>9</w:t>
            </w:r>
          </w:p>
        </w:tc>
        <w:tc>
          <w:tcPr>
            <w:tcW w:w="2530" w:type="dxa"/>
          </w:tcPr>
          <w:p w:rsidR="002F38ED" w:rsidRPr="002F38ED" w:rsidRDefault="00252A1A" w:rsidP="002F38ED">
            <w:pPr>
              <w:pStyle w:val="a7"/>
            </w:pPr>
            <w:r>
              <w:t>И</w:t>
            </w:r>
            <w:r w:rsidR="002F38ED" w:rsidRPr="002F38ED">
              <w:t>стория</w:t>
            </w:r>
          </w:p>
        </w:tc>
        <w:tc>
          <w:tcPr>
            <w:tcW w:w="1581" w:type="dxa"/>
          </w:tcPr>
          <w:p w:rsidR="002F38ED" w:rsidRPr="002F38ED" w:rsidRDefault="002F38ED" w:rsidP="002F38ED">
            <w:pPr>
              <w:pStyle w:val="a7"/>
            </w:pPr>
            <w:r w:rsidRPr="002F38ED">
              <w:t>участник</w:t>
            </w:r>
          </w:p>
        </w:tc>
        <w:tc>
          <w:tcPr>
            <w:tcW w:w="2268" w:type="dxa"/>
          </w:tcPr>
          <w:p w:rsidR="002F38ED" w:rsidRPr="002F38ED" w:rsidRDefault="002F38ED" w:rsidP="002F38ED">
            <w:pPr>
              <w:pStyle w:val="a7"/>
            </w:pPr>
            <w:proofErr w:type="spellStart"/>
            <w:r w:rsidRPr="002F38ED">
              <w:t>Танага</w:t>
            </w:r>
            <w:proofErr w:type="spellEnd"/>
            <w:r w:rsidRPr="002F38ED">
              <w:t xml:space="preserve"> В.А.</w:t>
            </w:r>
          </w:p>
        </w:tc>
      </w:tr>
      <w:tr w:rsidR="002F38ED" w:rsidRPr="002F38ED" w:rsidTr="000007FF">
        <w:tc>
          <w:tcPr>
            <w:tcW w:w="675" w:type="dxa"/>
          </w:tcPr>
          <w:p w:rsidR="002F38ED" w:rsidRPr="002F38ED" w:rsidRDefault="00252A1A" w:rsidP="002F38ED">
            <w:pPr>
              <w:pStyle w:val="a7"/>
            </w:pPr>
            <w:r>
              <w:t>21</w:t>
            </w:r>
          </w:p>
        </w:tc>
        <w:tc>
          <w:tcPr>
            <w:tcW w:w="2552" w:type="dxa"/>
          </w:tcPr>
          <w:p w:rsidR="002F38ED" w:rsidRPr="002F38ED" w:rsidRDefault="002F38ED" w:rsidP="002F38ED">
            <w:pPr>
              <w:pStyle w:val="a7"/>
            </w:pPr>
            <w:r w:rsidRPr="000007FF">
              <w:t>Ермолин Артём Михайлович</w:t>
            </w:r>
          </w:p>
        </w:tc>
        <w:tc>
          <w:tcPr>
            <w:tcW w:w="1134" w:type="dxa"/>
          </w:tcPr>
          <w:p w:rsidR="002F38ED" w:rsidRPr="002F38ED" w:rsidRDefault="002F38ED" w:rsidP="002F38ED">
            <w:pPr>
              <w:pStyle w:val="a7"/>
            </w:pPr>
            <w:r>
              <w:t>11</w:t>
            </w:r>
          </w:p>
        </w:tc>
        <w:tc>
          <w:tcPr>
            <w:tcW w:w="2530" w:type="dxa"/>
          </w:tcPr>
          <w:p w:rsidR="002F38ED" w:rsidRPr="002F38ED" w:rsidRDefault="00252A1A" w:rsidP="002F38ED">
            <w:pPr>
              <w:pStyle w:val="a7"/>
            </w:pPr>
            <w:r>
              <w:t>И</w:t>
            </w:r>
            <w:r w:rsidR="002F38ED" w:rsidRPr="002F38ED">
              <w:t>стория</w:t>
            </w:r>
          </w:p>
        </w:tc>
        <w:tc>
          <w:tcPr>
            <w:tcW w:w="1581" w:type="dxa"/>
          </w:tcPr>
          <w:p w:rsidR="002F38ED" w:rsidRPr="002F38ED" w:rsidRDefault="002F38ED" w:rsidP="002F38ED">
            <w:pPr>
              <w:pStyle w:val="a7"/>
            </w:pPr>
            <w:r w:rsidRPr="002F38ED">
              <w:t>участник</w:t>
            </w:r>
          </w:p>
        </w:tc>
        <w:tc>
          <w:tcPr>
            <w:tcW w:w="2268" w:type="dxa"/>
          </w:tcPr>
          <w:p w:rsidR="002F38ED" w:rsidRPr="002F38ED" w:rsidRDefault="002F38ED" w:rsidP="002F38ED">
            <w:pPr>
              <w:pStyle w:val="a7"/>
            </w:pPr>
            <w:proofErr w:type="spellStart"/>
            <w:r w:rsidRPr="002F38ED">
              <w:t>Танага</w:t>
            </w:r>
            <w:proofErr w:type="spellEnd"/>
            <w:r w:rsidRPr="002F38ED">
              <w:t xml:space="preserve"> В.А.</w:t>
            </w:r>
          </w:p>
        </w:tc>
      </w:tr>
      <w:tr w:rsidR="00252A1A" w:rsidRPr="002F38ED" w:rsidTr="000F57FC">
        <w:tc>
          <w:tcPr>
            <w:tcW w:w="675" w:type="dxa"/>
          </w:tcPr>
          <w:p w:rsidR="00252A1A" w:rsidRPr="002F38ED" w:rsidRDefault="00252A1A" w:rsidP="00252A1A">
            <w:pPr>
              <w:pStyle w:val="a7"/>
            </w:pPr>
            <w:r>
              <w:t>22</w:t>
            </w:r>
          </w:p>
        </w:tc>
        <w:tc>
          <w:tcPr>
            <w:tcW w:w="2552" w:type="dxa"/>
            <w:vAlign w:val="center"/>
          </w:tcPr>
          <w:p w:rsidR="00252A1A" w:rsidRPr="002B6355" w:rsidRDefault="00252A1A" w:rsidP="00252A1A">
            <w:pPr>
              <w:pStyle w:val="a7"/>
            </w:pPr>
            <w:proofErr w:type="spellStart"/>
            <w:r w:rsidRPr="002B6355">
              <w:t>Сизикова</w:t>
            </w:r>
            <w:proofErr w:type="spellEnd"/>
            <w:r w:rsidRPr="002B6355">
              <w:t xml:space="preserve"> Дарья Алексеевна</w:t>
            </w:r>
          </w:p>
        </w:tc>
        <w:tc>
          <w:tcPr>
            <w:tcW w:w="1134" w:type="dxa"/>
          </w:tcPr>
          <w:p w:rsidR="00252A1A" w:rsidRPr="002F38ED" w:rsidRDefault="00252A1A" w:rsidP="00252A1A">
            <w:pPr>
              <w:pStyle w:val="a7"/>
            </w:pPr>
            <w:r>
              <w:t>8</w:t>
            </w:r>
          </w:p>
        </w:tc>
        <w:tc>
          <w:tcPr>
            <w:tcW w:w="2530" w:type="dxa"/>
          </w:tcPr>
          <w:p w:rsidR="00252A1A" w:rsidRPr="002F38ED" w:rsidRDefault="00252A1A" w:rsidP="00252A1A">
            <w:pPr>
              <w:pStyle w:val="a7"/>
            </w:pPr>
            <w:r>
              <w:t>Литература</w:t>
            </w:r>
          </w:p>
        </w:tc>
        <w:tc>
          <w:tcPr>
            <w:tcW w:w="1581" w:type="dxa"/>
          </w:tcPr>
          <w:p w:rsidR="00252A1A" w:rsidRPr="002F38ED" w:rsidRDefault="00252A1A" w:rsidP="00252A1A">
            <w:pPr>
              <w:pStyle w:val="a7"/>
            </w:pPr>
            <w:r>
              <w:t>участник</w:t>
            </w:r>
          </w:p>
        </w:tc>
        <w:tc>
          <w:tcPr>
            <w:tcW w:w="2268" w:type="dxa"/>
          </w:tcPr>
          <w:p w:rsidR="00252A1A" w:rsidRPr="002F38ED" w:rsidRDefault="00252A1A" w:rsidP="00252A1A">
            <w:pPr>
              <w:pStyle w:val="a7"/>
            </w:pPr>
            <w:r w:rsidRPr="002F38ED">
              <w:t>Жукова Г.А.</w:t>
            </w:r>
          </w:p>
        </w:tc>
      </w:tr>
      <w:tr w:rsidR="00252A1A" w:rsidRPr="002F38ED" w:rsidTr="000F57FC">
        <w:tc>
          <w:tcPr>
            <w:tcW w:w="675" w:type="dxa"/>
          </w:tcPr>
          <w:p w:rsidR="00252A1A" w:rsidRPr="002F38ED" w:rsidRDefault="00252A1A" w:rsidP="00252A1A">
            <w:pPr>
              <w:pStyle w:val="a7"/>
            </w:pPr>
            <w:r>
              <w:t>23</w:t>
            </w:r>
          </w:p>
        </w:tc>
        <w:tc>
          <w:tcPr>
            <w:tcW w:w="2552" w:type="dxa"/>
            <w:vAlign w:val="center"/>
          </w:tcPr>
          <w:p w:rsidR="00252A1A" w:rsidRPr="002B6355" w:rsidRDefault="00252A1A" w:rsidP="00252A1A">
            <w:pPr>
              <w:pStyle w:val="a7"/>
            </w:pPr>
            <w:r w:rsidRPr="002B6355">
              <w:t>Миронова Маргарита Олеговна</w:t>
            </w:r>
          </w:p>
        </w:tc>
        <w:tc>
          <w:tcPr>
            <w:tcW w:w="1134" w:type="dxa"/>
          </w:tcPr>
          <w:p w:rsidR="00252A1A" w:rsidRPr="002F38ED" w:rsidRDefault="00252A1A" w:rsidP="00252A1A">
            <w:pPr>
              <w:pStyle w:val="a7"/>
            </w:pPr>
            <w:r>
              <w:t>8</w:t>
            </w:r>
          </w:p>
        </w:tc>
        <w:tc>
          <w:tcPr>
            <w:tcW w:w="2530" w:type="dxa"/>
          </w:tcPr>
          <w:p w:rsidR="00252A1A" w:rsidRPr="002F38ED" w:rsidRDefault="00252A1A" w:rsidP="00252A1A">
            <w:pPr>
              <w:pStyle w:val="a7"/>
            </w:pPr>
            <w:r>
              <w:t>Литература</w:t>
            </w:r>
          </w:p>
        </w:tc>
        <w:tc>
          <w:tcPr>
            <w:tcW w:w="1581" w:type="dxa"/>
          </w:tcPr>
          <w:p w:rsidR="00252A1A" w:rsidRPr="002F38ED" w:rsidRDefault="00252A1A" w:rsidP="00252A1A">
            <w:pPr>
              <w:pStyle w:val="a7"/>
            </w:pPr>
            <w:r>
              <w:t>участник</w:t>
            </w:r>
          </w:p>
        </w:tc>
        <w:tc>
          <w:tcPr>
            <w:tcW w:w="2268" w:type="dxa"/>
          </w:tcPr>
          <w:p w:rsidR="00252A1A" w:rsidRPr="002F38ED" w:rsidRDefault="00252A1A" w:rsidP="00252A1A">
            <w:pPr>
              <w:pStyle w:val="a7"/>
            </w:pPr>
            <w:proofErr w:type="spellStart"/>
            <w:r w:rsidRPr="002F38ED">
              <w:t>Понеделко</w:t>
            </w:r>
            <w:proofErr w:type="spellEnd"/>
            <w:r w:rsidRPr="002F38ED">
              <w:t xml:space="preserve"> Т.И. </w:t>
            </w:r>
          </w:p>
        </w:tc>
      </w:tr>
      <w:tr w:rsidR="00252A1A" w:rsidRPr="002F38ED" w:rsidTr="000F57FC">
        <w:tc>
          <w:tcPr>
            <w:tcW w:w="675" w:type="dxa"/>
          </w:tcPr>
          <w:p w:rsidR="00252A1A" w:rsidRPr="002F38ED" w:rsidRDefault="00252A1A" w:rsidP="00252A1A">
            <w:pPr>
              <w:pStyle w:val="a7"/>
            </w:pPr>
            <w:r>
              <w:t>24</w:t>
            </w:r>
          </w:p>
        </w:tc>
        <w:tc>
          <w:tcPr>
            <w:tcW w:w="2552" w:type="dxa"/>
            <w:vAlign w:val="center"/>
          </w:tcPr>
          <w:p w:rsidR="00252A1A" w:rsidRPr="002B6355" w:rsidRDefault="00252A1A" w:rsidP="00252A1A">
            <w:pPr>
              <w:pStyle w:val="a7"/>
            </w:pPr>
            <w:proofErr w:type="spellStart"/>
            <w:r w:rsidRPr="002B6355">
              <w:t>Лаук</w:t>
            </w:r>
            <w:proofErr w:type="spellEnd"/>
            <w:r w:rsidRPr="002B6355">
              <w:t xml:space="preserve"> Анастасия Александровна</w:t>
            </w:r>
          </w:p>
        </w:tc>
        <w:tc>
          <w:tcPr>
            <w:tcW w:w="1134" w:type="dxa"/>
          </w:tcPr>
          <w:p w:rsidR="00252A1A" w:rsidRPr="002F38ED" w:rsidRDefault="00252A1A" w:rsidP="00252A1A">
            <w:pPr>
              <w:pStyle w:val="a7"/>
            </w:pPr>
            <w:r>
              <w:t>10</w:t>
            </w:r>
          </w:p>
        </w:tc>
        <w:tc>
          <w:tcPr>
            <w:tcW w:w="2530" w:type="dxa"/>
          </w:tcPr>
          <w:p w:rsidR="00252A1A" w:rsidRPr="002F38ED" w:rsidRDefault="00252A1A" w:rsidP="00252A1A">
            <w:pPr>
              <w:pStyle w:val="a7"/>
            </w:pPr>
            <w:r>
              <w:t>Литература</w:t>
            </w:r>
          </w:p>
        </w:tc>
        <w:tc>
          <w:tcPr>
            <w:tcW w:w="1581" w:type="dxa"/>
          </w:tcPr>
          <w:p w:rsidR="00252A1A" w:rsidRPr="002F38ED" w:rsidRDefault="00252A1A" w:rsidP="00252A1A">
            <w:pPr>
              <w:pStyle w:val="a7"/>
            </w:pPr>
            <w:r>
              <w:t>участник</w:t>
            </w:r>
          </w:p>
        </w:tc>
        <w:tc>
          <w:tcPr>
            <w:tcW w:w="2268" w:type="dxa"/>
          </w:tcPr>
          <w:p w:rsidR="00252A1A" w:rsidRPr="002F38ED" w:rsidRDefault="00252A1A" w:rsidP="00252A1A">
            <w:pPr>
              <w:pStyle w:val="a7"/>
            </w:pPr>
            <w:r w:rsidRPr="002F38ED">
              <w:t>Жукова Г.А.</w:t>
            </w:r>
          </w:p>
        </w:tc>
      </w:tr>
      <w:tr w:rsidR="00252A1A" w:rsidRPr="002F38ED" w:rsidTr="000F57FC">
        <w:tc>
          <w:tcPr>
            <w:tcW w:w="675" w:type="dxa"/>
          </w:tcPr>
          <w:p w:rsidR="00252A1A" w:rsidRPr="002F38ED" w:rsidRDefault="00252A1A" w:rsidP="00252A1A">
            <w:pPr>
              <w:pStyle w:val="a7"/>
            </w:pPr>
            <w:r>
              <w:t>25</w:t>
            </w:r>
          </w:p>
        </w:tc>
        <w:tc>
          <w:tcPr>
            <w:tcW w:w="2552" w:type="dxa"/>
            <w:vAlign w:val="center"/>
          </w:tcPr>
          <w:p w:rsidR="00252A1A" w:rsidRPr="002B6355" w:rsidRDefault="00252A1A" w:rsidP="00252A1A">
            <w:pPr>
              <w:pStyle w:val="a7"/>
            </w:pPr>
            <w:r w:rsidRPr="002B6355">
              <w:t>Клименко Алина Ивановна</w:t>
            </w:r>
          </w:p>
        </w:tc>
        <w:tc>
          <w:tcPr>
            <w:tcW w:w="1134" w:type="dxa"/>
          </w:tcPr>
          <w:p w:rsidR="00252A1A" w:rsidRPr="002F38ED" w:rsidRDefault="00252A1A" w:rsidP="00252A1A">
            <w:pPr>
              <w:pStyle w:val="a7"/>
            </w:pPr>
            <w:r>
              <w:t>11</w:t>
            </w:r>
          </w:p>
        </w:tc>
        <w:tc>
          <w:tcPr>
            <w:tcW w:w="2530" w:type="dxa"/>
          </w:tcPr>
          <w:p w:rsidR="00252A1A" w:rsidRPr="002F38ED" w:rsidRDefault="00252A1A" w:rsidP="00252A1A">
            <w:pPr>
              <w:pStyle w:val="a7"/>
            </w:pPr>
            <w:r>
              <w:t>Литература</w:t>
            </w:r>
          </w:p>
        </w:tc>
        <w:tc>
          <w:tcPr>
            <w:tcW w:w="1581" w:type="dxa"/>
          </w:tcPr>
          <w:p w:rsidR="00252A1A" w:rsidRPr="002F38ED" w:rsidRDefault="00252A1A" w:rsidP="00252A1A">
            <w:pPr>
              <w:pStyle w:val="a7"/>
            </w:pPr>
            <w:r>
              <w:t>призер</w:t>
            </w:r>
          </w:p>
        </w:tc>
        <w:tc>
          <w:tcPr>
            <w:tcW w:w="2268" w:type="dxa"/>
          </w:tcPr>
          <w:p w:rsidR="00252A1A" w:rsidRPr="002F38ED" w:rsidRDefault="00252A1A" w:rsidP="00252A1A">
            <w:pPr>
              <w:pStyle w:val="a7"/>
            </w:pPr>
            <w:proofErr w:type="spellStart"/>
            <w:r w:rsidRPr="002F38ED">
              <w:t>Понеделко</w:t>
            </w:r>
            <w:proofErr w:type="spellEnd"/>
            <w:r w:rsidRPr="002F38ED">
              <w:t xml:space="preserve"> Т.И. </w:t>
            </w:r>
          </w:p>
        </w:tc>
      </w:tr>
      <w:tr w:rsidR="00252A1A" w:rsidRPr="002F38ED" w:rsidTr="000F57FC">
        <w:tc>
          <w:tcPr>
            <w:tcW w:w="675" w:type="dxa"/>
          </w:tcPr>
          <w:p w:rsidR="00252A1A" w:rsidRPr="002F38ED" w:rsidRDefault="00252A1A" w:rsidP="00252A1A">
            <w:pPr>
              <w:pStyle w:val="a7"/>
            </w:pPr>
            <w:r>
              <w:t>26</w:t>
            </w:r>
          </w:p>
        </w:tc>
        <w:tc>
          <w:tcPr>
            <w:tcW w:w="2552" w:type="dxa"/>
            <w:vAlign w:val="center"/>
          </w:tcPr>
          <w:p w:rsidR="00252A1A" w:rsidRPr="000007FF" w:rsidRDefault="00252A1A" w:rsidP="00252A1A">
            <w:pPr>
              <w:pStyle w:val="a7"/>
            </w:pPr>
            <w:r w:rsidRPr="000007FF">
              <w:t>Рыльская Дарья Владимировна</w:t>
            </w:r>
          </w:p>
        </w:tc>
        <w:tc>
          <w:tcPr>
            <w:tcW w:w="1134" w:type="dxa"/>
          </w:tcPr>
          <w:p w:rsidR="00252A1A" w:rsidRPr="002F38ED" w:rsidRDefault="00252A1A" w:rsidP="00252A1A">
            <w:pPr>
              <w:pStyle w:val="a7"/>
            </w:pPr>
            <w:r>
              <w:t>8</w:t>
            </w:r>
          </w:p>
        </w:tc>
        <w:tc>
          <w:tcPr>
            <w:tcW w:w="2530" w:type="dxa"/>
          </w:tcPr>
          <w:p w:rsidR="00252A1A" w:rsidRPr="002F38ED" w:rsidRDefault="00252A1A" w:rsidP="00252A1A">
            <w:pPr>
              <w:pStyle w:val="a7"/>
            </w:pPr>
            <w:r>
              <w:t>О</w:t>
            </w:r>
            <w:r w:rsidRPr="00252190">
              <w:t>бществознание</w:t>
            </w:r>
          </w:p>
        </w:tc>
        <w:tc>
          <w:tcPr>
            <w:tcW w:w="1581" w:type="dxa"/>
          </w:tcPr>
          <w:p w:rsidR="00252A1A" w:rsidRPr="002F38ED" w:rsidRDefault="00252A1A" w:rsidP="00252A1A">
            <w:pPr>
              <w:pStyle w:val="a7"/>
            </w:pPr>
            <w:r>
              <w:t>участник</w:t>
            </w:r>
          </w:p>
        </w:tc>
        <w:tc>
          <w:tcPr>
            <w:tcW w:w="2268" w:type="dxa"/>
          </w:tcPr>
          <w:p w:rsidR="00252A1A" w:rsidRPr="002F38ED" w:rsidRDefault="00252A1A" w:rsidP="00252A1A">
            <w:pPr>
              <w:pStyle w:val="a7"/>
            </w:pPr>
            <w:proofErr w:type="spellStart"/>
            <w:r w:rsidRPr="002F38ED">
              <w:t>Танага</w:t>
            </w:r>
            <w:proofErr w:type="spellEnd"/>
            <w:r w:rsidRPr="002F38ED">
              <w:t xml:space="preserve"> В.А.</w:t>
            </w:r>
          </w:p>
        </w:tc>
      </w:tr>
      <w:tr w:rsidR="00252A1A" w:rsidRPr="002F38ED" w:rsidTr="000F57FC">
        <w:tc>
          <w:tcPr>
            <w:tcW w:w="675" w:type="dxa"/>
          </w:tcPr>
          <w:p w:rsidR="00252A1A" w:rsidRPr="002F38ED" w:rsidRDefault="00252A1A" w:rsidP="00252A1A">
            <w:pPr>
              <w:pStyle w:val="a7"/>
            </w:pPr>
            <w:r>
              <w:t>27</w:t>
            </w:r>
          </w:p>
        </w:tc>
        <w:tc>
          <w:tcPr>
            <w:tcW w:w="2552" w:type="dxa"/>
            <w:vAlign w:val="center"/>
          </w:tcPr>
          <w:p w:rsidR="00252A1A" w:rsidRPr="000007FF" w:rsidRDefault="00252A1A" w:rsidP="00252A1A">
            <w:pPr>
              <w:pStyle w:val="a7"/>
            </w:pPr>
            <w:proofErr w:type="spellStart"/>
            <w:r w:rsidRPr="000007FF">
              <w:t>Арапова</w:t>
            </w:r>
            <w:proofErr w:type="spellEnd"/>
            <w:r w:rsidRPr="000007FF">
              <w:t xml:space="preserve"> Евгения Дмитриевна</w:t>
            </w:r>
          </w:p>
        </w:tc>
        <w:tc>
          <w:tcPr>
            <w:tcW w:w="1134" w:type="dxa"/>
          </w:tcPr>
          <w:p w:rsidR="00252A1A" w:rsidRPr="002F38ED" w:rsidRDefault="00252A1A" w:rsidP="00252A1A">
            <w:pPr>
              <w:pStyle w:val="a7"/>
            </w:pPr>
            <w:r>
              <w:t>9</w:t>
            </w:r>
          </w:p>
        </w:tc>
        <w:tc>
          <w:tcPr>
            <w:tcW w:w="2530" w:type="dxa"/>
          </w:tcPr>
          <w:p w:rsidR="00252A1A" w:rsidRPr="002F38ED" w:rsidRDefault="00252A1A" w:rsidP="00252A1A">
            <w:pPr>
              <w:pStyle w:val="a7"/>
            </w:pPr>
            <w:r>
              <w:t>О</w:t>
            </w:r>
            <w:r w:rsidRPr="00252190">
              <w:t>бществознание</w:t>
            </w:r>
          </w:p>
        </w:tc>
        <w:tc>
          <w:tcPr>
            <w:tcW w:w="1581" w:type="dxa"/>
          </w:tcPr>
          <w:p w:rsidR="00252A1A" w:rsidRPr="002F38ED" w:rsidRDefault="00252A1A" w:rsidP="00252A1A">
            <w:pPr>
              <w:pStyle w:val="a7"/>
            </w:pPr>
            <w:r>
              <w:t>участник</w:t>
            </w:r>
          </w:p>
        </w:tc>
        <w:tc>
          <w:tcPr>
            <w:tcW w:w="2268" w:type="dxa"/>
          </w:tcPr>
          <w:p w:rsidR="00252A1A" w:rsidRPr="002F38ED" w:rsidRDefault="00252A1A" w:rsidP="00252A1A">
            <w:pPr>
              <w:pStyle w:val="a7"/>
            </w:pPr>
            <w:proofErr w:type="spellStart"/>
            <w:r w:rsidRPr="002F38ED">
              <w:t>Танага</w:t>
            </w:r>
            <w:proofErr w:type="spellEnd"/>
            <w:r w:rsidRPr="002F38ED">
              <w:t xml:space="preserve"> В.А.</w:t>
            </w:r>
          </w:p>
        </w:tc>
      </w:tr>
      <w:tr w:rsidR="00252A1A" w:rsidRPr="002F38ED" w:rsidTr="000F57FC">
        <w:tc>
          <w:tcPr>
            <w:tcW w:w="675" w:type="dxa"/>
          </w:tcPr>
          <w:p w:rsidR="00252A1A" w:rsidRPr="002F38ED" w:rsidRDefault="00252A1A" w:rsidP="00252A1A">
            <w:pPr>
              <w:pStyle w:val="a7"/>
            </w:pPr>
            <w:r>
              <w:t>28</w:t>
            </w:r>
          </w:p>
        </w:tc>
        <w:tc>
          <w:tcPr>
            <w:tcW w:w="2552" w:type="dxa"/>
            <w:vAlign w:val="center"/>
          </w:tcPr>
          <w:p w:rsidR="00252A1A" w:rsidRPr="000007FF" w:rsidRDefault="00252A1A" w:rsidP="00252A1A">
            <w:pPr>
              <w:pStyle w:val="a7"/>
            </w:pPr>
            <w:r w:rsidRPr="000007FF">
              <w:t>Погорелов Михаил Олегович</w:t>
            </w:r>
          </w:p>
        </w:tc>
        <w:tc>
          <w:tcPr>
            <w:tcW w:w="1134" w:type="dxa"/>
          </w:tcPr>
          <w:p w:rsidR="00252A1A" w:rsidRPr="002F38ED" w:rsidRDefault="00252A1A" w:rsidP="00252A1A">
            <w:pPr>
              <w:pStyle w:val="a7"/>
            </w:pPr>
            <w:r>
              <w:t>9</w:t>
            </w:r>
          </w:p>
        </w:tc>
        <w:tc>
          <w:tcPr>
            <w:tcW w:w="2530" w:type="dxa"/>
          </w:tcPr>
          <w:p w:rsidR="00252A1A" w:rsidRPr="002F38ED" w:rsidRDefault="00252A1A" w:rsidP="00252A1A">
            <w:pPr>
              <w:pStyle w:val="a7"/>
            </w:pPr>
            <w:r>
              <w:t>О</w:t>
            </w:r>
            <w:r w:rsidRPr="00252190">
              <w:t>бществознание</w:t>
            </w:r>
          </w:p>
        </w:tc>
        <w:tc>
          <w:tcPr>
            <w:tcW w:w="1581" w:type="dxa"/>
          </w:tcPr>
          <w:p w:rsidR="00252A1A" w:rsidRPr="002F38ED" w:rsidRDefault="00252A1A" w:rsidP="00252A1A">
            <w:pPr>
              <w:pStyle w:val="a7"/>
            </w:pPr>
            <w:r>
              <w:t>участник</w:t>
            </w:r>
          </w:p>
        </w:tc>
        <w:tc>
          <w:tcPr>
            <w:tcW w:w="2268" w:type="dxa"/>
          </w:tcPr>
          <w:p w:rsidR="00252A1A" w:rsidRPr="002F38ED" w:rsidRDefault="00252A1A" w:rsidP="00252A1A">
            <w:pPr>
              <w:pStyle w:val="a7"/>
            </w:pPr>
            <w:proofErr w:type="spellStart"/>
            <w:r w:rsidRPr="002F38ED">
              <w:t>Танага</w:t>
            </w:r>
            <w:proofErr w:type="spellEnd"/>
            <w:r w:rsidRPr="002F38ED">
              <w:t xml:space="preserve"> В.А.</w:t>
            </w:r>
          </w:p>
        </w:tc>
      </w:tr>
      <w:tr w:rsidR="00252A1A" w:rsidRPr="002F38ED" w:rsidTr="000F57FC">
        <w:tc>
          <w:tcPr>
            <w:tcW w:w="675" w:type="dxa"/>
          </w:tcPr>
          <w:p w:rsidR="00252A1A" w:rsidRPr="002F38ED" w:rsidRDefault="00252A1A" w:rsidP="00252A1A">
            <w:pPr>
              <w:pStyle w:val="a7"/>
            </w:pPr>
            <w:r>
              <w:t>29</w:t>
            </w:r>
          </w:p>
        </w:tc>
        <w:tc>
          <w:tcPr>
            <w:tcW w:w="2552" w:type="dxa"/>
            <w:vAlign w:val="center"/>
          </w:tcPr>
          <w:p w:rsidR="00252A1A" w:rsidRPr="000007FF" w:rsidRDefault="00252A1A" w:rsidP="00252A1A">
            <w:pPr>
              <w:pStyle w:val="a7"/>
            </w:pPr>
            <w:r w:rsidRPr="000007FF">
              <w:t>Филатова Ксения Евгеньевна</w:t>
            </w:r>
          </w:p>
        </w:tc>
        <w:tc>
          <w:tcPr>
            <w:tcW w:w="1134" w:type="dxa"/>
          </w:tcPr>
          <w:p w:rsidR="00252A1A" w:rsidRPr="002F38ED" w:rsidRDefault="00252A1A" w:rsidP="00252A1A">
            <w:pPr>
              <w:pStyle w:val="a7"/>
            </w:pPr>
            <w:r>
              <w:t>10</w:t>
            </w:r>
          </w:p>
        </w:tc>
        <w:tc>
          <w:tcPr>
            <w:tcW w:w="2530" w:type="dxa"/>
          </w:tcPr>
          <w:p w:rsidR="00252A1A" w:rsidRPr="002F38ED" w:rsidRDefault="00252A1A" w:rsidP="00252A1A">
            <w:pPr>
              <w:pStyle w:val="a7"/>
            </w:pPr>
            <w:r>
              <w:t>О</w:t>
            </w:r>
            <w:r w:rsidRPr="00252190">
              <w:t>бществознание</w:t>
            </w:r>
          </w:p>
        </w:tc>
        <w:tc>
          <w:tcPr>
            <w:tcW w:w="1581" w:type="dxa"/>
          </w:tcPr>
          <w:p w:rsidR="00252A1A" w:rsidRPr="002F38ED" w:rsidRDefault="00252A1A" w:rsidP="00252A1A">
            <w:pPr>
              <w:pStyle w:val="a7"/>
            </w:pPr>
            <w:r>
              <w:t>участник</w:t>
            </w:r>
          </w:p>
        </w:tc>
        <w:tc>
          <w:tcPr>
            <w:tcW w:w="2268" w:type="dxa"/>
          </w:tcPr>
          <w:p w:rsidR="00252A1A" w:rsidRPr="002F38ED" w:rsidRDefault="00252A1A" w:rsidP="00252A1A">
            <w:pPr>
              <w:pStyle w:val="a7"/>
            </w:pPr>
            <w:proofErr w:type="spellStart"/>
            <w:r w:rsidRPr="002F38ED">
              <w:t>Танага</w:t>
            </w:r>
            <w:proofErr w:type="spellEnd"/>
            <w:r w:rsidRPr="002F38ED">
              <w:t xml:space="preserve"> В.А.</w:t>
            </w:r>
          </w:p>
        </w:tc>
      </w:tr>
      <w:tr w:rsidR="00252A1A" w:rsidRPr="002F38ED" w:rsidTr="000F57FC">
        <w:tc>
          <w:tcPr>
            <w:tcW w:w="675" w:type="dxa"/>
          </w:tcPr>
          <w:p w:rsidR="00252A1A" w:rsidRPr="002F38ED" w:rsidRDefault="00252A1A" w:rsidP="00252A1A">
            <w:pPr>
              <w:pStyle w:val="a7"/>
            </w:pPr>
            <w:r>
              <w:t>30</w:t>
            </w:r>
          </w:p>
        </w:tc>
        <w:tc>
          <w:tcPr>
            <w:tcW w:w="2552" w:type="dxa"/>
            <w:vAlign w:val="center"/>
          </w:tcPr>
          <w:p w:rsidR="00252A1A" w:rsidRPr="000007FF" w:rsidRDefault="00252A1A" w:rsidP="00252A1A">
            <w:pPr>
              <w:pStyle w:val="a7"/>
            </w:pPr>
            <w:proofErr w:type="spellStart"/>
            <w:r w:rsidRPr="000007FF">
              <w:t>Штифонова</w:t>
            </w:r>
            <w:proofErr w:type="spellEnd"/>
            <w:r w:rsidRPr="000007FF">
              <w:t xml:space="preserve"> Сабина Сергеевна</w:t>
            </w:r>
          </w:p>
        </w:tc>
        <w:tc>
          <w:tcPr>
            <w:tcW w:w="1134" w:type="dxa"/>
          </w:tcPr>
          <w:p w:rsidR="00252A1A" w:rsidRPr="002F38ED" w:rsidRDefault="00252A1A" w:rsidP="00252A1A">
            <w:pPr>
              <w:pStyle w:val="a7"/>
            </w:pPr>
            <w:r>
              <w:t>11</w:t>
            </w:r>
          </w:p>
        </w:tc>
        <w:tc>
          <w:tcPr>
            <w:tcW w:w="2530" w:type="dxa"/>
          </w:tcPr>
          <w:p w:rsidR="00252A1A" w:rsidRPr="002F38ED" w:rsidRDefault="00252A1A" w:rsidP="00252A1A">
            <w:pPr>
              <w:pStyle w:val="a7"/>
            </w:pPr>
            <w:r>
              <w:t>О</w:t>
            </w:r>
            <w:r w:rsidRPr="00252190">
              <w:t>бществознание</w:t>
            </w:r>
          </w:p>
        </w:tc>
        <w:tc>
          <w:tcPr>
            <w:tcW w:w="1581" w:type="dxa"/>
          </w:tcPr>
          <w:p w:rsidR="00252A1A" w:rsidRPr="002F38ED" w:rsidRDefault="00252A1A" w:rsidP="00252A1A">
            <w:pPr>
              <w:pStyle w:val="a7"/>
            </w:pPr>
            <w:r>
              <w:t>участник</w:t>
            </w:r>
          </w:p>
        </w:tc>
        <w:tc>
          <w:tcPr>
            <w:tcW w:w="2268" w:type="dxa"/>
          </w:tcPr>
          <w:p w:rsidR="00252A1A" w:rsidRPr="002F38ED" w:rsidRDefault="00252A1A" w:rsidP="00252A1A">
            <w:pPr>
              <w:pStyle w:val="a7"/>
            </w:pPr>
            <w:proofErr w:type="spellStart"/>
            <w:r w:rsidRPr="002F38ED">
              <w:t>Танага</w:t>
            </w:r>
            <w:proofErr w:type="spellEnd"/>
            <w:r w:rsidRPr="002F38ED">
              <w:t xml:space="preserve"> В.А.</w:t>
            </w:r>
          </w:p>
        </w:tc>
      </w:tr>
      <w:tr w:rsidR="00252A1A" w:rsidRPr="002F38ED" w:rsidTr="000F57FC">
        <w:tc>
          <w:tcPr>
            <w:tcW w:w="675" w:type="dxa"/>
          </w:tcPr>
          <w:p w:rsidR="00252A1A" w:rsidRPr="002F38ED" w:rsidRDefault="00252A1A" w:rsidP="00252A1A">
            <w:pPr>
              <w:pStyle w:val="a7"/>
            </w:pPr>
            <w:r>
              <w:t>31</w:t>
            </w:r>
          </w:p>
        </w:tc>
        <w:tc>
          <w:tcPr>
            <w:tcW w:w="2552" w:type="dxa"/>
            <w:vAlign w:val="center"/>
          </w:tcPr>
          <w:p w:rsidR="00252A1A" w:rsidRPr="000007FF" w:rsidRDefault="00252A1A" w:rsidP="00252A1A">
            <w:pPr>
              <w:pStyle w:val="a7"/>
            </w:pPr>
            <w:r w:rsidRPr="000007FF">
              <w:t>Ермолин Артём Михайлович</w:t>
            </w:r>
          </w:p>
        </w:tc>
        <w:tc>
          <w:tcPr>
            <w:tcW w:w="1134" w:type="dxa"/>
          </w:tcPr>
          <w:p w:rsidR="00252A1A" w:rsidRPr="002F38ED" w:rsidRDefault="00252A1A" w:rsidP="00252A1A">
            <w:pPr>
              <w:pStyle w:val="a7"/>
            </w:pPr>
            <w:r>
              <w:t>11</w:t>
            </w:r>
          </w:p>
        </w:tc>
        <w:tc>
          <w:tcPr>
            <w:tcW w:w="2530" w:type="dxa"/>
          </w:tcPr>
          <w:p w:rsidR="00252A1A" w:rsidRPr="002F38ED" w:rsidRDefault="00252A1A" w:rsidP="00252A1A">
            <w:pPr>
              <w:pStyle w:val="a7"/>
            </w:pPr>
            <w:r>
              <w:t>О</w:t>
            </w:r>
            <w:r w:rsidRPr="00252190">
              <w:t>бществознание</w:t>
            </w:r>
          </w:p>
        </w:tc>
        <w:tc>
          <w:tcPr>
            <w:tcW w:w="1581" w:type="dxa"/>
          </w:tcPr>
          <w:p w:rsidR="00252A1A" w:rsidRPr="002F38ED" w:rsidRDefault="00252A1A" w:rsidP="00252A1A">
            <w:pPr>
              <w:pStyle w:val="a7"/>
            </w:pPr>
            <w:r>
              <w:t>участник</w:t>
            </w:r>
          </w:p>
        </w:tc>
        <w:tc>
          <w:tcPr>
            <w:tcW w:w="2268" w:type="dxa"/>
          </w:tcPr>
          <w:p w:rsidR="00252A1A" w:rsidRPr="002F38ED" w:rsidRDefault="00252A1A" w:rsidP="00252A1A">
            <w:pPr>
              <w:pStyle w:val="a7"/>
            </w:pPr>
            <w:proofErr w:type="spellStart"/>
            <w:r w:rsidRPr="002F38ED">
              <w:t>Танага</w:t>
            </w:r>
            <w:proofErr w:type="spellEnd"/>
            <w:r w:rsidRPr="002F38ED">
              <w:t xml:space="preserve"> В.А.</w:t>
            </w:r>
          </w:p>
        </w:tc>
      </w:tr>
    </w:tbl>
    <w:p w:rsidR="00314645" w:rsidRPr="00451F89" w:rsidRDefault="000F57FC" w:rsidP="00252A1A">
      <w:pPr>
        <w:pStyle w:val="a7"/>
        <w:jc w:val="both"/>
      </w:pPr>
      <w:r>
        <w:t xml:space="preserve">       </w:t>
      </w:r>
      <w:r w:rsidR="00252A1A">
        <w:t xml:space="preserve">  </w:t>
      </w:r>
      <w:r w:rsidR="00314645" w:rsidRPr="00451F89">
        <w:t>Результаты школьных, муниципальных</w:t>
      </w:r>
      <w:r w:rsidR="007B7DD3">
        <w:t xml:space="preserve"> </w:t>
      </w:r>
      <w:proofErr w:type="gramStart"/>
      <w:r w:rsidR="00314645" w:rsidRPr="00451F89">
        <w:t>олимпиад  были</w:t>
      </w:r>
      <w:proofErr w:type="gramEnd"/>
      <w:r w:rsidR="00314645" w:rsidRPr="00451F89">
        <w:t xml:space="preserve"> детально обсуждены на заседании ШМО, тщательно проанализированы ошибки подготовки учащихся, определены задачи и перспективы дальнейшего участия ОУ в подобных олимпиадах, обозначены проблемы  работы  педагогов по выявлению, поддержке и сопровождению мотивированных детей.</w:t>
      </w:r>
    </w:p>
    <w:p w:rsidR="00314645" w:rsidRPr="00451F89" w:rsidRDefault="00314645" w:rsidP="000007FF">
      <w:pPr>
        <w:pStyle w:val="a7"/>
      </w:pPr>
      <w:r w:rsidRPr="00451F89">
        <w:t>2. Предметная неделя.</w:t>
      </w:r>
    </w:p>
    <w:p w:rsidR="00314645" w:rsidRPr="000007FF" w:rsidRDefault="00314645" w:rsidP="00252A1A">
      <w:pPr>
        <w:pStyle w:val="a7"/>
        <w:jc w:val="both"/>
      </w:pPr>
      <w:r w:rsidRPr="00451F89">
        <w:t xml:space="preserve">       Одним </w:t>
      </w:r>
      <w:proofErr w:type="gramStart"/>
      <w:r w:rsidRPr="00451F89">
        <w:t>из  средств</w:t>
      </w:r>
      <w:proofErr w:type="gramEnd"/>
      <w:r w:rsidRPr="00451F89">
        <w:t xml:space="preserve">  привития  любви  и  внимания к учебным предметам является предметная неделя, так как она предполагает развитие у школьников не только интереса к предмету, но и</w:t>
      </w:r>
      <w:r w:rsidRPr="000007FF">
        <w:t xml:space="preserve"> пробуждает желание самостоятельно работать с дополнительной литературой,  словарями, справочниками, научно-популярной литературой. Кроме того, </w:t>
      </w:r>
      <w:proofErr w:type="gramStart"/>
      <w:r w:rsidRPr="000007FF">
        <w:t>предметная  неделя</w:t>
      </w:r>
      <w:proofErr w:type="gramEnd"/>
      <w:r w:rsidRPr="000007FF">
        <w:t xml:space="preserve"> является </w:t>
      </w:r>
      <w:r w:rsidRPr="000007FF">
        <w:lastRenderedPageBreak/>
        <w:t xml:space="preserve">одной из форм учебной деятельности, которая может повлиять на  развитие личностных особенностей  учащихся. </w:t>
      </w:r>
      <w:proofErr w:type="gramStart"/>
      <w:r w:rsidRPr="000007FF">
        <w:t>При  этом</w:t>
      </w:r>
      <w:proofErr w:type="gramEnd"/>
      <w:r w:rsidRPr="000007FF">
        <w:t xml:space="preserve">  ученик  стремится к  самореализации, у него формируются навыки планирования и самоконтроля, ему  приходится проявлять интеллектуальные способности. Предметная неделя дает </w:t>
      </w:r>
      <w:proofErr w:type="gramStart"/>
      <w:r w:rsidRPr="000007FF">
        <w:t>хорошую  возможность</w:t>
      </w:r>
      <w:proofErr w:type="gramEnd"/>
      <w:r w:rsidRPr="000007FF">
        <w:t xml:space="preserve"> и учителям лишний раз продемонстрировать значимость изучаемых в школе предметов, а также является массовым и увлекательным ученическим соревнованием.</w:t>
      </w:r>
    </w:p>
    <w:p w:rsidR="00C92427" w:rsidRPr="000007FF" w:rsidRDefault="00314645" w:rsidP="000007FF">
      <w:pPr>
        <w:pStyle w:val="a7"/>
      </w:pPr>
      <w:r w:rsidRPr="000007FF">
        <w:t>       При подготовке мероприятий и творческих заданий учитывались возрастные особенности учащихся. По итогам недели б</w:t>
      </w:r>
      <w:r w:rsidR="00252A1A">
        <w:t xml:space="preserve">ыли награждены </w:t>
      </w:r>
      <w:proofErr w:type="gramStart"/>
      <w:r w:rsidR="00252A1A">
        <w:t>учащиеся  школы</w:t>
      </w:r>
      <w:proofErr w:type="gramEnd"/>
      <w:r w:rsidR="00252A1A">
        <w:t>.</w:t>
      </w:r>
    </w:p>
    <w:p w:rsidR="004B2087" w:rsidRPr="000007FF" w:rsidRDefault="00417D24" w:rsidP="000007FF">
      <w:pPr>
        <w:pStyle w:val="a7"/>
      </w:pPr>
      <w:r w:rsidRPr="006358C0">
        <w:rPr>
          <w:b/>
        </w:rPr>
        <w:t>3</w:t>
      </w:r>
      <w:r w:rsidR="00C92427" w:rsidRPr="006358C0">
        <w:rPr>
          <w:b/>
        </w:rPr>
        <w:t xml:space="preserve">. </w:t>
      </w:r>
      <w:r w:rsidR="004B2087" w:rsidRPr="006358C0">
        <w:rPr>
          <w:b/>
        </w:rPr>
        <w:t>Участие в конкурсах различного уровня</w:t>
      </w:r>
      <w:r w:rsidR="004B2087" w:rsidRPr="000007FF">
        <w: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843"/>
        <w:gridCol w:w="1621"/>
        <w:gridCol w:w="80"/>
        <w:gridCol w:w="961"/>
        <w:gridCol w:w="31"/>
        <w:gridCol w:w="48"/>
        <w:gridCol w:w="1511"/>
        <w:gridCol w:w="1845"/>
      </w:tblGrid>
      <w:tr w:rsidR="004B2087" w:rsidRPr="005C520A" w:rsidTr="000E4B9F">
        <w:tc>
          <w:tcPr>
            <w:tcW w:w="2518" w:type="dxa"/>
          </w:tcPr>
          <w:p w:rsidR="004B2087" w:rsidRPr="005C520A" w:rsidRDefault="004B2087" w:rsidP="000007FF">
            <w:pPr>
              <w:pStyle w:val="a7"/>
            </w:pPr>
            <w:r w:rsidRPr="005C520A">
              <w:t xml:space="preserve">Мероприятие </w:t>
            </w:r>
          </w:p>
        </w:tc>
        <w:tc>
          <w:tcPr>
            <w:tcW w:w="1843" w:type="dxa"/>
          </w:tcPr>
          <w:p w:rsidR="004B2087" w:rsidRPr="005C520A" w:rsidRDefault="004B2087" w:rsidP="000007FF">
            <w:pPr>
              <w:pStyle w:val="a7"/>
            </w:pPr>
            <w:r w:rsidRPr="005C520A">
              <w:t xml:space="preserve">Предмет </w:t>
            </w:r>
          </w:p>
        </w:tc>
        <w:tc>
          <w:tcPr>
            <w:tcW w:w="1621" w:type="dxa"/>
          </w:tcPr>
          <w:p w:rsidR="004B2087" w:rsidRPr="005C520A" w:rsidRDefault="004B2087" w:rsidP="000007FF">
            <w:pPr>
              <w:pStyle w:val="a7"/>
            </w:pPr>
            <w:r w:rsidRPr="005C520A">
              <w:t xml:space="preserve">Ученик </w:t>
            </w:r>
          </w:p>
        </w:tc>
        <w:tc>
          <w:tcPr>
            <w:tcW w:w="1041" w:type="dxa"/>
            <w:gridSpan w:val="2"/>
          </w:tcPr>
          <w:p w:rsidR="004B2087" w:rsidRPr="005C520A" w:rsidRDefault="004B2087" w:rsidP="000007FF">
            <w:pPr>
              <w:pStyle w:val="a7"/>
            </w:pPr>
            <w:r w:rsidRPr="005C520A">
              <w:t xml:space="preserve">Класс </w:t>
            </w:r>
          </w:p>
        </w:tc>
        <w:tc>
          <w:tcPr>
            <w:tcW w:w="1590" w:type="dxa"/>
            <w:gridSpan w:val="3"/>
          </w:tcPr>
          <w:p w:rsidR="004B2087" w:rsidRPr="005C520A" w:rsidRDefault="004B2087" w:rsidP="000007FF">
            <w:pPr>
              <w:pStyle w:val="a7"/>
            </w:pPr>
            <w:r w:rsidRPr="005C520A">
              <w:t xml:space="preserve">Достижение </w:t>
            </w:r>
          </w:p>
        </w:tc>
        <w:tc>
          <w:tcPr>
            <w:tcW w:w="1845" w:type="dxa"/>
          </w:tcPr>
          <w:p w:rsidR="004B2087" w:rsidRPr="005C520A" w:rsidRDefault="00C301FC" w:rsidP="000007FF">
            <w:pPr>
              <w:pStyle w:val="a7"/>
            </w:pPr>
            <w:r>
              <w:t>Учитель</w:t>
            </w:r>
          </w:p>
        </w:tc>
      </w:tr>
      <w:tr w:rsidR="0060362B" w:rsidRPr="005C520A" w:rsidTr="00F968D3">
        <w:tc>
          <w:tcPr>
            <w:tcW w:w="10458" w:type="dxa"/>
            <w:gridSpan w:val="9"/>
          </w:tcPr>
          <w:p w:rsidR="0060362B" w:rsidRDefault="0060362B" w:rsidP="000007FF">
            <w:pPr>
              <w:pStyle w:val="a7"/>
            </w:pPr>
            <w:r w:rsidRPr="000007FF">
              <w:t xml:space="preserve">                                                          Районный уровень</w:t>
            </w:r>
          </w:p>
        </w:tc>
      </w:tr>
      <w:tr w:rsidR="0060362B" w:rsidRPr="005C520A" w:rsidTr="00F57997">
        <w:trPr>
          <w:trHeight w:val="1998"/>
        </w:trPr>
        <w:tc>
          <w:tcPr>
            <w:tcW w:w="2518" w:type="dxa"/>
          </w:tcPr>
          <w:p w:rsidR="0060362B" w:rsidRPr="000007FF" w:rsidRDefault="0060362B" w:rsidP="000007FF">
            <w:pPr>
              <w:pStyle w:val="a7"/>
            </w:pPr>
            <w:r w:rsidRPr="000007FF">
              <w:t>муниципальный дистанционный конкурс чтецов на иностранном языке “</w:t>
            </w:r>
            <w:proofErr w:type="spellStart"/>
            <w:r w:rsidRPr="000007FF">
              <w:t>The</w:t>
            </w:r>
            <w:proofErr w:type="spellEnd"/>
            <w:r w:rsidRPr="000007FF">
              <w:t xml:space="preserve"> </w:t>
            </w:r>
            <w:proofErr w:type="spellStart"/>
            <w:r w:rsidRPr="000007FF">
              <w:t>World</w:t>
            </w:r>
            <w:proofErr w:type="spellEnd"/>
            <w:r w:rsidRPr="000007FF">
              <w:t xml:space="preserve"> </w:t>
            </w:r>
            <w:proofErr w:type="spellStart"/>
            <w:r w:rsidRPr="000007FF">
              <w:t>of</w:t>
            </w:r>
            <w:proofErr w:type="spellEnd"/>
            <w:r w:rsidRPr="000007FF">
              <w:t xml:space="preserve"> </w:t>
            </w:r>
            <w:proofErr w:type="spellStart"/>
            <w:r w:rsidRPr="000007FF">
              <w:t>the</w:t>
            </w:r>
            <w:proofErr w:type="spellEnd"/>
            <w:r w:rsidRPr="000007FF">
              <w:t xml:space="preserve"> </w:t>
            </w:r>
            <w:proofErr w:type="spellStart"/>
            <w:r w:rsidRPr="000007FF">
              <w:t>Poetry</w:t>
            </w:r>
            <w:proofErr w:type="spellEnd"/>
            <w:r w:rsidRPr="000007FF">
              <w:t>”</w:t>
            </w: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r w:rsidRPr="000007FF">
              <w:t>Открытый муниципальный дистанционный конкурс “</w:t>
            </w:r>
            <w:proofErr w:type="spellStart"/>
            <w:r w:rsidRPr="000007FF">
              <w:t>Xmas</w:t>
            </w:r>
            <w:proofErr w:type="spellEnd"/>
            <w:r w:rsidRPr="000007FF">
              <w:t xml:space="preserve"> </w:t>
            </w:r>
            <w:proofErr w:type="spellStart"/>
            <w:r w:rsidRPr="000007FF">
              <w:t>in</w:t>
            </w:r>
            <w:proofErr w:type="spellEnd"/>
            <w:r w:rsidRPr="000007FF">
              <w:t xml:space="preserve"> </w:t>
            </w:r>
            <w:proofErr w:type="spellStart"/>
            <w:r w:rsidRPr="000007FF">
              <w:t>English-speaking</w:t>
            </w:r>
            <w:proofErr w:type="spellEnd"/>
            <w:r w:rsidRPr="000007FF">
              <w:t xml:space="preserve"> </w:t>
            </w:r>
            <w:proofErr w:type="spellStart"/>
            <w:proofErr w:type="gramStart"/>
            <w:r w:rsidRPr="000007FF">
              <w:t>countries</w:t>
            </w:r>
            <w:proofErr w:type="spellEnd"/>
            <w:r w:rsidRPr="000007FF">
              <w:t>”/</w:t>
            </w:r>
            <w:proofErr w:type="gramEnd"/>
            <w:r w:rsidRPr="000007FF">
              <w:t xml:space="preserve"> декабрь 2024г./</w:t>
            </w:r>
          </w:p>
          <w:p w:rsidR="00C113F4" w:rsidRPr="000007FF" w:rsidRDefault="00C113F4" w:rsidP="000007FF">
            <w:pPr>
              <w:pStyle w:val="a7"/>
            </w:pPr>
          </w:p>
          <w:p w:rsidR="0060362B" w:rsidRPr="005C520A" w:rsidRDefault="0060362B" w:rsidP="000007FF">
            <w:pPr>
              <w:pStyle w:val="a7"/>
            </w:pPr>
          </w:p>
        </w:tc>
        <w:tc>
          <w:tcPr>
            <w:tcW w:w="1843" w:type="dxa"/>
          </w:tcPr>
          <w:p w:rsidR="0060362B" w:rsidRPr="000007FF" w:rsidRDefault="0060362B" w:rsidP="000007FF">
            <w:pPr>
              <w:pStyle w:val="a7"/>
            </w:pPr>
            <w:r w:rsidRPr="000007FF">
              <w:t>Английский язык</w:t>
            </w: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
          <w:p w:rsidR="00C113F4" w:rsidRPr="000007FF" w:rsidRDefault="000F57FC" w:rsidP="000007FF">
            <w:pPr>
              <w:pStyle w:val="a7"/>
            </w:pPr>
            <w:r w:rsidRPr="000007FF">
              <w:t>Английский язык</w:t>
            </w: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
          <w:p w:rsidR="000F57FC" w:rsidRDefault="000F57FC" w:rsidP="000007FF">
            <w:pPr>
              <w:pStyle w:val="a7"/>
            </w:pPr>
          </w:p>
          <w:p w:rsidR="000F57FC" w:rsidRDefault="000F57FC" w:rsidP="000007FF">
            <w:pPr>
              <w:pStyle w:val="a7"/>
            </w:pPr>
          </w:p>
          <w:p w:rsidR="000F57FC" w:rsidRDefault="000F57FC" w:rsidP="000007FF">
            <w:pPr>
              <w:pStyle w:val="a7"/>
            </w:pPr>
          </w:p>
          <w:p w:rsidR="00C113F4" w:rsidRPr="005C520A" w:rsidRDefault="00C113F4" w:rsidP="000007FF">
            <w:pPr>
              <w:pStyle w:val="a7"/>
            </w:pPr>
            <w:r w:rsidRPr="000007FF">
              <w:t>Английский язык</w:t>
            </w:r>
          </w:p>
        </w:tc>
        <w:tc>
          <w:tcPr>
            <w:tcW w:w="1621" w:type="dxa"/>
          </w:tcPr>
          <w:p w:rsidR="0060362B" w:rsidRPr="000007FF" w:rsidRDefault="0060362B" w:rsidP="000007FF">
            <w:pPr>
              <w:pStyle w:val="a7"/>
            </w:pPr>
            <w:proofErr w:type="spellStart"/>
            <w:r w:rsidRPr="000007FF">
              <w:t>Шенцева</w:t>
            </w:r>
            <w:proofErr w:type="spellEnd"/>
            <w:r w:rsidRPr="000007FF">
              <w:t xml:space="preserve"> Алёна</w:t>
            </w:r>
          </w:p>
          <w:p w:rsidR="00803ED1" w:rsidRDefault="00803ED1" w:rsidP="000007FF">
            <w:pPr>
              <w:pStyle w:val="a7"/>
            </w:pPr>
          </w:p>
          <w:p w:rsidR="0060362B" w:rsidRPr="000007FF" w:rsidRDefault="0060362B" w:rsidP="000007FF">
            <w:pPr>
              <w:pStyle w:val="a7"/>
            </w:pPr>
            <w:proofErr w:type="spellStart"/>
            <w:r w:rsidRPr="000007FF">
              <w:t>Ефанова</w:t>
            </w:r>
            <w:proofErr w:type="spellEnd"/>
            <w:r w:rsidRPr="000007FF">
              <w:t xml:space="preserve"> Алёна</w:t>
            </w: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roofErr w:type="spellStart"/>
            <w:r w:rsidRPr="000007FF">
              <w:t>Белякевич</w:t>
            </w:r>
            <w:proofErr w:type="spellEnd"/>
            <w:r w:rsidRPr="000007FF">
              <w:t xml:space="preserve"> Мария</w:t>
            </w: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r w:rsidRPr="000007FF">
              <w:t>1.Шапорева Елизавета</w:t>
            </w:r>
          </w:p>
          <w:p w:rsidR="00C113F4" w:rsidRPr="000007FF" w:rsidRDefault="00C113F4" w:rsidP="000007FF">
            <w:pPr>
              <w:pStyle w:val="a7"/>
            </w:pPr>
            <w:r w:rsidRPr="000007FF">
              <w:t xml:space="preserve">2. </w:t>
            </w:r>
            <w:proofErr w:type="spellStart"/>
            <w:r w:rsidRPr="000007FF">
              <w:t>Каракчеев</w:t>
            </w:r>
            <w:proofErr w:type="spellEnd"/>
            <w:r w:rsidRPr="000007FF">
              <w:t xml:space="preserve"> Евгений</w:t>
            </w:r>
          </w:p>
          <w:p w:rsidR="00C113F4" w:rsidRPr="000007FF" w:rsidRDefault="00C113F4" w:rsidP="000007FF">
            <w:pPr>
              <w:pStyle w:val="a7"/>
            </w:pPr>
            <w:r w:rsidRPr="000007FF">
              <w:t>3. Соловьев Арсений</w:t>
            </w:r>
          </w:p>
          <w:p w:rsidR="00C113F4" w:rsidRPr="000007FF" w:rsidRDefault="00C113F4" w:rsidP="000007FF">
            <w:pPr>
              <w:pStyle w:val="a7"/>
            </w:pPr>
            <w:r w:rsidRPr="000007FF">
              <w:t>4.Кривомазов Данил</w:t>
            </w:r>
          </w:p>
          <w:p w:rsidR="00C113F4" w:rsidRPr="000007FF" w:rsidRDefault="00C113F4" w:rsidP="000007FF">
            <w:pPr>
              <w:pStyle w:val="a7"/>
            </w:pPr>
            <w:r w:rsidRPr="000007FF">
              <w:t>5. Казанцева Василиса</w:t>
            </w:r>
          </w:p>
          <w:p w:rsidR="00C113F4" w:rsidRPr="000007FF" w:rsidRDefault="00C113F4" w:rsidP="000007FF">
            <w:pPr>
              <w:pStyle w:val="a7"/>
            </w:pPr>
            <w:r w:rsidRPr="000007FF">
              <w:t>6. Федорова Вероника</w:t>
            </w:r>
          </w:p>
          <w:p w:rsidR="00C113F4" w:rsidRPr="000007FF" w:rsidRDefault="00C113F4" w:rsidP="000007FF">
            <w:pPr>
              <w:pStyle w:val="a7"/>
            </w:pPr>
            <w:r w:rsidRPr="000007FF">
              <w:lastRenderedPageBreak/>
              <w:t>7. Миронова Анжелина</w:t>
            </w:r>
          </w:p>
          <w:p w:rsidR="00C113F4" w:rsidRPr="000007FF" w:rsidRDefault="00C113F4" w:rsidP="000007FF">
            <w:pPr>
              <w:pStyle w:val="a7"/>
            </w:pPr>
            <w:r w:rsidRPr="000007FF">
              <w:t>8. Филатова Рита</w:t>
            </w:r>
          </w:p>
        </w:tc>
        <w:tc>
          <w:tcPr>
            <w:tcW w:w="1041" w:type="dxa"/>
            <w:gridSpan w:val="2"/>
          </w:tcPr>
          <w:p w:rsidR="0060362B" w:rsidRPr="000007FF" w:rsidRDefault="0060362B" w:rsidP="000007FF">
            <w:pPr>
              <w:pStyle w:val="a7"/>
            </w:pPr>
            <w:r w:rsidRPr="000007FF">
              <w:lastRenderedPageBreak/>
              <w:t>5б</w:t>
            </w:r>
          </w:p>
          <w:p w:rsidR="0060362B" w:rsidRPr="000007FF" w:rsidRDefault="0060362B" w:rsidP="000007FF">
            <w:pPr>
              <w:pStyle w:val="a7"/>
            </w:pPr>
          </w:p>
          <w:p w:rsidR="0060362B" w:rsidRPr="000007FF" w:rsidRDefault="0060362B" w:rsidP="000007FF">
            <w:pPr>
              <w:pStyle w:val="a7"/>
            </w:pPr>
            <w:r w:rsidRPr="000007FF">
              <w:t>7б</w:t>
            </w: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r w:rsidRPr="000007FF">
              <w:t>10</w:t>
            </w: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roofErr w:type="gramStart"/>
            <w:r w:rsidRPr="000007FF">
              <w:t>6</w:t>
            </w:r>
            <w:proofErr w:type="gramEnd"/>
            <w:r w:rsidRPr="000007FF">
              <w:t xml:space="preserve"> а</w:t>
            </w:r>
          </w:p>
        </w:tc>
        <w:tc>
          <w:tcPr>
            <w:tcW w:w="1590" w:type="dxa"/>
            <w:gridSpan w:val="3"/>
          </w:tcPr>
          <w:p w:rsidR="0060362B" w:rsidRPr="000007FF" w:rsidRDefault="0060362B" w:rsidP="000007FF">
            <w:pPr>
              <w:pStyle w:val="a7"/>
            </w:pPr>
            <w:proofErr w:type="gramStart"/>
            <w:r w:rsidRPr="000007FF">
              <w:t>I  место</w:t>
            </w:r>
            <w:proofErr w:type="gramEnd"/>
          </w:p>
          <w:p w:rsidR="0060362B" w:rsidRPr="000007FF" w:rsidRDefault="0060362B" w:rsidP="000007FF">
            <w:pPr>
              <w:pStyle w:val="a7"/>
            </w:pPr>
          </w:p>
          <w:p w:rsidR="0060362B" w:rsidRPr="000007FF" w:rsidRDefault="0060362B" w:rsidP="000007FF">
            <w:pPr>
              <w:pStyle w:val="a7"/>
            </w:pPr>
            <w:r w:rsidRPr="000007FF">
              <w:t>III место</w:t>
            </w: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r w:rsidRPr="000007FF">
              <w:t>III место</w:t>
            </w: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p>
          <w:p w:rsidR="00C113F4" w:rsidRPr="000007FF" w:rsidRDefault="00803ED1" w:rsidP="000007FF">
            <w:pPr>
              <w:pStyle w:val="a7"/>
            </w:pPr>
            <w:proofErr w:type="gramStart"/>
            <w:r>
              <w:rPr>
                <w:color w:val="000000"/>
              </w:rPr>
              <w:t xml:space="preserve">II </w:t>
            </w:r>
            <w:r w:rsidR="00C113F4" w:rsidRPr="000007FF">
              <w:t xml:space="preserve"> место</w:t>
            </w:r>
            <w:proofErr w:type="gramEnd"/>
          </w:p>
          <w:p w:rsidR="00C113F4" w:rsidRPr="000007FF" w:rsidRDefault="00C113F4" w:rsidP="000007FF">
            <w:pPr>
              <w:pStyle w:val="a7"/>
            </w:pPr>
          </w:p>
          <w:p w:rsidR="00C113F4" w:rsidRPr="000007FF" w:rsidRDefault="00C113F4" w:rsidP="000007FF">
            <w:pPr>
              <w:pStyle w:val="a7"/>
            </w:pPr>
          </w:p>
          <w:p w:rsidR="00C113F4" w:rsidRPr="000007FF" w:rsidRDefault="00C113F4" w:rsidP="000007FF">
            <w:pPr>
              <w:pStyle w:val="a7"/>
            </w:pPr>
            <w:r w:rsidRPr="000007FF">
              <w:t>участие</w:t>
            </w:r>
          </w:p>
        </w:tc>
        <w:tc>
          <w:tcPr>
            <w:tcW w:w="1845" w:type="dxa"/>
          </w:tcPr>
          <w:p w:rsidR="0060362B" w:rsidRDefault="0060362B" w:rsidP="000007FF">
            <w:pPr>
              <w:pStyle w:val="a7"/>
            </w:pPr>
            <w:proofErr w:type="spellStart"/>
            <w:r>
              <w:t>Безверова</w:t>
            </w:r>
            <w:proofErr w:type="spellEnd"/>
            <w:r>
              <w:t xml:space="preserve"> Е.Ю.</w:t>
            </w:r>
          </w:p>
          <w:p w:rsidR="00C113F4" w:rsidRDefault="00C113F4" w:rsidP="000007FF">
            <w:pPr>
              <w:pStyle w:val="a7"/>
            </w:pPr>
          </w:p>
          <w:p w:rsidR="00C113F4" w:rsidRDefault="00C113F4" w:rsidP="000007FF">
            <w:pPr>
              <w:pStyle w:val="a7"/>
            </w:pPr>
          </w:p>
          <w:p w:rsidR="00C113F4" w:rsidRDefault="00C113F4" w:rsidP="000007FF">
            <w:pPr>
              <w:pStyle w:val="a7"/>
            </w:pPr>
          </w:p>
          <w:p w:rsidR="00C113F4" w:rsidRDefault="00C113F4" w:rsidP="000007FF">
            <w:pPr>
              <w:pStyle w:val="a7"/>
            </w:pPr>
          </w:p>
          <w:p w:rsidR="00C113F4" w:rsidRDefault="00C113F4" w:rsidP="000007FF">
            <w:pPr>
              <w:pStyle w:val="a7"/>
            </w:pPr>
          </w:p>
          <w:p w:rsidR="00C113F4" w:rsidRDefault="00C113F4" w:rsidP="000007FF">
            <w:pPr>
              <w:pStyle w:val="a7"/>
            </w:pPr>
            <w:r>
              <w:t>Леонидова Н.Д.</w:t>
            </w:r>
          </w:p>
          <w:p w:rsidR="00C113F4" w:rsidRDefault="00C113F4" w:rsidP="000007FF">
            <w:pPr>
              <w:pStyle w:val="a7"/>
            </w:pPr>
          </w:p>
          <w:p w:rsidR="00C113F4" w:rsidRDefault="00C113F4" w:rsidP="000007FF">
            <w:pPr>
              <w:pStyle w:val="a7"/>
            </w:pPr>
          </w:p>
          <w:p w:rsidR="00C113F4" w:rsidRDefault="00C113F4" w:rsidP="000007FF">
            <w:pPr>
              <w:pStyle w:val="a7"/>
            </w:pPr>
          </w:p>
          <w:p w:rsidR="00C113F4" w:rsidRDefault="00C113F4" w:rsidP="000007FF">
            <w:pPr>
              <w:pStyle w:val="a7"/>
            </w:pPr>
          </w:p>
          <w:p w:rsidR="00C113F4" w:rsidRDefault="00C113F4" w:rsidP="000007FF">
            <w:pPr>
              <w:pStyle w:val="a7"/>
            </w:pPr>
          </w:p>
          <w:p w:rsidR="000F57FC" w:rsidRDefault="000F57FC" w:rsidP="000007FF">
            <w:pPr>
              <w:pStyle w:val="a7"/>
            </w:pPr>
          </w:p>
          <w:p w:rsidR="00C113F4" w:rsidRDefault="00C113F4" w:rsidP="000007FF">
            <w:pPr>
              <w:pStyle w:val="a7"/>
            </w:pPr>
            <w:r>
              <w:t>Леонидова Н.Д.</w:t>
            </w:r>
          </w:p>
        </w:tc>
      </w:tr>
      <w:tr w:rsidR="0060362B" w:rsidRPr="005C520A" w:rsidTr="00803ED1">
        <w:trPr>
          <w:trHeight w:val="2902"/>
        </w:trPr>
        <w:tc>
          <w:tcPr>
            <w:tcW w:w="2518" w:type="dxa"/>
          </w:tcPr>
          <w:p w:rsidR="000F57FC" w:rsidRDefault="000F57FC" w:rsidP="0060362B">
            <w:pPr>
              <w:rPr>
                <w:rFonts w:ascii="Times New Roman" w:hAnsi="Times New Roman"/>
                <w:sz w:val="24"/>
                <w:szCs w:val="24"/>
              </w:rPr>
            </w:pPr>
            <w:r>
              <w:rPr>
                <w:rFonts w:ascii="Times New Roman" w:eastAsia="Times New Roman" w:hAnsi="Times New Roman"/>
                <w:color w:val="000000"/>
                <w:sz w:val="24"/>
                <w:szCs w:val="24"/>
                <w:lang w:eastAsia="ru-RU"/>
              </w:rPr>
              <w:lastRenderedPageBreak/>
              <w:t>Городская олимпиада</w:t>
            </w:r>
            <w:r w:rsidR="000E4B9F" w:rsidRPr="000E4B9F">
              <w:rPr>
                <w:rFonts w:ascii="Times New Roman" w:eastAsia="Times New Roman" w:hAnsi="Times New Roman"/>
                <w:color w:val="000000"/>
                <w:sz w:val="24"/>
                <w:szCs w:val="24"/>
                <w:lang w:eastAsia="ru-RU"/>
              </w:rPr>
              <w:t xml:space="preserve"> школьников</w:t>
            </w:r>
            <w:r w:rsidR="000E4B9F">
              <w:rPr>
                <w:rFonts w:ascii="Times New Roman" w:hAnsi="Times New Roman"/>
                <w:sz w:val="24"/>
                <w:szCs w:val="24"/>
              </w:rPr>
              <w:t xml:space="preserve"> </w:t>
            </w:r>
          </w:p>
          <w:p w:rsidR="000F57FC" w:rsidRPr="000F57FC" w:rsidRDefault="000F57FC" w:rsidP="000F57FC">
            <w:pPr>
              <w:rPr>
                <w:rFonts w:ascii="Times New Roman" w:hAnsi="Times New Roman"/>
                <w:sz w:val="24"/>
                <w:szCs w:val="24"/>
              </w:rPr>
            </w:pPr>
          </w:p>
          <w:p w:rsidR="000F57FC" w:rsidRPr="000F57FC" w:rsidRDefault="000F57FC" w:rsidP="000F57FC">
            <w:pPr>
              <w:rPr>
                <w:rFonts w:ascii="Times New Roman" w:hAnsi="Times New Roman"/>
                <w:sz w:val="24"/>
                <w:szCs w:val="24"/>
              </w:rPr>
            </w:pPr>
          </w:p>
          <w:p w:rsidR="000F57FC" w:rsidRPr="000F57FC" w:rsidRDefault="000F57FC" w:rsidP="000F57FC">
            <w:pPr>
              <w:rPr>
                <w:rFonts w:ascii="Times New Roman" w:hAnsi="Times New Roman"/>
                <w:sz w:val="24"/>
                <w:szCs w:val="24"/>
              </w:rPr>
            </w:pPr>
          </w:p>
          <w:p w:rsidR="0060362B" w:rsidRPr="000F57FC" w:rsidRDefault="0060362B" w:rsidP="00803ED1">
            <w:pPr>
              <w:rPr>
                <w:rFonts w:ascii="Times New Roman" w:hAnsi="Times New Roman"/>
                <w:sz w:val="24"/>
                <w:szCs w:val="24"/>
              </w:rPr>
            </w:pPr>
          </w:p>
        </w:tc>
        <w:tc>
          <w:tcPr>
            <w:tcW w:w="1843" w:type="dxa"/>
          </w:tcPr>
          <w:p w:rsidR="00C113F4" w:rsidRDefault="00C113F4" w:rsidP="00C113F4">
            <w:pPr>
              <w:spacing w:after="0" w:line="240" w:lineRule="auto"/>
              <w:rPr>
                <w:rFonts w:ascii="Times New Roman" w:eastAsia="Times New Roman" w:hAnsi="Times New Roman"/>
                <w:color w:val="000000"/>
                <w:sz w:val="24"/>
                <w:szCs w:val="24"/>
                <w:lang w:eastAsia="ru-RU"/>
              </w:rPr>
            </w:pPr>
            <w:r w:rsidRPr="00C301FC">
              <w:rPr>
                <w:rFonts w:ascii="Times New Roman" w:eastAsia="Times New Roman" w:hAnsi="Times New Roman"/>
                <w:color w:val="000000"/>
                <w:sz w:val="24"/>
                <w:szCs w:val="24"/>
                <w:lang w:eastAsia="ru-RU"/>
              </w:rPr>
              <w:t>Английский язык</w:t>
            </w:r>
          </w:p>
          <w:p w:rsidR="00C113F4" w:rsidRPr="00A1392B" w:rsidRDefault="00C113F4" w:rsidP="00A1392B">
            <w:pPr>
              <w:tabs>
                <w:tab w:val="left" w:pos="1455"/>
              </w:tabs>
              <w:rPr>
                <w:rFonts w:ascii="Times New Roman" w:hAnsi="Times New Roman"/>
                <w:sz w:val="24"/>
                <w:szCs w:val="24"/>
              </w:rPr>
            </w:pPr>
          </w:p>
        </w:tc>
        <w:tc>
          <w:tcPr>
            <w:tcW w:w="1621" w:type="dxa"/>
          </w:tcPr>
          <w:p w:rsidR="00C113F4" w:rsidRPr="007B7DD3" w:rsidRDefault="00C113F4" w:rsidP="007B7DD3">
            <w:pPr>
              <w:spacing w:after="0" w:line="240" w:lineRule="auto"/>
              <w:rPr>
                <w:rFonts w:ascii="Times New Roman" w:eastAsia="Times New Roman" w:hAnsi="Times New Roman"/>
                <w:color w:val="000000"/>
                <w:sz w:val="24"/>
                <w:szCs w:val="24"/>
                <w:lang w:eastAsia="ru-RU"/>
              </w:rPr>
            </w:pPr>
            <w:r w:rsidRPr="007B7DD3">
              <w:rPr>
                <w:rFonts w:ascii="Times New Roman" w:eastAsia="Times New Roman" w:hAnsi="Times New Roman"/>
                <w:color w:val="000000"/>
                <w:sz w:val="24"/>
                <w:szCs w:val="24"/>
                <w:lang w:eastAsia="ru-RU"/>
              </w:rPr>
              <w:t>1. Жуланов Савелий</w:t>
            </w:r>
          </w:p>
          <w:p w:rsidR="00C113F4" w:rsidRPr="007B7DD3" w:rsidRDefault="00C113F4" w:rsidP="007B7DD3">
            <w:pPr>
              <w:spacing w:after="0" w:line="240" w:lineRule="auto"/>
              <w:rPr>
                <w:rFonts w:ascii="Times New Roman" w:eastAsia="Times New Roman" w:hAnsi="Times New Roman"/>
                <w:color w:val="000000"/>
                <w:sz w:val="24"/>
                <w:szCs w:val="24"/>
                <w:lang w:eastAsia="ru-RU"/>
              </w:rPr>
            </w:pPr>
            <w:r w:rsidRPr="007B7DD3">
              <w:rPr>
                <w:rFonts w:ascii="Times New Roman" w:eastAsia="Times New Roman" w:hAnsi="Times New Roman"/>
                <w:color w:val="000000"/>
                <w:sz w:val="24"/>
                <w:szCs w:val="24"/>
                <w:lang w:eastAsia="ru-RU"/>
              </w:rPr>
              <w:t>2. Волошин Даниил</w:t>
            </w:r>
          </w:p>
          <w:p w:rsidR="00C113F4" w:rsidRPr="007B7DD3" w:rsidRDefault="00C113F4" w:rsidP="007B7DD3">
            <w:pPr>
              <w:spacing w:after="0" w:line="240" w:lineRule="auto"/>
              <w:rPr>
                <w:rFonts w:ascii="Times New Roman" w:eastAsia="Times New Roman" w:hAnsi="Times New Roman"/>
                <w:color w:val="000000"/>
                <w:sz w:val="24"/>
                <w:szCs w:val="24"/>
                <w:lang w:eastAsia="ru-RU"/>
              </w:rPr>
            </w:pPr>
            <w:r w:rsidRPr="007B7DD3">
              <w:rPr>
                <w:rFonts w:ascii="Times New Roman" w:eastAsia="Times New Roman" w:hAnsi="Times New Roman"/>
                <w:color w:val="000000"/>
                <w:sz w:val="24"/>
                <w:szCs w:val="24"/>
                <w:lang w:eastAsia="ru-RU"/>
              </w:rPr>
              <w:t>3. Вязова Екатерина</w:t>
            </w:r>
          </w:p>
          <w:p w:rsidR="00C113F4" w:rsidRPr="007B7DD3" w:rsidRDefault="00C113F4" w:rsidP="007B7DD3">
            <w:pPr>
              <w:spacing w:after="0" w:line="240" w:lineRule="auto"/>
              <w:rPr>
                <w:rFonts w:ascii="Times New Roman" w:eastAsia="Times New Roman" w:hAnsi="Times New Roman"/>
                <w:color w:val="000000"/>
                <w:sz w:val="24"/>
                <w:szCs w:val="24"/>
                <w:lang w:eastAsia="ru-RU"/>
              </w:rPr>
            </w:pPr>
            <w:r w:rsidRPr="007B7DD3">
              <w:rPr>
                <w:rFonts w:ascii="Times New Roman" w:eastAsia="Times New Roman" w:hAnsi="Times New Roman"/>
                <w:color w:val="000000"/>
                <w:sz w:val="24"/>
                <w:szCs w:val="24"/>
                <w:lang w:eastAsia="ru-RU"/>
              </w:rPr>
              <w:t>4. Буковская Анна</w:t>
            </w:r>
          </w:p>
          <w:p w:rsidR="00C113F4" w:rsidRPr="00803ED1" w:rsidRDefault="00803ED1" w:rsidP="00803ED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 </w:t>
            </w:r>
            <w:proofErr w:type="spellStart"/>
            <w:r>
              <w:rPr>
                <w:rFonts w:ascii="Times New Roman" w:eastAsia="Times New Roman" w:hAnsi="Times New Roman"/>
                <w:color w:val="000000"/>
                <w:sz w:val="24"/>
                <w:szCs w:val="24"/>
                <w:lang w:eastAsia="ru-RU"/>
              </w:rPr>
              <w:t>Кострова</w:t>
            </w:r>
            <w:proofErr w:type="spellEnd"/>
            <w:r>
              <w:rPr>
                <w:rFonts w:ascii="Times New Roman" w:eastAsia="Times New Roman" w:hAnsi="Times New Roman"/>
                <w:color w:val="000000"/>
                <w:sz w:val="24"/>
                <w:szCs w:val="24"/>
                <w:lang w:eastAsia="ru-RU"/>
              </w:rPr>
              <w:t xml:space="preserve"> Дарья</w:t>
            </w:r>
          </w:p>
        </w:tc>
        <w:tc>
          <w:tcPr>
            <w:tcW w:w="1041" w:type="dxa"/>
            <w:gridSpan w:val="2"/>
          </w:tcPr>
          <w:p w:rsidR="00C113F4" w:rsidRPr="00C113F4" w:rsidRDefault="000F57FC" w:rsidP="000F57FC">
            <w:pPr>
              <w:rPr>
                <w:rFonts w:ascii="Times New Roman" w:hAnsi="Times New Roman"/>
                <w:sz w:val="24"/>
                <w:szCs w:val="24"/>
              </w:rPr>
            </w:pPr>
            <w:r>
              <w:rPr>
                <w:rFonts w:ascii="Times New Roman" w:hAnsi="Times New Roman"/>
                <w:sz w:val="24"/>
                <w:szCs w:val="24"/>
              </w:rPr>
              <w:t xml:space="preserve">    </w:t>
            </w:r>
            <w:r w:rsidR="00C113F4" w:rsidRPr="00C113F4">
              <w:rPr>
                <w:rFonts w:ascii="Times New Roman" w:hAnsi="Times New Roman"/>
                <w:sz w:val="24"/>
                <w:szCs w:val="24"/>
              </w:rPr>
              <w:t>2а</w:t>
            </w:r>
          </w:p>
          <w:p w:rsidR="00C113F4" w:rsidRPr="00C113F4" w:rsidRDefault="00C113F4" w:rsidP="007B7DD3">
            <w:pPr>
              <w:tabs>
                <w:tab w:val="left" w:pos="255"/>
                <w:tab w:val="center" w:pos="412"/>
              </w:tabs>
              <w:jc w:val="center"/>
              <w:rPr>
                <w:rFonts w:ascii="Times New Roman" w:hAnsi="Times New Roman"/>
                <w:sz w:val="24"/>
                <w:szCs w:val="24"/>
              </w:rPr>
            </w:pPr>
            <w:r w:rsidRPr="00C113F4">
              <w:rPr>
                <w:rFonts w:ascii="Times New Roman" w:hAnsi="Times New Roman"/>
                <w:sz w:val="24"/>
                <w:szCs w:val="24"/>
              </w:rPr>
              <w:t>2б</w:t>
            </w:r>
          </w:p>
          <w:p w:rsidR="00C113F4" w:rsidRPr="00C113F4" w:rsidRDefault="00C113F4" w:rsidP="007B7DD3">
            <w:pPr>
              <w:jc w:val="center"/>
              <w:rPr>
                <w:rFonts w:ascii="Times New Roman" w:hAnsi="Times New Roman"/>
                <w:sz w:val="24"/>
                <w:szCs w:val="24"/>
              </w:rPr>
            </w:pPr>
            <w:r w:rsidRPr="00C113F4">
              <w:rPr>
                <w:rFonts w:ascii="Times New Roman" w:hAnsi="Times New Roman"/>
                <w:sz w:val="24"/>
                <w:szCs w:val="24"/>
              </w:rPr>
              <w:t>3б</w:t>
            </w:r>
          </w:p>
          <w:p w:rsidR="00C113F4" w:rsidRPr="00C113F4" w:rsidRDefault="00C113F4" w:rsidP="007B7DD3">
            <w:pPr>
              <w:jc w:val="center"/>
              <w:rPr>
                <w:rFonts w:ascii="Times New Roman" w:hAnsi="Times New Roman"/>
                <w:sz w:val="24"/>
                <w:szCs w:val="24"/>
              </w:rPr>
            </w:pPr>
            <w:r w:rsidRPr="00C113F4">
              <w:rPr>
                <w:rFonts w:ascii="Times New Roman" w:hAnsi="Times New Roman"/>
                <w:sz w:val="24"/>
                <w:szCs w:val="24"/>
              </w:rPr>
              <w:t>4б</w:t>
            </w:r>
          </w:p>
          <w:p w:rsidR="00C113F4" w:rsidRPr="00C76A9B" w:rsidRDefault="007B7DD3" w:rsidP="00C76A9B">
            <w:pPr>
              <w:rPr>
                <w:rFonts w:ascii="Times New Roman" w:hAnsi="Times New Roman"/>
                <w:sz w:val="24"/>
                <w:szCs w:val="24"/>
              </w:rPr>
            </w:pPr>
            <w:r>
              <w:rPr>
                <w:rFonts w:ascii="Times New Roman" w:hAnsi="Times New Roman"/>
                <w:sz w:val="24"/>
                <w:szCs w:val="24"/>
              </w:rPr>
              <w:t xml:space="preserve">    </w:t>
            </w:r>
            <w:r w:rsidR="00C113F4" w:rsidRPr="00C113F4">
              <w:rPr>
                <w:rFonts w:ascii="Times New Roman" w:hAnsi="Times New Roman"/>
                <w:sz w:val="24"/>
                <w:szCs w:val="24"/>
              </w:rPr>
              <w:t>4б</w:t>
            </w:r>
          </w:p>
        </w:tc>
        <w:tc>
          <w:tcPr>
            <w:tcW w:w="1590" w:type="dxa"/>
            <w:gridSpan w:val="3"/>
          </w:tcPr>
          <w:p w:rsidR="00C113F4" w:rsidRPr="00C113F4" w:rsidRDefault="00C113F4" w:rsidP="00C113F4">
            <w:pPr>
              <w:rPr>
                <w:rFonts w:ascii="Times New Roman" w:hAnsi="Times New Roman"/>
                <w:sz w:val="24"/>
                <w:szCs w:val="24"/>
              </w:rPr>
            </w:pPr>
            <w:r w:rsidRPr="00C113F4">
              <w:rPr>
                <w:rFonts w:ascii="Times New Roman" w:hAnsi="Times New Roman"/>
                <w:sz w:val="24"/>
                <w:szCs w:val="24"/>
              </w:rPr>
              <w:t>участник</w:t>
            </w:r>
          </w:p>
          <w:p w:rsidR="00C113F4" w:rsidRPr="00C113F4" w:rsidRDefault="00C113F4" w:rsidP="00C113F4">
            <w:pPr>
              <w:rPr>
                <w:rFonts w:ascii="Times New Roman" w:hAnsi="Times New Roman"/>
                <w:sz w:val="24"/>
                <w:szCs w:val="24"/>
              </w:rPr>
            </w:pPr>
            <w:r w:rsidRPr="00C113F4">
              <w:rPr>
                <w:rFonts w:ascii="Times New Roman" w:hAnsi="Times New Roman"/>
                <w:sz w:val="24"/>
                <w:szCs w:val="24"/>
              </w:rPr>
              <w:t>участник</w:t>
            </w:r>
          </w:p>
          <w:p w:rsidR="00C113F4" w:rsidRPr="00C113F4" w:rsidRDefault="00C113F4" w:rsidP="00C113F4">
            <w:pPr>
              <w:rPr>
                <w:rFonts w:ascii="Times New Roman" w:hAnsi="Times New Roman"/>
                <w:sz w:val="24"/>
                <w:szCs w:val="24"/>
              </w:rPr>
            </w:pPr>
            <w:r w:rsidRPr="00C113F4">
              <w:rPr>
                <w:rFonts w:ascii="Times New Roman" w:hAnsi="Times New Roman"/>
                <w:sz w:val="24"/>
                <w:szCs w:val="24"/>
              </w:rPr>
              <w:t>Призер</w:t>
            </w:r>
          </w:p>
          <w:p w:rsidR="00C113F4" w:rsidRPr="00C113F4" w:rsidRDefault="00C113F4" w:rsidP="00C113F4">
            <w:pPr>
              <w:rPr>
                <w:rFonts w:ascii="Times New Roman" w:hAnsi="Times New Roman"/>
                <w:sz w:val="24"/>
                <w:szCs w:val="24"/>
              </w:rPr>
            </w:pPr>
            <w:r w:rsidRPr="00C113F4">
              <w:rPr>
                <w:rFonts w:ascii="Times New Roman" w:hAnsi="Times New Roman"/>
                <w:sz w:val="24"/>
                <w:szCs w:val="24"/>
              </w:rPr>
              <w:t>участник</w:t>
            </w:r>
          </w:p>
          <w:p w:rsidR="00C113F4" w:rsidRPr="005C520A" w:rsidRDefault="00803ED1" w:rsidP="00803ED1">
            <w:pPr>
              <w:rPr>
                <w:rFonts w:ascii="Times New Roman" w:hAnsi="Times New Roman"/>
                <w:sz w:val="24"/>
                <w:szCs w:val="24"/>
              </w:rPr>
            </w:pPr>
            <w:r>
              <w:rPr>
                <w:rFonts w:ascii="Times New Roman" w:hAnsi="Times New Roman"/>
                <w:sz w:val="24"/>
                <w:szCs w:val="24"/>
              </w:rPr>
              <w:t xml:space="preserve">участник </w:t>
            </w:r>
          </w:p>
        </w:tc>
        <w:tc>
          <w:tcPr>
            <w:tcW w:w="1845" w:type="dxa"/>
          </w:tcPr>
          <w:p w:rsidR="00C113F4" w:rsidRDefault="00C113F4" w:rsidP="00C76A9B">
            <w:pPr>
              <w:spacing w:after="0" w:line="240" w:lineRule="auto"/>
              <w:rPr>
                <w:rFonts w:ascii="Times New Roman" w:hAnsi="Times New Roman"/>
                <w:sz w:val="24"/>
                <w:szCs w:val="24"/>
              </w:rPr>
            </w:pPr>
            <w:r>
              <w:rPr>
                <w:rFonts w:ascii="Times New Roman" w:hAnsi="Times New Roman"/>
                <w:sz w:val="24"/>
                <w:szCs w:val="24"/>
              </w:rPr>
              <w:t>Леонидова Н.Д.</w:t>
            </w:r>
          </w:p>
          <w:p w:rsidR="00C113F4" w:rsidRDefault="00C113F4" w:rsidP="00C76A9B">
            <w:pPr>
              <w:spacing w:after="0" w:line="240" w:lineRule="auto"/>
              <w:rPr>
                <w:rFonts w:ascii="Times New Roman" w:hAnsi="Times New Roman"/>
                <w:sz w:val="24"/>
                <w:szCs w:val="24"/>
              </w:rPr>
            </w:pPr>
          </w:p>
          <w:p w:rsidR="00C113F4" w:rsidRDefault="00C113F4" w:rsidP="00C76A9B">
            <w:pPr>
              <w:spacing w:after="0" w:line="240" w:lineRule="auto"/>
              <w:rPr>
                <w:rFonts w:ascii="Times New Roman" w:hAnsi="Times New Roman"/>
                <w:sz w:val="24"/>
                <w:szCs w:val="24"/>
              </w:rPr>
            </w:pPr>
          </w:p>
          <w:p w:rsidR="00C113F4" w:rsidRDefault="00C113F4" w:rsidP="00C76A9B">
            <w:pPr>
              <w:spacing w:after="0" w:line="240" w:lineRule="auto"/>
              <w:rPr>
                <w:rFonts w:ascii="Times New Roman" w:hAnsi="Times New Roman"/>
                <w:sz w:val="24"/>
                <w:szCs w:val="24"/>
              </w:rPr>
            </w:pPr>
          </w:p>
          <w:p w:rsidR="00C113F4" w:rsidRDefault="00C113F4" w:rsidP="00C76A9B">
            <w:pPr>
              <w:spacing w:after="0" w:line="240" w:lineRule="auto"/>
              <w:rPr>
                <w:rFonts w:ascii="Times New Roman" w:hAnsi="Times New Roman"/>
                <w:sz w:val="24"/>
                <w:szCs w:val="24"/>
              </w:rPr>
            </w:pPr>
          </w:p>
          <w:p w:rsidR="00C113F4" w:rsidRDefault="00C113F4" w:rsidP="00C113F4">
            <w:pPr>
              <w:spacing w:after="0" w:line="240" w:lineRule="auto"/>
              <w:rPr>
                <w:rFonts w:ascii="Times New Roman" w:hAnsi="Times New Roman"/>
                <w:sz w:val="24"/>
                <w:szCs w:val="24"/>
              </w:rPr>
            </w:pPr>
          </w:p>
        </w:tc>
      </w:tr>
      <w:tr w:rsidR="0060362B" w:rsidRPr="005C520A" w:rsidTr="000E4B9F">
        <w:tc>
          <w:tcPr>
            <w:tcW w:w="2518" w:type="dxa"/>
          </w:tcPr>
          <w:p w:rsidR="0060362B" w:rsidRPr="005C520A" w:rsidRDefault="00C76A9B" w:rsidP="00C76A9B">
            <w:pPr>
              <w:pStyle w:val="a7"/>
              <w:spacing w:after="0"/>
            </w:pPr>
            <w:r w:rsidRPr="00C76A9B">
              <w:t>Муниципальный конкурс чтецо</w:t>
            </w:r>
            <w:r>
              <w:rPr>
                <w:color w:val="000000"/>
              </w:rPr>
              <w:t>в «Ростки талантов»</w:t>
            </w:r>
          </w:p>
        </w:tc>
        <w:tc>
          <w:tcPr>
            <w:tcW w:w="1843" w:type="dxa"/>
          </w:tcPr>
          <w:p w:rsidR="0060362B" w:rsidRPr="005C520A" w:rsidRDefault="00C76A9B" w:rsidP="0060362B">
            <w:pPr>
              <w:spacing w:after="0" w:line="240" w:lineRule="auto"/>
              <w:rPr>
                <w:rFonts w:ascii="Times New Roman" w:hAnsi="Times New Roman"/>
                <w:sz w:val="24"/>
                <w:szCs w:val="24"/>
              </w:rPr>
            </w:pPr>
            <w:r>
              <w:rPr>
                <w:rFonts w:ascii="Times New Roman" w:hAnsi="Times New Roman"/>
                <w:sz w:val="24"/>
                <w:szCs w:val="24"/>
              </w:rPr>
              <w:t>Литература</w:t>
            </w:r>
          </w:p>
        </w:tc>
        <w:tc>
          <w:tcPr>
            <w:tcW w:w="1621" w:type="dxa"/>
          </w:tcPr>
          <w:p w:rsidR="0060362B" w:rsidRPr="005C520A" w:rsidRDefault="00C76A9B" w:rsidP="0060362B">
            <w:pPr>
              <w:spacing w:after="0" w:line="240" w:lineRule="auto"/>
              <w:rPr>
                <w:rFonts w:ascii="Times New Roman" w:hAnsi="Times New Roman"/>
                <w:sz w:val="24"/>
                <w:szCs w:val="24"/>
              </w:rPr>
            </w:pPr>
            <w:r>
              <w:rPr>
                <w:rFonts w:ascii="Times New Roman" w:hAnsi="Times New Roman"/>
                <w:sz w:val="24"/>
                <w:szCs w:val="24"/>
              </w:rPr>
              <w:t>Нейман Натал</w:t>
            </w:r>
            <w:r w:rsidR="00803ED1">
              <w:rPr>
                <w:rFonts w:ascii="Times New Roman" w:hAnsi="Times New Roman"/>
                <w:sz w:val="24"/>
                <w:szCs w:val="24"/>
              </w:rPr>
              <w:t>ь</w:t>
            </w:r>
            <w:r>
              <w:rPr>
                <w:rFonts w:ascii="Times New Roman" w:hAnsi="Times New Roman"/>
                <w:sz w:val="24"/>
                <w:szCs w:val="24"/>
              </w:rPr>
              <w:t>я</w:t>
            </w:r>
          </w:p>
        </w:tc>
        <w:tc>
          <w:tcPr>
            <w:tcW w:w="1041" w:type="dxa"/>
            <w:gridSpan w:val="2"/>
          </w:tcPr>
          <w:p w:rsidR="0060362B" w:rsidRPr="005C520A" w:rsidRDefault="00C76A9B" w:rsidP="0060362B">
            <w:pPr>
              <w:spacing w:after="0" w:line="240" w:lineRule="auto"/>
              <w:rPr>
                <w:rFonts w:ascii="Times New Roman" w:hAnsi="Times New Roman"/>
                <w:sz w:val="24"/>
                <w:szCs w:val="24"/>
              </w:rPr>
            </w:pPr>
            <w:r>
              <w:rPr>
                <w:rFonts w:ascii="Times New Roman" w:hAnsi="Times New Roman"/>
                <w:sz w:val="24"/>
                <w:szCs w:val="24"/>
              </w:rPr>
              <w:t>8 б</w:t>
            </w:r>
          </w:p>
        </w:tc>
        <w:tc>
          <w:tcPr>
            <w:tcW w:w="1590" w:type="dxa"/>
            <w:gridSpan w:val="3"/>
          </w:tcPr>
          <w:p w:rsidR="0060362B" w:rsidRPr="005C520A" w:rsidRDefault="00803ED1" w:rsidP="0060362B">
            <w:pPr>
              <w:spacing w:after="0" w:line="240" w:lineRule="auto"/>
              <w:rPr>
                <w:rFonts w:ascii="Times New Roman" w:hAnsi="Times New Roman"/>
                <w:sz w:val="24"/>
                <w:szCs w:val="24"/>
              </w:rPr>
            </w:pPr>
            <w:r>
              <w:rPr>
                <w:rFonts w:ascii="Times New Roman" w:eastAsia="Times New Roman" w:hAnsi="Times New Roman"/>
                <w:color w:val="000000"/>
                <w:sz w:val="24"/>
                <w:szCs w:val="24"/>
                <w:lang w:eastAsia="ru-RU"/>
              </w:rPr>
              <w:t xml:space="preserve">II </w:t>
            </w:r>
            <w:r w:rsidR="00C76A9B">
              <w:rPr>
                <w:rFonts w:ascii="Times New Roman" w:hAnsi="Times New Roman"/>
                <w:sz w:val="24"/>
                <w:szCs w:val="24"/>
              </w:rPr>
              <w:t>место</w:t>
            </w:r>
          </w:p>
        </w:tc>
        <w:tc>
          <w:tcPr>
            <w:tcW w:w="1845" w:type="dxa"/>
          </w:tcPr>
          <w:p w:rsidR="0060362B" w:rsidRDefault="00C76A9B" w:rsidP="0060362B">
            <w:pPr>
              <w:spacing w:after="0" w:line="240" w:lineRule="auto"/>
              <w:rPr>
                <w:rFonts w:ascii="Times New Roman" w:hAnsi="Times New Roman"/>
                <w:sz w:val="24"/>
                <w:szCs w:val="24"/>
              </w:rPr>
            </w:pPr>
            <w:proofErr w:type="spellStart"/>
            <w:r>
              <w:rPr>
                <w:rFonts w:ascii="Times New Roman" w:hAnsi="Times New Roman"/>
                <w:sz w:val="24"/>
                <w:szCs w:val="24"/>
              </w:rPr>
              <w:t>Понеделко</w:t>
            </w:r>
            <w:proofErr w:type="spellEnd"/>
            <w:r>
              <w:rPr>
                <w:rFonts w:ascii="Times New Roman" w:hAnsi="Times New Roman"/>
                <w:sz w:val="24"/>
                <w:szCs w:val="24"/>
              </w:rPr>
              <w:t xml:space="preserve"> Т.И.</w:t>
            </w:r>
          </w:p>
        </w:tc>
      </w:tr>
      <w:tr w:rsidR="0060362B" w:rsidRPr="005C520A" w:rsidTr="000E4B9F">
        <w:tc>
          <w:tcPr>
            <w:tcW w:w="2518" w:type="dxa"/>
          </w:tcPr>
          <w:p w:rsidR="00C76A9B" w:rsidRDefault="00C76A9B" w:rsidP="00C76A9B">
            <w:pPr>
              <w:pStyle w:val="a7"/>
              <w:spacing w:after="0"/>
            </w:pPr>
            <w:r>
              <w:rPr>
                <w:color w:val="000000"/>
              </w:rPr>
              <w:t>Муниципальный конкурс чтецов «Живая классика»</w:t>
            </w:r>
          </w:p>
          <w:p w:rsidR="0060362B" w:rsidRPr="005C520A" w:rsidRDefault="0060362B" w:rsidP="0060362B">
            <w:pPr>
              <w:spacing w:after="0" w:line="240" w:lineRule="auto"/>
              <w:rPr>
                <w:rFonts w:ascii="Times New Roman" w:hAnsi="Times New Roman"/>
                <w:sz w:val="24"/>
                <w:szCs w:val="24"/>
              </w:rPr>
            </w:pPr>
          </w:p>
        </w:tc>
        <w:tc>
          <w:tcPr>
            <w:tcW w:w="1843" w:type="dxa"/>
          </w:tcPr>
          <w:p w:rsidR="0060362B" w:rsidRPr="005C520A" w:rsidRDefault="00C76A9B" w:rsidP="0060362B">
            <w:pPr>
              <w:spacing w:after="0" w:line="240" w:lineRule="auto"/>
              <w:rPr>
                <w:rFonts w:ascii="Times New Roman" w:hAnsi="Times New Roman"/>
                <w:sz w:val="24"/>
                <w:szCs w:val="24"/>
              </w:rPr>
            </w:pPr>
            <w:r>
              <w:rPr>
                <w:rFonts w:ascii="Times New Roman" w:hAnsi="Times New Roman"/>
                <w:sz w:val="24"/>
                <w:szCs w:val="24"/>
              </w:rPr>
              <w:t>Литература</w:t>
            </w:r>
          </w:p>
        </w:tc>
        <w:tc>
          <w:tcPr>
            <w:tcW w:w="1621" w:type="dxa"/>
          </w:tcPr>
          <w:p w:rsidR="00C76A9B" w:rsidRPr="00C76A9B" w:rsidRDefault="00C76A9B" w:rsidP="00C76A9B">
            <w:pPr>
              <w:spacing w:after="0" w:line="240" w:lineRule="auto"/>
              <w:rPr>
                <w:rFonts w:ascii="Times New Roman" w:eastAsia="Times New Roman" w:hAnsi="Times New Roman"/>
                <w:sz w:val="24"/>
                <w:szCs w:val="24"/>
                <w:lang w:eastAsia="ru-RU"/>
              </w:rPr>
            </w:pPr>
            <w:r w:rsidRPr="00C76A9B">
              <w:rPr>
                <w:rFonts w:ascii="Times New Roman" w:eastAsia="Times New Roman" w:hAnsi="Times New Roman"/>
                <w:color w:val="000000"/>
                <w:sz w:val="24"/>
                <w:szCs w:val="24"/>
                <w:lang w:eastAsia="ru-RU"/>
              </w:rPr>
              <w:t>Клименко Алина</w:t>
            </w:r>
          </w:p>
          <w:p w:rsidR="00C76A9B" w:rsidRPr="00C76A9B" w:rsidRDefault="00C76A9B" w:rsidP="00C76A9B">
            <w:pPr>
              <w:spacing w:after="0" w:line="240" w:lineRule="auto"/>
              <w:rPr>
                <w:rFonts w:ascii="Times New Roman" w:eastAsia="Times New Roman" w:hAnsi="Times New Roman"/>
                <w:sz w:val="24"/>
                <w:szCs w:val="24"/>
                <w:lang w:eastAsia="ru-RU"/>
              </w:rPr>
            </w:pPr>
            <w:r w:rsidRPr="00C76A9B">
              <w:rPr>
                <w:rFonts w:ascii="Times New Roman" w:eastAsia="Times New Roman" w:hAnsi="Times New Roman"/>
                <w:color w:val="000000"/>
                <w:sz w:val="24"/>
                <w:szCs w:val="24"/>
                <w:lang w:eastAsia="ru-RU"/>
              </w:rPr>
              <w:t>Овсянникова Анастасия</w:t>
            </w:r>
          </w:p>
          <w:p w:rsidR="00C76A9B" w:rsidRPr="00C76A9B" w:rsidRDefault="00C76A9B" w:rsidP="00C76A9B">
            <w:pPr>
              <w:spacing w:after="0" w:line="240" w:lineRule="auto"/>
              <w:rPr>
                <w:rFonts w:ascii="Times New Roman" w:eastAsia="Times New Roman" w:hAnsi="Times New Roman"/>
                <w:sz w:val="24"/>
                <w:szCs w:val="24"/>
                <w:lang w:eastAsia="ru-RU"/>
              </w:rPr>
            </w:pPr>
            <w:proofErr w:type="spellStart"/>
            <w:r w:rsidRPr="00C76A9B">
              <w:rPr>
                <w:rFonts w:ascii="Times New Roman" w:eastAsia="Times New Roman" w:hAnsi="Times New Roman"/>
                <w:color w:val="000000"/>
                <w:sz w:val="24"/>
                <w:szCs w:val="24"/>
                <w:lang w:eastAsia="ru-RU"/>
              </w:rPr>
              <w:t>Шенцева</w:t>
            </w:r>
            <w:proofErr w:type="spellEnd"/>
            <w:r w:rsidRPr="00C76A9B">
              <w:rPr>
                <w:rFonts w:ascii="Times New Roman" w:eastAsia="Times New Roman" w:hAnsi="Times New Roman"/>
                <w:color w:val="000000"/>
                <w:sz w:val="24"/>
                <w:szCs w:val="24"/>
                <w:lang w:eastAsia="ru-RU"/>
              </w:rPr>
              <w:t xml:space="preserve"> Алена</w:t>
            </w:r>
          </w:p>
          <w:p w:rsidR="0060362B" w:rsidRPr="005C520A" w:rsidRDefault="00C76A9B" w:rsidP="00C76A9B">
            <w:pPr>
              <w:spacing w:after="0" w:line="240" w:lineRule="auto"/>
              <w:rPr>
                <w:rFonts w:ascii="Times New Roman" w:hAnsi="Times New Roman"/>
                <w:sz w:val="24"/>
                <w:szCs w:val="24"/>
              </w:rPr>
            </w:pPr>
            <w:r w:rsidRPr="00C76A9B">
              <w:rPr>
                <w:rFonts w:ascii="Times New Roman" w:eastAsia="Times New Roman" w:hAnsi="Times New Roman"/>
                <w:color w:val="000000"/>
                <w:sz w:val="24"/>
                <w:szCs w:val="24"/>
                <w:lang w:eastAsia="ru-RU"/>
              </w:rPr>
              <w:t>Смирнова Василиса</w:t>
            </w:r>
          </w:p>
        </w:tc>
        <w:tc>
          <w:tcPr>
            <w:tcW w:w="1041" w:type="dxa"/>
            <w:gridSpan w:val="2"/>
          </w:tcPr>
          <w:p w:rsidR="0060362B" w:rsidRDefault="00C76A9B" w:rsidP="0060362B">
            <w:pPr>
              <w:spacing w:after="0" w:line="240" w:lineRule="auto"/>
              <w:rPr>
                <w:rFonts w:ascii="Times New Roman" w:hAnsi="Times New Roman"/>
                <w:sz w:val="24"/>
                <w:szCs w:val="24"/>
              </w:rPr>
            </w:pPr>
            <w:r>
              <w:rPr>
                <w:rFonts w:ascii="Times New Roman" w:hAnsi="Times New Roman"/>
                <w:sz w:val="24"/>
                <w:szCs w:val="24"/>
              </w:rPr>
              <w:t>11</w:t>
            </w:r>
          </w:p>
          <w:p w:rsidR="00C76A9B" w:rsidRDefault="00C76A9B" w:rsidP="0060362B">
            <w:pPr>
              <w:spacing w:after="0" w:line="240" w:lineRule="auto"/>
              <w:rPr>
                <w:rFonts w:ascii="Times New Roman" w:hAnsi="Times New Roman"/>
                <w:sz w:val="24"/>
                <w:szCs w:val="24"/>
              </w:rPr>
            </w:pPr>
          </w:p>
          <w:p w:rsidR="00C76A9B" w:rsidRDefault="00C76A9B" w:rsidP="0060362B">
            <w:pPr>
              <w:spacing w:after="0" w:line="240" w:lineRule="auto"/>
              <w:rPr>
                <w:rFonts w:ascii="Times New Roman" w:hAnsi="Times New Roman"/>
                <w:sz w:val="24"/>
                <w:szCs w:val="24"/>
              </w:rPr>
            </w:pPr>
          </w:p>
          <w:p w:rsidR="00C76A9B" w:rsidRDefault="00C76A9B" w:rsidP="0060362B">
            <w:pPr>
              <w:spacing w:after="0" w:line="240" w:lineRule="auto"/>
              <w:rPr>
                <w:rFonts w:ascii="Times New Roman" w:hAnsi="Times New Roman"/>
                <w:sz w:val="24"/>
                <w:szCs w:val="24"/>
              </w:rPr>
            </w:pPr>
            <w:r>
              <w:rPr>
                <w:rFonts w:ascii="Times New Roman" w:hAnsi="Times New Roman"/>
                <w:sz w:val="24"/>
                <w:szCs w:val="24"/>
              </w:rPr>
              <w:t>11</w:t>
            </w:r>
          </w:p>
          <w:p w:rsidR="00C76A9B" w:rsidRDefault="00C76A9B" w:rsidP="0060362B">
            <w:pPr>
              <w:spacing w:after="0" w:line="240" w:lineRule="auto"/>
              <w:rPr>
                <w:rFonts w:ascii="Times New Roman" w:hAnsi="Times New Roman"/>
                <w:sz w:val="24"/>
                <w:szCs w:val="24"/>
              </w:rPr>
            </w:pPr>
          </w:p>
          <w:p w:rsidR="00C76A9B" w:rsidRDefault="00C76A9B" w:rsidP="0060362B">
            <w:pPr>
              <w:spacing w:after="0" w:line="240" w:lineRule="auto"/>
              <w:rPr>
                <w:rFonts w:ascii="Times New Roman" w:hAnsi="Times New Roman"/>
                <w:sz w:val="24"/>
                <w:szCs w:val="24"/>
              </w:rPr>
            </w:pPr>
            <w:r>
              <w:rPr>
                <w:rFonts w:ascii="Times New Roman" w:hAnsi="Times New Roman"/>
                <w:sz w:val="24"/>
                <w:szCs w:val="24"/>
              </w:rPr>
              <w:t>5 б</w:t>
            </w:r>
          </w:p>
          <w:p w:rsidR="00C76A9B" w:rsidRDefault="00C76A9B" w:rsidP="0060362B">
            <w:pPr>
              <w:spacing w:after="0" w:line="240" w:lineRule="auto"/>
              <w:rPr>
                <w:rFonts w:ascii="Times New Roman" w:hAnsi="Times New Roman"/>
                <w:sz w:val="24"/>
                <w:szCs w:val="24"/>
              </w:rPr>
            </w:pPr>
          </w:p>
          <w:p w:rsidR="00C76A9B" w:rsidRPr="005C520A" w:rsidRDefault="00C76A9B" w:rsidP="0060362B">
            <w:pPr>
              <w:spacing w:after="0" w:line="240" w:lineRule="auto"/>
              <w:rPr>
                <w:rFonts w:ascii="Times New Roman" w:hAnsi="Times New Roman"/>
                <w:sz w:val="24"/>
                <w:szCs w:val="24"/>
              </w:rPr>
            </w:pPr>
            <w:r>
              <w:rPr>
                <w:rFonts w:ascii="Times New Roman" w:hAnsi="Times New Roman"/>
                <w:sz w:val="24"/>
                <w:szCs w:val="24"/>
              </w:rPr>
              <w:t>5 б</w:t>
            </w:r>
          </w:p>
        </w:tc>
        <w:tc>
          <w:tcPr>
            <w:tcW w:w="1590" w:type="dxa"/>
            <w:gridSpan w:val="3"/>
          </w:tcPr>
          <w:p w:rsidR="00C76A9B" w:rsidRDefault="00803ED1" w:rsidP="0060362B">
            <w:pPr>
              <w:spacing w:after="0" w:line="240" w:lineRule="auto"/>
              <w:rPr>
                <w:rFonts w:ascii="Times New Roman" w:hAnsi="Times New Roman"/>
                <w:sz w:val="24"/>
                <w:szCs w:val="24"/>
              </w:rPr>
            </w:pPr>
            <w:proofErr w:type="gramStart"/>
            <w:r>
              <w:rPr>
                <w:rFonts w:ascii="Times New Roman" w:eastAsia="Times New Roman" w:hAnsi="Times New Roman"/>
                <w:color w:val="000000"/>
                <w:sz w:val="24"/>
                <w:szCs w:val="24"/>
                <w:lang w:eastAsia="ru-RU"/>
              </w:rPr>
              <w:t xml:space="preserve">I </w:t>
            </w:r>
            <w:r w:rsidR="00C76A9B">
              <w:rPr>
                <w:rFonts w:ascii="Times New Roman" w:hAnsi="Times New Roman"/>
                <w:sz w:val="24"/>
                <w:szCs w:val="24"/>
              </w:rPr>
              <w:t xml:space="preserve"> место</w:t>
            </w:r>
            <w:proofErr w:type="gramEnd"/>
          </w:p>
          <w:p w:rsidR="00C76A9B" w:rsidRDefault="00C76A9B" w:rsidP="0060362B">
            <w:pPr>
              <w:spacing w:after="0" w:line="240" w:lineRule="auto"/>
              <w:rPr>
                <w:rFonts w:ascii="Times New Roman" w:hAnsi="Times New Roman"/>
                <w:sz w:val="24"/>
                <w:szCs w:val="24"/>
              </w:rPr>
            </w:pPr>
          </w:p>
          <w:p w:rsidR="00C76A9B" w:rsidRDefault="00803ED1" w:rsidP="0060362B">
            <w:pPr>
              <w:spacing w:after="0" w:line="240" w:lineRule="auto"/>
              <w:rPr>
                <w:rFonts w:ascii="Times New Roman" w:hAnsi="Times New Roman"/>
                <w:sz w:val="24"/>
                <w:szCs w:val="24"/>
              </w:rPr>
            </w:pPr>
            <w:r>
              <w:rPr>
                <w:rFonts w:ascii="Times New Roman" w:eastAsia="Times New Roman" w:hAnsi="Times New Roman"/>
                <w:color w:val="000000"/>
                <w:sz w:val="24"/>
                <w:szCs w:val="24"/>
                <w:lang w:eastAsia="ru-RU"/>
              </w:rPr>
              <w:t>II</w:t>
            </w:r>
            <w:r w:rsidR="00C76A9B">
              <w:rPr>
                <w:rFonts w:ascii="Times New Roman" w:hAnsi="Times New Roman"/>
                <w:sz w:val="24"/>
                <w:szCs w:val="24"/>
              </w:rPr>
              <w:t xml:space="preserve"> место</w:t>
            </w:r>
          </w:p>
          <w:p w:rsidR="00C76A9B" w:rsidRDefault="00C76A9B" w:rsidP="0060362B">
            <w:pPr>
              <w:spacing w:after="0" w:line="240" w:lineRule="auto"/>
              <w:rPr>
                <w:rFonts w:ascii="Times New Roman" w:hAnsi="Times New Roman"/>
                <w:sz w:val="24"/>
                <w:szCs w:val="24"/>
              </w:rPr>
            </w:pPr>
          </w:p>
          <w:p w:rsidR="00C76A9B" w:rsidRDefault="00803ED1" w:rsidP="0060362B">
            <w:pPr>
              <w:spacing w:after="0" w:line="240" w:lineRule="auto"/>
              <w:rPr>
                <w:rFonts w:ascii="Times New Roman" w:hAnsi="Times New Roman"/>
                <w:sz w:val="24"/>
                <w:szCs w:val="24"/>
              </w:rPr>
            </w:pPr>
            <w:r>
              <w:rPr>
                <w:rFonts w:ascii="Times New Roman" w:eastAsia="Times New Roman" w:hAnsi="Times New Roman"/>
                <w:color w:val="000000"/>
                <w:sz w:val="24"/>
                <w:szCs w:val="24"/>
                <w:lang w:eastAsia="ru-RU"/>
              </w:rPr>
              <w:t xml:space="preserve">II </w:t>
            </w:r>
            <w:r w:rsidR="00C76A9B">
              <w:rPr>
                <w:rFonts w:ascii="Times New Roman" w:hAnsi="Times New Roman"/>
                <w:sz w:val="24"/>
                <w:szCs w:val="24"/>
              </w:rPr>
              <w:t>место</w:t>
            </w:r>
          </w:p>
          <w:p w:rsidR="00C76A9B" w:rsidRDefault="00C76A9B" w:rsidP="0060362B">
            <w:pPr>
              <w:spacing w:after="0" w:line="240" w:lineRule="auto"/>
              <w:rPr>
                <w:rFonts w:ascii="Times New Roman" w:hAnsi="Times New Roman"/>
                <w:sz w:val="24"/>
                <w:szCs w:val="24"/>
              </w:rPr>
            </w:pPr>
          </w:p>
          <w:p w:rsidR="00C76A9B" w:rsidRDefault="00C76A9B" w:rsidP="0060362B">
            <w:pPr>
              <w:spacing w:after="0" w:line="240" w:lineRule="auto"/>
              <w:rPr>
                <w:rFonts w:ascii="Times New Roman" w:hAnsi="Times New Roman"/>
                <w:sz w:val="24"/>
                <w:szCs w:val="24"/>
              </w:rPr>
            </w:pPr>
          </w:p>
          <w:p w:rsidR="0060362B" w:rsidRPr="005C520A" w:rsidRDefault="00803ED1" w:rsidP="0060362B">
            <w:pPr>
              <w:spacing w:after="0" w:line="240" w:lineRule="auto"/>
              <w:rPr>
                <w:rFonts w:ascii="Times New Roman" w:hAnsi="Times New Roman"/>
                <w:sz w:val="24"/>
                <w:szCs w:val="24"/>
              </w:rPr>
            </w:pPr>
            <w:r w:rsidRPr="00CA2FA8">
              <w:rPr>
                <w:rFonts w:ascii="Times New Roman" w:eastAsia="Times New Roman" w:hAnsi="Times New Roman"/>
                <w:color w:val="000000"/>
                <w:sz w:val="24"/>
                <w:szCs w:val="24"/>
                <w:lang w:eastAsia="ru-RU"/>
              </w:rPr>
              <w:t xml:space="preserve"> III</w:t>
            </w:r>
            <w:r w:rsidR="00C76A9B">
              <w:rPr>
                <w:rFonts w:ascii="Times New Roman" w:hAnsi="Times New Roman"/>
                <w:sz w:val="24"/>
                <w:szCs w:val="24"/>
              </w:rPr>
              <w:t xml:space="preserve"> место</w:t>
            </w:r>
          </w:p>
        </w:tc>
        <w:tc>
          <w:tcPr>
            <w:tcW w:w="1845" w:type="dxa"/>
          </w:tcPr>
          <w:p w:rsidR="0060362B" w:rsidRDefault="00C76A9B" w:rsidP="0060362B">
            <w:pPr>
              <w:spacing w:after="0" w:line="240" w:lineRule="auto"/>
              <w:rPr>
                <w:rFonts w:ascii="Times New Roman" w:hAnsi="Times New Roman"/>
                <w:sz w:val="24"/>
                <w:szCs w:val="24"/>
              </w:rPr>
            </w:pPr>
            <w:proofErr w:type="spellStart"/>
            <w:r>
              <w:rPr>
                <w:rFonts w:ascii="Times New Roman" w:hAnsi="Times New Roman"/>
                <w:sz w:val="24"/>
                <w:szCs w:val="24"/>
              </w:rPr>
              <w:t>Понеделко</w:t>
            </w:r>
            <w:proofErr w:type="spellEnd"/>
            <w:r>
              <w:rPr>
                <w:rFonts w:ascii="Times New Roman" w:hAnsi="Times New Roman"/>
                <w:sz w:val="24"/>
                <w:szCs w:val="24"/>
              </w:rPr>
              <w:t xml:space="preserve"> Т.И.</w:t>
            </w:r>
          </w:p>
        </w:tc>
      </w:tr>
      <w:tr w:rsidR="0060362B" w:rsidRPr="005C520A" w:rsidTr="000E4B9F">
        <w:tc>
          <w:tcPr>
            <w:tcW w:w="2518" w:type="dxa"/>
          </w:tcPr>
          <w:p w:rsidR="00F57997" w:rsidRDefault="00F57997" w:rsidP="00F57997">
            <w:pPr>
              <w:pStyle w:val="docdata"/>
              <w:spacing w:before="0" w:beforeAutospacing="0" w:after="0" w:afterAutospacing="0"/>
            </w:pPr>
            <w:r>
              <w:rPr>
                <w:color w:val="000000"/>
              </w:rPr>
              <w:t>Муниципальный конкурс чтецов ко Дню Победы</w:t>
            </w:r>
          </w:p>
          <w:p w:rsidR="0060362B" w:rsidRPr="005C520A" w:rsidRDefault="0060362B" w:rsidP="0060362B">
            <w:pPr>
              <w:spacing w:after="0" w:line="240" w:lineRule="auto"/>
              <w:rPr>
                <w:rFonts w:ascii="Times New Roman" w:hAnsi="Times New Roman"/>
                <w:sz w:val="24"/>
                <w:szCs w:val="24"/>
              </w:rPr>
            </w:pPr>
          </w:p>
        </w:tc>
        <w:tc>
          <w:tcPr>
            <w:tcW w:w="1843" w:type="dxa"/>
          </w:tcPr>
          <w:p w:rsidR="0060362B" w:rsidRPr="005C520A" w:rsidRDefault="00F57997" w:rsidP="0060362B">
            <w:pPr>
              <w:spacing w:after="0" w:line="240" w:lineRule="auto"/>
              <w:rPr>
                <w:rFonts w:ascii="Times New Roman" w:hAnsi="Times New Roman"/>
                <w:sz w:val="24"/>
                <w:szCs w:val="24"/>
              </w:rPr>
            </w:pPr>
            <w:r>
              <w:rPr>
                <w:rFonts w:ascii="Times New Roman" w:hAnsi="Times New Roman"/>
                <w:sz w:val="24"/>
                <w:szCs w:val="24"/>
              </w:rPr>
              <w:t>Литература</w:t>
            </w:r>
          </w:p>
        </w:tc>
        <w:tc>
          <w:tcPr>
            <w:tcW w:w="1621" w:type="dxa"/>
          </w:tcPr>
          <w:p w:rsidR="00F57997" w:rsidRPr="00C76A9B" w:rsidRDefault="00F57997" w:rsidP="00F57997">
            <w:pPr>
              <w:spacing w:after="0" w:line="240" w:lineRule="auto"/>
              <w:rPr>
                <w:rFonts w:ascii="Times New Roman" w:eastAsia="Times New Roman" w:hAnsi="Times New Roman"/>
                <w:sz w:val="24"/>
                <w:szCs w:val="24"/>
                <w:lang w:eastAsia="ru-RU"/>
              </w:rPr>
            </w:pPr>
            <w:r w:rsidRPr="00C76A9B">
              <w:rPr>
                <w:rFonts w:ascii="Times New Roman" w:eastAsia="Times New Roman" w:hAnsi="Times New Roman"/>
                <w:color w:val="000000"/>
                <w:sz w:val="24"/>
                <w:szCs w:val="24"/>
                <w:lang w:eastAsia="ru-RU"/>
              </w:rPr>
              <w:t>Клименко Алина</w:t>
            </w:r>
          </w:p>
          <w:p w:rsidR="0060362B" w:rsidRPr="005C520A" w:rsidRDefault="00F57997" w:rsidP="0060362B">
            <w:pPr>
              <w:spacing w:after="0" w:line="240" w:lineRule="auto"/>
              <w:rPr>
                <w:rFonts w:ascii="Times New Roman" w:hAnsi="Times New Roman"/>
                <w:sz w:val="24"/>
                <w:szCs w:val="24"/>
              </w:rPr>
            </w:pPr>
            <w:proofErr w:type="spellStart"/>
            <w:r w:rsidRPr="00F57997">
              <w:rPr>
                <w:rFonts w:ascii="Times New Roman" w:eastAsia="Times New Roman" w:hAnsi="Times New Roman"/>
                <w:sz w:val="24"/>
                <w:szCs w:val="24"/>
                <w:lang w:eastAsia="ru-RU"/>
              </w:rPr>
              <w:t>Пазий</w:t>
            </w:r>
            <w:proofErr w:type="spellEnd"/>
            <w:r w:rsidRPr="00F57997">
              <w:rPr>
                <w:rFonts w:ascii="Times New Roman" w:eastAsia="Times New Roman" w:hAnsi="Times New Roman"/>
                <w:color w:val="000000"/>
                <w:sz w:val="24"/>
                <w:szCs w:val="24"/>
                <w:lang w:eastAsia="ru-RU"/>
              </w:rPr>
              <w:t xml:space="preserve"> Валерия</w:t>
            </w:r>
          </w:p>
        </w:tc>
        <w:tc>
          <w:tcPr>
            <w:tcW w:w="1041" w:type="dxa"/>
            <w:gridSpan w:val="2"/>
          </w:tcPr>
          <w:p w:rsidR="0060362B" w:rsidRDefault="00F57997" w:rsidP="0060362B">
            <w:pPr>
              <w:spacing w:after="0" w:line="240" w:lineRule="auto"/>
              <w:rPr>
                <w:rFonts w:ascii="Times New Roman" w:hAnsi="Times New Roman"/>
                <w:sz w:val="24"/>
                <w:szCs w:val="24"/>
              </w:rPr>
            </w:pPr>
            <w:r>
              <w:rPr>
                <w:rFonts w:ascii="Times New Roman" w:hAnsi="Times New Roman"/>
                <w:sz w:val="24"/>
                <w:szCs w:val="24"/>
              </w:rPr>
              <w:t>11</w:t>
            </w:r>
          </w:p>
          <w:p w:rsidR="00F57997" w:rsidRDefault="00F57997" w:rsidP="0060362B">
            <w:pPr>
              <w:spacing w:after="0" w:line="240" w:lineRule="auto"/>
              <w:rPr>
                <w:rFonts w:ascii="Times New Roman" w:hAnsi="Times New Roman"/>
                <w:sz w:val="24"/>
                <w:szCs w:val="24"/>
              </w:rPr>
            </w:pPr>
          </w:p>
          <w:p w:rsidR="00F57997" w:rsidRPr="005C520A" w:rsidRDefault="00F57997" w:rsidP="0060362B">
            <w:pPr>
              <w:spacing w:after="0" w:line="240" w:lineRule="auto"/>
              <w:rPr>
                <w:rFonts w:ascii="Times New Roman" w:hAnsi="Times New Roman"/>
                <w:sz w:val="24"/>
                <w:szCs w:val="24"/>
              </w:rPr>
            </w:pPr>
            <w:r>
              <w:rPr>
                <w:rFonts w:ascii="Times New Roman" w:hAnsi="Times New Roman"/>
                <w:sz w:val="24"/>
                <w:szCs w:val="24"/>
              </w:rPr>
              <w:t>5 б</w:t>
            </w:r>
          </w:p>
        </w:tc>
        <w:tc>
          <w:tcPr>
            <w:tcW w:w="1590" w:type="dxa"/>
            <w:gridSpan w:val="3"/>
          </w:tcPr>
          <w:p w:rsidR="00F57997" w:rsidRDefault="00803ED1" w:rsidP="0060362B">
            <w:pPr>
              <w:spacing w:after="0" w:line="240" w:lineRule="auto"/>
              <w:rPr>
                <w:rFonts w:ascii="Times New Roman" w:hAnsi="Times New Roman"/>
                <w:sz w:val="24"/>
                <w:szCs w:val="24"/>
              </w:rPr>
            </w:pPr>
            <w:r w:rsidRPr="00CA2FA8">
              <w:rPr>
                <w:rFonts w:ascii="Times New Roman" w:eastAsia="Times New Roman" w:hAnsi="Times New Roman"/>
                <w:color w:val="000000"/>
                <w:sz w:val="24"/>
                <w:szCs w:val="24"/>
                <w:lang w:eastAsia="ru-RU"/>
              </w:rPr>
              <w:t xml:space="preserve"> III</w:t>
            </w:r>
            <w:r w:rsidR="00F57997">
              <w:rPr>
                <w:rFonts w:ascii="Times New Roman" w:hAnsi="Times New Roman"/>
                <w:sz w:val="24"/>
                <w:szCs w:val="24"/>
              </w:rPr>
              <w:t xml:space="preserve"> место</w:t>
            </w:r>
          </w:p>
          <w:p w:rsidR="00F57997" w:rsidRDefault="00F57997" w:rsidP="0060362B">
            <w:pPr>
              <w:spacing w:after="0" w:line="240" w:lineRule="auto"/>
              <w:rPr>
                <w:rFonts w:ascii="Times New Roman" w:hAnsi="Times New Roman"/>
                <w:sz w:val="24"/>
                <w:szCs w:val="24"/>
              </w:rPr>
            </w:pPr>
          </w:p>
          <w:p w:rsidR="0060362B" w:rsidRPr="005C520A" w:rsidRDefault="00803ED1" w:rsidP="0060362B">
            <w:pPr>
              <w:spacing w:after="0" w:line="240" w:lineRule="auto"/>
              <w:rPr>
                <w:rFonts w:ascii="Times New Roman" w:hAnsi="Times New Roman"/>
                <w:sz w:val="24"/>
                <w:szCs w:val="24"/>
              </w:rPr>
            </w:pPr>
            <w:r>
              <w:rPr>
                <w:rFonts w:ascii="Times New Roman" w:eastAsia="Times New Roman" w:hAnsi="Times New Roman"/>
                <w:color w:val="000000"/>
                <w:sz w:val="24"/>
                <w:szCs w:val="24"/>
                <w:lang w:eastAsia="ru-RU"/>
              </w:rPr>
              <w:t xml:space="preserve"> I</w:t>
            </w:r>
            <w:r w:rsidR="00F57997">
              <w:rPr>
                <w:rFonts w:ascii="Times New Roman" w:hAnsi="Times New Roman"/>
                <w:sz w:val="24"/>
                <w:szCs w:val="24"/>
              </w:rPr>
              <w:t xml:space="preserve"> место</w:t>
            </w:r>
          </w:p>
        </w:tc>
        <w:tc>
          <w:tcPr>
            <w:tcW w:w="1845" w:type="dxa"/>
          </w:tcPr>
          <w:p w:rsidR="0060362B" w:rsidRDefault="00C76A9B" w:rsidP="0060362B">
            <w:pPr>
              <w:spacing w:after="0" w:line="240" w:lineRule="auto"/>
              <w:rPr>
                <w:rFonts w:ascii="Times New Roman" w:hAnsi="Times New Roman"/>
                <w:sz w:val="24"/>
                <w:szCs w:val="24"/>
              </w:rPr>
            </w:pPr>
            <w:proofErr w:type="spellStart"/>
            <w:r>
              <w:rPr>
                <w:rFonts w:ascii="Times New Roman" w:hAnsi="Times New Roman"/>
                <w:sz w:val="24"/>
                <w:szCs w:val="24"/>
              </w:rPr>
              <w:t>Понеделко</w:t>
            </w:r>
            <w:proofErr w:type="spellEnd"/>
            <w:r>
              <w:rPr>
                <w:rFonts w:ascii="Times New Roman" w:hAnsi="Times New Roman"/>
                <w:sz w:val="24"/>
                <w:szCs w:val="24"/>
              </w:rPr>
              <w:t xml:space="preserve"> Т.И.</w:t>
            </w:r>
          </w:p>
        </w:tc>
      </w:tr>
      <w:tr w:rsidR="0060362B" w:rsidRPr="005C520A" w:rsidTr="000E4B9F">
        <w:tc>
          <w:tcPr>
            <w:tcW w:w="8613" w:type="dxa"/>
            <w:gridSpan w:val="8"/>
          </w:tcPr>
          <w:p w:rsidR="0060362B" w:rsidRPr="005C520A" w:rsidRDefault="00DE772D" w:rsidP="0060362B">
            <w:pPr>
              <w:spacing w:after="0" w:line="240" w:lineRule="auto"/>
              <w:jc w:val="center"/>
              <w:rPr>
                <w:rFonts w:ascii="Times New Roman" w:hAnsi="Times New Roman"/>
                <w:sz w:val="24"/>
                <w:szCs w:val="24"/>
              </w:rPr>
            </w:pPr>
            <w:r>
              <w:rPr>
                <w:rFonts w:ascii="Times New Roman" w:hAnsi="Times New Roman"/>
                <w:b/>
                <w:sz w:val="24"/>
                <w:szCs w:val="24"/>
              </w:rPr>
              <w:t xml:space="preserve">       </w:t>
            </w:r>
            <w:r w:rsidR="0060362B" w:rsidRPr="005C520A">
              <w:rPr>
                <w:rFonts w:ascii="Times New Roman" w:hAnsi="Times New Roman"/>
                <w:b/>
                <w:sz w:val="24"/>
                <w:szCs w:val="24"/>
              </w:rPr>
              <w:t>Окружной уровень</w:t>
            </w:r>
          </w:p>
        </w:tc>
        <w:tc>
          <w:tcPr>
            <w:tcW w:w="1845" w:type="dxa"/>
          </w:tcPr>
          <w:p w:rsidR="0060362B" w:rsidRPr="005C520A" w:rsidRDefault="0060362B" w:rsidP="0060362B">
            <w:pPr>
              <w:spacing w:after="0" w:line="240" w:lineRule="auto"/>
              <w:jc w:val="center"/>
              <w:rPr>
                <w:rFonts w:ascii="Times New Roman" w:hAnsi="Times New Roman"/>
                <w:b/>
                <w:sz w:val="24"/>
                <w:szCs w:val="24"/>
              </w:rPr>
            </w:pPr>
          </w:p>
        </w:tc>
      </w:tr>
      <w:tr w:rsidR="0060362B" w:rsidRPr="005C520A" w:rsidTr="000E4B9F">
        <w:tc>
          <w:tcPr>
            <w:tcW w:w="2518" w:type="dxa"/>
          </w:tcPr>
          <w:p w:rsidR="0060362B" w:rsidRPr="005C520A" w:rsidRDefault="0060362B" w:rsidP="0060362B">
            <w:pPr>
              <w:spacing w:after="0" w:line="240" w:lineRule="auto"/>
              <w:rPr>
                <w:rFonts w:ascii="Times New Roman" w:hAnsi="Times New Roman"/>
                <w:sz w:val="24"/>
                <w:szCs w:val="24"/>
              </w:rPr>
            </w:pPr>
          </w:p>
        </w:tc>
        <w:tc>
          <w:tcPr>
            <w:tcW w:w="1843" w:type="dxa"/>
          </w:tcPr>
          <w:p w:rsidR="0060362B" w:rsidRPr="005C520A" w:rsidRDefault="0060362B" w:rsidP="0060362B">
            <w:pPr>
              <w:spacing w:after="0" w:line="240" w:lineRule="auto"/>
              <w:rPr>
                <w:rFonts w:ascii="Times New Roman" w:hAnsi="Times New Roman"/>
                <w:sz w:val="24"/>
                <w:szCs w:val="24"/>
              </w:rPr>
            </w:pPr>
          </w:p>
        </w:tc>
        <w:tc>
          <w:tcPr>
            <w:tcW w:w="1621" w:type="dxa"/>
          </w:tcPr>
          <w:p w:rsidR="0060362B" w:rsidRPr="005C520A" w:rsidRDefault="0060362B" w:rsidP="0060362B">
            <w:pPr>
              <w:spacing w:after="0" w:line="240" w:lineRule="auto"/>
              <w:jc w:val="center"/>
              <w:rPr>
                <w:rFonts w:ascii="Times New Roman" w:hAnsi="Times New Roman"/>
                <w:sz w:val="24"/>
                <w:szCs w:val="24"/>
              </w:rPr>
            </w:pPr>
          </w:p>
        </w:tc>
        <w:tc>
          <w:tcPr>
            <w:tcW w:w="1120" w:type="dxa"/>
            <w:gridSpan w:val="4"/>
          </w:tcPr>
          <w:p w:rsidR="0060362B" w:rsidRPr="005C520A" w:rsidRDefault="0060362B" w:rsidP="0060362B">
            <w:pPr>
              <w:spacing w:after="0" w:line="240" w:lineRule="auto"/>
              <w:rPr>
                <w:rFonts w:ascii="Times New Roman" w:hAnsi="Times New Roman"/>
                <w:sz w:val="24"/>
                <w:szCs w:val="24"/>
              </w:rPr>
            </w:pPr>
          </w:p>
        </w:tc>
        <w:tc>
          <w:tcPr>
            <w:tcW w:w="1511" w:type="dxa"/>
          </w:tcPr>
          <w:p w:rsidR="0060362B" w:rsidRPr="005C520A" w:rsidRDefault="0060362B" w:rsidP="0060362B">
            <w:pPr>
              <w:spacing w:after="0" w:line="240" w:lineRule="auto"/>
              <w:rPr>
                <w:rFonts w:ascii="Times New Roman" w:hAnsi="Times New Roman"/>
                <w:sz w:val="24"/>
                <w:szCs w:val="24"/>
              </w:rPr>
            </w:pPr>
          </w:p>
        </w:tc>
        <w:tc>
          <w:tcPr>
            <w:tcW w:w="1845" w:type="dxa"/>
          </w:tcPr>
          <w:p w:rsidR="0060362B" w:rsidRPr="005C520A" w:rsidRDefault="0060362B" w:rsidP="0060362B">
            <w:pPr>
              <w:spacing w:after="0" w:line="240" w:lineRule="auto"/>
              <w:textAlignment w:val="baseline"/>
              <w:rPr>
                <w:rFonts w:ascii="Times New Roman" w:hAnsi="Times New Roman"/>
                <w:sz w:val="24"/>
                <w:szCs w:val="24"/>
              </w:rPr>
            </w:pPr>
          </w:p>
        </w:tc>
      </w:tr>
      <w:tr w:rsidR="0060362B" w:rsidRPr="005C520A" w:rsidTr="000E4B9F">
        <w:tc>
          <w:tcPr>
            <w:tcW w:w="8613" w:type="dxa"/>
            <w:gridSpan w:val="8"/>
          </w:tcPr>
          <w:p w:rsidR="0060362B" w:rsidRPr="005C520A" w:rsidRDefault="00DE772D" w:rsidP="0060362B">
            <w:pPr>
              <w:spacing w:after="0" w:line="240" w:lineRule="auto"/>
              <w:jc w:val="center"/>
              <w:rPr>
                <w:rFonts w:ascii="Times New Roman" w:hAnsi="Times New Roman"/>
                <w:sz w:val="24"/>
                <w:szCs w:val="24"/>
              </w:rPr>
            </w:pPr>
            <w:r>
              <w:rPr>
                <w:rFonts w:ascii="Times New Roman" w:hAnsi="Times New Roman"/>
                <w:b/>
                <w:sz w:val="24"/>
                <w:szCs w:val="24"/>
              </w:rPr>
              <w:t xml:space="preserve">   </w:t>
            </w:r>
            <w:r w:rsidR="0060362B" w:rsidRPr="005C520A">
              <w:rPr>
                <w:rFonts w:ascii="Times New Roman" w:hAnsi="Times New Roman"/>
                <w:b/>
                <w:sz w:val="24"/>
                <w:szCs w:val="24"/>
              </w:rPr>
              <w:t>Краевой уровень</w:t>
            </w:r>
          </w:p>
        </w:tc>
        <w:tc>
          <w:tcPr>
            <w:tcW w:w="1845" w:type="dxa"/>
          </w:tcPr>
          <w:p w:rsidR="0060362B" w:rsidRPr="005C520A" w:rsidRDefault="0060362B" w:rsidP="0060362B">
            <w:pPr>
              <w:spacing w:after="0" w:line="240" w:lineRule="auto"/>
              <w:textAlignment w:val="baseline"/>
              <w:rPr>
                <w:rFonts w:ascii="Times New Roman" w:hAnsi="Times New Roman"/>
                <w:sz w:val="24"/>
                <w:szCs w:val="24"/>
              </w:rPr>
            </w:pPr>
          </w:p>
        </w:tc>
      </w:tr>
      <w:tr w:rsidR="0060362B" w:rsidRPr="005C520A" w:rsidTr="00DE772D">
        <w:trPr>
          <w:trHeight w:val="90"/>
        </w:trPr>
        <w:tc>
          <w:tcPr>
            <w:tcW w:w="2518" w:type="dxa"/>
          </w:tcPr>
          <w:p w:rsidR="0060362B" w:rsidRPr="00C0407B" w:rsidRDefault="00A1392B" w:rsidP="0060362B">
            <w:pPr>
              <w:tabs>
                <w:tab w:val="left" w:pos="2880"/>
              </w:tabs>
              <w:spacing w:after="0" w:line="240" w:lineRule="auto"/>
              <w:rPr>
                <w:rFonts w:ascii="Times New Roman" w:hAnsi="Times New Roman"/>
              </w:rPr>
            </w:pPr>
            <w:r>
              <w:rPr>
                <w:rFonts w:ascii="Times New Roman" w:hAnsi="Times New Roman"/>
              </w:rPr>
              <w:t>Конкурс эссе «Научи меня быть счастливым»</w:t>
            </w:r>
          </w:p>
        </w:tc>
        <w:tc>
          <w:tcPr>
            <w:tcW w:w="1843" w:type="dxa"/>
          </w:tcPr>
          <w:p w:rsidR="0060362B" w:rsidRPr="00C0407B" w:rsidRDefault="00A1392B" w:rsidP="0060362B">
            <w:pPr>
              <w:tabs>
                <w:tab w:val="left" w:pos="2880"/>
              </w:tabs>
              <w:spacing w:after="0" w:line="240" w:lineRule="auto"/>
              <w:rPr>
                <w:rFonts w:ascii="Times New Roman" w:hAnsi="Times New Roman"/>
              </w:rPr>
            </w:pPr>
            <w:r>
              <w:rPr>
                <w:rFonts w:ascii="Times New Roman" w:hAnsi="Times New Roman"/>
              </w:rPr>
              <w:t>Русский язык</w:t>
            </w:r>
          </w:p>
        </w:tc>
        <w:tc>
          <w:tcPr>
            <w:tcW w:w="1701" w:type="dxa"/>
            <w:gridSpan w:val="2"/>
          </w:tcPr>
          <w:p w:rsidR="0060362B" w:rsidRPr="00C0407B" w:rsidRDefault="00A1392B" w:rsidP="0060362B">
            <w:pPr>
              <w:tabs>
                <w:tab w:val="left" w:pos="2880"/>
              </w:tabs>
              <w:spacing w:after="0" w:line="240" w:lineRule="auto"/>
              <w:rPr>
                <w:rFonts w:ascii="Times New Roman" w:hAnsi="Times New Roman"/>
              </w:rPr>
            </w:pPr>
            <w:r>
              <w:rPr>
                <w:rFonts w:ascii="Times New Roman" w:hAnsi="Times New Roman"/>
              </w:rPr>
              <w:t>Жуков Михаил</w:t>
            </w:r>
          </w:p>
        </w:tc>
        <w:tc>
          <w:tcPr>
            <w:tcW w:w="992" w:type="dxa"/>
            <w:gridSpan w:val="2"/>
          </w:tcPr>
          <w:p w:rsidR="0060362B" w:rsidRPr="00C0407B" w:rsidRDefault="00A1392B" w:rsidP="0060362B">
            <w:pPr>
              <w:tabs>
                <w:tab w:val="left" w:pos="2880"/>
              </w:tabs>
              <w:spacing w:after="0" w:line="240" w:lineRule="auto"/>
              <w:rPr>
                <w:rFonts w:ascii="Times New Roman" w:hAnsi="Times New Roman"/>
              </w:rPr>
            </w:pPr>
            <w:r>
              <w:rPr>
                <w:rFonts w:ascii="Times New Roman" w:hAnsi="Times New Roman"/>
              </w:rPr>
              <w:t>7</w:t>
            </w:r>
          </w:p>
        </w:tc>
        <w:tc>
          <w:tcPr>
            <w:tcW w:w="1559" w:type="dxa"/>
            <w:gridSpan w:val="2"/>
          </w:tcPr>
          <w:p w:rsidR="0060362B" w:rsidRPr="00C0407B" w:rsidRDefault="00A1392B" w:rsidP="00A1392B">
            <w:pPr>
              <w:tabs>
                <w:tab w:val="left" w:pos="2880"/>
              </w:tabs>
              <w:spacing w:after="0" w:line="240" w:lineRule="auto"/>
              <w:jc w:val="center"/>
              <w:rPr>
                <w:rFonts w:ascii="Times New Roman" w:hAnsi="Times New Roman"/>
              </w:rPr>
            </w:pPr>
            <w:r>
              <w:rPr>
                <w:rFonts w:ascii="Times New Roman" w:hAnsi="Times New Roman"/>
              </w:rPr>
              <w:t>участие</w:t>
            </w:r>
          </w:p>
        </w:tc>
        <w:tc>
          <w:tcPr>
            <w:tcW w:w="1845" w:type="dxa"/>
          </w:tcPr>
          <w:p w:rsidR="0060362B" w:rsidRPr="005C520A" w:rsidRDefault="00A1392B" w:rsidP="0060362B">
            <w:pPr>
              <w:spacing w:after="0" w:line="240" w:lineRule="auto"/>
              <w:textAlignment w:val="baseline"/>
              <w:rPr>
                <w:rFonts w:ascii="Times New Roman" w:hAnsi="Times New Roman"/>
                <w:sz w:val="24"/>
                <w:szCs w:val="24"/>
              </w:rPr>
            </w:pPr>
            <w:r>
              <w:rPr>
                <w:rFonts w:ascii="Times New Roman" w:hAnsi="Times New Roman"/>
                <w:sz w:val="24"/>
                <w:szCs w:val="24"/>
              </w:rPr>
              <w:t>Коркунова И.И.</w:t>
            </w:r>
          </w:p>
        </w:tc>
      </w:tr>
      <w:tr w:rsidR="0060362B" w:rsidRPr="005C520A" w:rsidTr="00F968D3">
        <w:trPr>
          <w:trHeight w:val="90"/>
        </w:trPr>
        <w:tc>
          <w:tcPr>
            <w:tcW w:w="10458" w:type="dxa"/>
            <w:gridSpan w:val="9"/>
          </w:tcPr>
          <w:p w:rsidR="0060362B" w:rsidRPr="00C301FC" w:rsidRDefault="0060362B" w:rsidP="0060362B">
            <w:pPr>
              <w:spacing w:after="0" w:line="240" w:lineRule="auto"/>
              <w:textAlignment w:val="baseline"/>
              <w:rPr>
                <w:rFonts w:ascii="Times New Roman" w:hAnsi="Times New Roman"/>
                <w:b/>
                <w:sz w:val="24"/>
                <w:szCs w:val="24"/>
              </w:rPr>
            </w:pPr>
            <w:r>
              <w:rPr>
                <w:rFonts w:ascii="Times New Roman" w:hAnsi="Times New Roman"/>
                <w:sz w:val="24"/>
                <w:szCs w:val="24"/>
              </w:rPr>
              <w:t xml:space="preserve">                                                     </w:t>
            </w:r>
            <w:r w:rsidRPr="00C301FC">
              <w:rPr>
                <w:rFonts w:ascii="Times New Roman" w:hAnsi="Times New Roman"/>
                <w:b/>
                <w:sz w:val="24"/>
                <w:szCs w:val="24"/>
              </w:rPr>
              <w:t>Всероссийский</w:t>
            </w:r>
            <w:r w:rsidR="00DE772D">
              <w:rPr>
                <w:rFonts w:ascii="Times New Roman" w:hAnsi="Times New Roman"/>
                <w:b/>
                <w:sz w:val="24"/>
                <w:szCs w:val="24"/>
              </w:rPr>
              <w:t>. международный уров</w:t>
            </w:r>
            <w:r>
              <w:rPr>
                <w:rFonts w:ascii="Times New Roman" w:hAnsi="Times New Roman"/>
                <w:b/>
                <w:sz w:val="24"/>
                <w:szCs w:val="24"/>
              </w:rPr>
              <w:t>ни</w:t>
            </w:r>
          </w:p>
        </w:tc>
      </w:tr>
      <w:tr w:rsidR="0060362B" w:rsidRPr="005C520A" w:rsidTr="00DE772D">
        <w:trPr>
          <w:trHeight w:val="90"/>
        </w:trPr>
        <w:tc>
          <w:tcPr>
            <w:tcW w:w="2518" w:type="dxa"/>
          </w:tcPr>
          <w:p w:rsidR="0060362B" w:rsidRPr="00C301FC" w:rsidRDefault="0060362B" w:rsidP="0060362B">
            <w:pPr>
              <w:rPr>
                <w:rFonts w:ascii="Times New Roman" w:eastAsia="Times New Roman" w:hAnsi="Times New Roman"/>
                <w:color w:val="000000"/>
                <w:sz w:val="24"/>
                <w:szCs w:val="24"/>
                <w:lang w:eastAsia="ru-RU"/>
              </w:rPr>
            </w:pPr>
            <w:r w:rsidRPr="00CA2FA8">
              <w:rPr>
                <w:rFonts w:ascii="Times New Roman" w:eastAsia="Times New Roman" w:hAnsi="Times New Roman"/>
                <w:color w:val="000000"/>
                <w:sz w:val="24"/>
                <w:szCs w:val="24"/>
                <w:lang w:eastAsia="ru-RU"/>
              </w:rPr>
              <w:t>Международный конкурс «Лига эрудитов 5»</w:t>
            </w:r>
            <w:r>
              <w:rPr>
                <w:rFonts w:ascii="Times New Roman" w:eastAsia="Times New Roman" w:hAnsi="Times New Roman"/>
                <w:color w:val="000000"/>
                <w:sz w:val="24"/>
                <w:szCs w:val="24"/>
                <w:lang w:eastAsia="ru-RU"/>
              </w:rPr>
              <w:t xml:space="preserve"> </w:t>
            </w:r>
            <w:r w:rsidRPr="00CA2FA8">
              <w:rPr>
                <w:rFonts w:ascii="Times New Roman" w:eastAsia="Times New Roman" w:hAnsi="Times New Roman"/>
                <w:color w:val="000000"/>
                <w:sz w:val="24"/>
                <w:szCs w:val="24"/>
                <w:lang w:eastAsia="ru-RU"/>
              </w:rPr>
              <w:t>/от проекта liga-eruditov.ru /</w:t>
            </w:r>
          </w:p>
        </w:tc>
        <w:tc>
          <w:tcPr>
            <w:tcW w:w="1843" w:type="dxa"/>
          </w:tcPr>
          <w:p w:rsidR="0060362B" w:rsidRPr="00CE575F" w:rsidRDefault="0060362B" w:rsidP="0060362B">
            <w:pPr>
              <w:rPr>
                <w:rFonts w:ascii="Times New Roman" w:hAnsi="Times New Roman"/>
              </w:rPr>
            </w:pPr>
            <w:r w:rsidRPr="00C301FC">
              <w:rPr>
                <w:rFonts w:ascii="Times New Roman" w:eastAsia="Times New Roman" w:hAnsi="Times New Roman"/>
                <w:color w:val="000000"/>
                <w:sz w:val="24"/>
                <w:szCs w:val="24"/>
                <w:lang w:eastAsia="ru-RU"/>
              </w:rPr>
              <w:t>Английский язык</w:t>
            </w:r>
          </w:p>
        </w:tc>
        <w:tc>
          <w:tcPr>
            <w:tcW w:w="1701" w:type="dxa"/>
            <w:gridSpan w:val="2"/>
          </w:tcPr>
          <w:p w:rsidR="0060362B" w:rsidRPr="00CA2FA8" w:rsidRDefault="0060362B" w:rsidP="0060362B">
            <w:pPr>
              <w:rPr>
                <w:rFonts w:ascii="Times New Roman" w:eastAsia="Times New Roman" w:hAnsi="Times New Roman"/>
                <w:color w:val="000000"/>
                <w:sz w:val="24"/>
                <w:szCs w:val="24"/>
                <w:lang w:eastAsia="ru-RU"/>
              </w:rPr>
            </w:pPr>
            <w:r w:rsidRPr="00CA2FA8">
              <w:rPr>
                <w:rFonts w:ascii="Times New Roman" w:eastAsia="Times New Roman" w:hAnsi="Times New Roman"/>
                <w:color w:val="000000"/>
                <w:sz w:val="24"/>
                <w:szCs w:val="24"/>
                <w:lang w:eastAsia="ru-RU"/>
              </w:rPr>
              <w:t>Кудлаев Максим</w:t>
            </w:r>
          </w:p>
          <w:p w:rsidR="0060362B" w:rsidRPr="00CA2FA8" w:rsidRDefault="0060362B" w:rsidP="0060362B">
            <w:pPr>
              <w:rPr>
                <w:rFonts w:ascii="Times New Roman" w:eastAsia="Times New Roman" w:hAnsi="Times New Roman"/>
                <w:color w:val="000000"/>
                <w:sz w:val="24"/>
                <w:szCs w:val="24"/>
                <w:lang w:eastAsia="ru-RU"/>
              </w:rPr>
            </w:pPr>
            <w:r w:rsidRPr="00CA2FA8">
              <w:rPr>
                <w:rFonts w:ascii="Times New Roman" w:eastAsia="Times New Roman" w:hAnsi="Times New Roman"/>
                <w:color w:val="000000"/>
                <w:sz w:val="24"/>
                <w:szCs w:val="24"/>
                <w:lang w:eastAsia="ru-RU"/>
              </w:rPr>
              <w:t>Исмагилов Руслан</w:t>
            </w:r>
          </w:p>
          <w:p w:rsidR="0060362B" w:rsidRPr="00CA2FA8" w:rsidRDefault="0060362B" w:rsidP="0060362B">
            <w:pPr>
              <w:rPr>
                <w:rFonts w:ascii="Times New Roman" w:eastAsia="Times New Roman" w:hAnsi="Times New Roman"/>
                <w:color w:val="000000"/>
                <w:sz w:val="24"/>
                <w:szCs w:val="24"/>
                <w:lang w:eastAsia="ru-RU"/>
              </w:rPr>
            </w:pPr>
          </w:p>
          <w:p w:rsidR="0060362B" w:rsidRPr="00CA2FA8" w:rsidRDefault="0060362B" w:rsidP="0060362B">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Pr="00CA2FA8">
              <w:rPr>
                <w:rFonts w:ascii="Times New Roman" w:eastAsia="Times New Roman" w:hAnsi="Times New Roman"/>
                <w:color w:val="000000"/>
                <w:sz w:val="24"/>
                <w:szCs w:val="24"/>
                <w:lang w:eastAsia="ru-RU"/>
              </w:rPr>
              <w:t>учащихся</w:t>
            </w:r>
          </w:p>
          <w:p w:rsidR="0060362B" w:rsidRPr="00C301FC" w:rsidRDefault="0060362B" w:rsidP="0060362B">
            <w:pPr>
              <w:rPr>
                <w:rFonts w:ascii="Times New Roman" w:eastAsia="Times New Roman" w:hAnsi="Times New Roman"/>
                <w:color w:val="000000"/>
                <w:sz w:val="24"/>
                <w:szCs w:val="24"/>
                <w:lang w:eastAsia="ru-RU"/>
              </w:rPr>
            </w:pPr>
            <w:r w:rsidRPr="00CA2FA8">
              <w:rPr>
                <w:rFonts w:ascii="Times New Roman" w:eastAsia="Times New Roman" w:hAnsi="Times New Roman"/>
                <w:color w:val="000000"/>
                <w:sz w:val="24"/>
                <w:szCs w:val="24"/>
                <w:lang w:eastAsia="ru-RU"/>
              </w:rPr>
              <w:t>6 учащихся</w:t>
            </w:r>
          </w:p>
        </w:tc>
        <w:tc>
          <w:tcPr>
            <w:tcW w:w="992" w:type="dxa"/>
            <w:gridSpan w:val="2"/>
          </w:tcPr>
          <w:p w:rsidR="0060362B" w:rsidRDefault="0060362B" w:rsidP="0060362B">
            <w:pPr>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7</w:t>
            </w:r>
            <w:proofErr w:type="gramEnd"/>
            <w:r>
              <w:rPr>
                <w:rFonts w:ascii="Times New Roman" w:eastAsia="Times New Roman" w:hAnsi="Times New Roman"/>
                <w:color w:val="000000"/>
                <w:sz w:val="24"/>
                <w:szCs w:val="24"/>
                <w:lang w:eastAsia="ru-RU"/>
              </w:rPr>
              <w:t xml:space="preserve"> а</w:t>
            </w:r>
          </w:p>
          <w:p w:rsidR="0060362B" w:rsidRDefault="0060362B" w:rsidP="0060362B">
            <w:pPr>
              <w:rPr>
                <w:rFonts w:ascii="Times New Roman" w:eastAsia="Times New Roman" w:hAnsi="Times New Roman"/>
                <w:color w:val="000000"/>
                <w:sz w:val="24"/>
                <w:szCs w:val="24"/>
                <w:lang w:eastAsia="ru-RU"/>
              </w:rPr>
            </w:pPr>
          </w:p>
          <w:p w:rsidR="0060362B" w:rsidRDefault="0060362B" w:rsidP="0060362B">
            <w:pPr>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7</w:t>
            </w:r>
            <w:proofErr w:type="gramEnd"/>
            <w:r>
              <w:rPr>
                <w:rFonts w:ascii="Times New Roman" w:eastAsia="Times New Roman" w:hAnsi="Times New Roman"/>
                <w:color w:val="000000"/>
                <w:sz w:val="24"/>
                <w:szCs w:val="24"/>
                <w:lang w:eastAsia="ru-RU"/>
              </w:rPr>
              <w:t xml:space="preserve"> а</w:t>
            </w:r>
          </w:p>
          <w:p w:rsidR="0060362B" w:rsidRDefault="0060362B" w:rsidP="0060362B">
            <w:pPr>
              <w:rPr>
                <w:rFonts w:ascii="Times New Roman" w:eastAsia="Times New Roman" w:hAnsi="Times New Roman"/>
                <w:color w:val="000000"/>
                <w:sz w:val="24"/>
                <w:szCs w:val="24"/>
                <w:lang w:eastAsia="ru-RU"/>
              </w:rPr>
            </w:pPr>
          </w:p>
          <w:p w:rsidR="0060362B" w:rsidRDefault="0060362B" w:rsidP="0060362B">
            <w:pPr>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7</w:t>
            </w:r>
            <w:proofErr w:type="gramEnd"/>
            <w:r>
              <w:rPr>
                <w:rFonts w:ascii="Times New Roman" w:eastAsia="Times New Roman" w:hAnsi="Times New Roman"/>
                <w:color w:val="000000"/>
                <w:sz w:val="24"/>
                <w:szCs w:val="24"/>
                <w:lang w:eastAsia="ru-RU"/>
              </w:rPr>
              <w:t xml:space="preserve"> а</w:t>
            </w:r>
          </w:p>
          <w:p w:rsidR="0060362B" w:rsidRPr="00C301FC" w:rsidRDefault="0060362B" w:rsidP="0060362B">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б</w:t>
            </w:r>
          </w:p>
        </w:tc>
        <w:tc>
          <w:tcPr>
            <w:tcW w:w="1559" w:type="dxa"/>
            <w:gridSpan w:val="2"/>
          </w:tcPr>
          <w:p w:rsidR="0060362B" w:rsidRPr="00CA2FA8" w:rsidRDefault="0060362B" w:rsidP="0060362B">
            <w:pPr>
              <w:rPr>
                <w:rFonts w:ascii="Times New Roman" w:eastAsia="Times New Roman" w:hAnsi="Times New Roman"/>
                <w:color w:val="000000"/>
                <w:sz w:val="24"/>
                <w:szCs w:val="24"/>
                <w:lang w:eastAsia="ru-RU"/>
              </w:rPr>
            </w:pPr>
            <w:r w:rsidRPr="00CA2FA8">
              <w:rPr>
                <w:rFonts w:ascii="Times New Roman" w:eastAsia="Times New Roman" w:hAnsi="Times New Roman"/>
                <w:color w:val="000000"/>
                <w:sz w:val="24"/>
                <w:szCs w:val="24"/>
                <w:lang w:eastAsia="ru-RU"/>
              </w:rPr>
              <w:t>II место</w:t>
            </w:r>
          </w:p>
          <w:p w:rsidR="0060362B" w:rsidRPr="00CA2FA8" w:rsidRDefault="0060362B" w:rsidP="0060362B">
            <w:pPr>
              <w:rPr>
                <w:rFonts w:ascii="Times New Roman" w:eastAsia="Times New Roman" w:hAnsi="Times New Roman"/>
                <w:color w:val="000000"/>
                <w:sz w:val="24"/>
                <w:szCs w:val="24"/>
                <w:lang w:eastAsia="ru-RU"/>
              </w:rPr>
            </w:pPr>
            <w:proofErr w:type="gramStart"/>
            <w:r w:rsidRPr="00CA2FA8">
              <w:rPr>
                <w:rFonts w:ascii="Times New Roman" w:eastAsia="Times New Roman" w:hAnsi="Times New Roman"/>
                <w:color w:val="000000"/>
                <w:sz w:val="24"/>
                <w:szCs w:val="24"/>
                <w:lang w:eastAsia="ru-RU"/>
              </w:rPr>
              <w:t>III  место</w:t>
            </w:r>
            <w:proofErr w:type="gramEnd"/>
          </w:p>
          <w:p w:rsidR="0060362B" w:rsidRPr="00CA2FA8" w:rsidRDefault="0060362B" w:rsidP="0060362B">
            <w:pPr>
              <w:rPr>
                <w:rFonts w:ascii="Times New Roman" w:eastAsia="Times New Roman" w:hAnsi="Times New Roman"/>
                <w:color w:val="000000"/>
                <w:sz w:val="24"/>
                <w:szCs w:val="24"/>
                <w:lang w:eastAsia="ru-RU"/>
              </w:rPr>
            </w:pPr>
          </w:p>
          <w:p w:rsidR="0060362B" w:rsidRPr="00CA2FA8" w:rsidRDefault="0060362B" w:rsidP="0060362B">
            <w:pPr>
              <w:rPr>
                <w:rFonts w:ascii="Times New Roman" w:eastAsia="Times New Roman" w:hAnsi="Times New Roman"/>
                <w:color w:val="000000"/>
                <w:sz w:val="24"/>
                <w:szCs w:val="24"/>
                <w:lang w:eastAsia="ru-RU"/>
              </w:rPr>
            </w:pPr>
          </w:p>
          <w:p w:rsidR="0060362B" w:rsidRPr="00C301FC" w:rsidRDefault="0060362B" w:rsidP="0060362B">
            <w:pPr>
              <w:rPr>
                <w:rFonts w:ascii="Times New Roman" w:eastAsia="Times New Roman" w:hAnsi="Times New Roman"/>
                <w:color w:val="000000"/>
                <w:sz w:val="24"/>
                <w:szCs w:val="24"/>
                <w:lang w:eastAsia="ru-RU"/>
              </w:rPr>
            </w:pPr>
            <w:r w:rsidRPr="00CA2FA8">
              <w:rPr>
                <w:rFonts w:ascii="Times New Roman" w:eastAsia="Times New Roman" w:hAnsi="Times New Roman"/>
                <w:color w:val="000000"/>
                <w:sz w:val="24"/>
                <w:szCs w:val="24"/>
                <w:lang w:eastAsia="ru-RU"/>
              </w:rPr>
              <w:t>сертификаты участников</w:t>
            </w:r>
          </w:p>
        </w:tc>
        <w:tc>
          <w:tcPr>
            <w:tcW w:w="1845" w:type="dxa"/>
          </w:tcPr>
          <w:p w:rsidR="0060362B" w:rsidRPr="00CA2FA8" w:rsidRDefault="0060362B" w:rsidP="0060362B">
            <w:pPr>
              <w:spacing w:after="0" w:line="240" w:lineRule="auto"/>
              <w:textAlignment w:val="baseline"/>
              <w:rPr>
                <w:rFonts w:ascii="Times New Roman" w:eastAsia="Times New Roman" w:hAnsi="Times New Roman"/>
                <w:color w:val="000000"/>
                <w:sz w:val="24"/>
                <w:szCs w:val="24"/>
                <w:lang w:eastAsia="ru-RU"/>
              </w:rPr>
            </w:pPr>
            <w:proofErr w:type="spellStart"/>
            <w:r>
              <w:rPr>
                <w:rFonts w:ascii="Times New Roman" w:hAnsi="Times New Roman"/>
                <w:sz w:val="24"/>
                <w:szCs w:val="24"/>
              </w:rPr>
              <w:t>Безверова</w:t>
            </w:r>
            <w:proofErr w:type="spellEnd"/>
            <w:r>
              <w:rPr>
                <w:rFonts w:ascii="Times New Roman" w:hAnsi="Times New Roman"/>
                <w:sz w:val="24"/>
                <w:szCs w:val="24"/>
              </w:rPr>
              <w:t xml:space="preserve"> Е.Ю.</w:t>
            </w:r>
          </w:p>
        </w:tc>
      </w:tr>
      <w:tr w:rsidR="0060362B" w:rsidRPr="005C520A" w:rsidTr="00DE772D">
        <w:trPr>
          <w:trHeight w:val="90"/>
        </w:trPr>
        <w:tc>
          <w:tcPr>
            <w:tcW w:w="2518" w:type="dxa"/>
          </w:tcPr>
          <w:p w:rsidR="0060362B" w:rsidRPr="00C301FC" w:rsidRDefault="0060362B" w:rsidP="0060362B">
            <w:pPr>
              <w:rPr>
                <w:rFonts w:ascii="Times New Roman" w:eastAsia="Times New Roman" w:hAnsi="Times New Roman"/>
                <w:color w:val="000000"/>
                <w:sz w:val="24"/>
                <w:szCs w:val="24"/>
                <w:lang w:eastAsia="ru-RU"/>
              </w:rPr>
            </w:pPr>
            <w:r w:rsidRPr="00C301FC">
              <w:rPr>
                <w:rFonts w:ascii="Times New Roman" w:eastAsia="Times New Roman" w:hAnsi="Times New Roman"/>
                <w:color w:val="000000"/>
                <w:sz w:val="24"/>
                <w:szCs w:val="24"/>
                <w:lang w:eastAsia="ru-RU"/>
              </w:rPr>
              <w:t>Всероссийская олимпиада школьников</w:t>
            </w:r>
            <w:r>
              <w:rPr>
                <w:rFonts w:ascii="Times New Roman" w:eastAsia="Times New Roman" w:hAnsi="Times New Roman"/>
                <w:color w:val="000000"/>
                <w:sz w:val="24"/>
                <w:szCs w:val="24"/>
                <w:lang w:eastAsia="ru-RU"/>
              </w:rPr>
              <w:t xml:space="preserve"> </w:t>
            </w:r>
            <w:r w:rsidRPr="00C301FC">
              <w:rPr>
                <w:rFonts w:ascii="Times New Roman" w:eastAsia="Times New Roman" w:hAnsi="Times New Roman"/>
                <w:color w:val="000000"/>
                <w:sz w:val="24"/>
                <w:szCs w:val="24"/>
                <w:lang w:eastAsia="ru-RU"/>
              </w:rPr>
              <w:t xml:space="preserve">(организатор: сайт https://TALANT-PEDAGOGA.RU/ </w:t>
            </w:r>
            <w:r w:rsidRPr="00C301FC">
              <w:rPr>
                <w:rFonts w:ascii="Times New Roman" w:eastAsia="Times New Roman" w:hAnsi="Times New Roman"/>
                <w:color w:val="000000"/>
                <w:sz w:val="24"/>
                <w:szCs w:val="24"/>
                <w:lang w:eastAsia="ru-RU"/>
              </w:rPr>
              <w:lastRenderedPageBreak/>
              <w:t>14.04.2024г./</w:t>
            </w:r>
          </w:p>
          <w:p w:rsidR="0060362B" w:rsidRDefault="0060362B" w:rsidP="0060362B">
            <w:pPr>
              <w:tabs>
                <w:tab w:val="left" w:pos="2880"/>
              </w:tabs>
              <w:spacing w:after="0" w:line="240" w:lineRule="auto"/>
              <w:rPr>
                <w:rFonts w:ascii="Times New Roman" w:hAnsi="Times New Roman"/>
              </w:rPr>
            </w:pPr>
          </w:p>
        </w:tc>
        <w:tc>
          <w:tcPr>
            <w:tcW w:w="1843" w:type="dxa"/>
          </w:tcPr>
          <w:p w:rsidR="0060362B" w:rsidRPr="00CE575F" w:rsidRDefault="0060362B" w:rsidP="0060362B">
            <w:pPr>
              <w:rPr>
                <w:rFonts w:ascii="Times New Roman" w:hAnsi="Times New Roman"/>
              </w:rPr>
            </w:pPr>
            <w:r w:rsidRPr="00C301FC">
              <w:rPr>
                <w:rFonts w:ascii="Times New Roman" w:eastAsia="Times New Roman" w:hAnsi="Times New Roman"/>
                <w:color w:val="000000"/>
                <w:sz w:val="24"/>
                <w:szCs w:val="24"/>
                <w:lang w:eastAsia="ru-RU"/>
              </w:rPr>
              <w:lastRenderedPageBreak/>
              <w:t>Английский язык</w:t>
            </w:r>
          </w:p>
        </w:tc>
        <w:tc>
          <w:tcPr>
            <w:tcW w:w="1701" w:type="dxa"/>
            <w:gridSpan w:val="2"/>
          </w:tcPr>
          <w:p w:rsidR="0060362B" w:rsidRPr="00C301FC" w:rsidRDefault="0060362B" w:rsidP="0060362B">
            <w:pPr>
              <w:rPr>
                <w:rFonts w:ascii="Times New Roman" w:eastAsia="Times New Roman" w:hAnsi="Times New Roman"/>
                <w:color w:val="000000"/>
                <w:sz w:val="24"/>
                <w:szCs w:val="24"/>
                <w:lang w:eastAsia="ru-RU"/>
              </w:rPr>
            </w:pPr>
            <w:proofErr w:type="spellStart"/>
            <w:r w:rsidRPr="00C301FC">
              <w:rPr>
                <w:rFonts w:ascii="Times New Roman" w:eastAsia="Times New Roman" w:hAnsi="Times New Roman"/>
                <w:color w:val="000000"/>
                <w:sz w:val="24"/>
                <w:szCs w:val="24"/>
                <w:lang w:eastAsia="ru-RU"/>
              </w:rPr>
              <w:t>Арапова</w:t>
            </w:r>
            <w:proofErr w:type="spellEnd"/>
            <w:r w:rsidRPr="00C301FC">
              <w:rPr>
                <w:rFonts w:ascii="Times New Roman" w:eastAsia="Times New Roman" w:hAnsi="Times New Roman"/>
                <w:color w:val="000000"/>
                <w:sz w:val="24"/>
                <w:szCs w:val="24"/>
                <w:lang w:eastAsia="ru-RU"/>
              </w:rPr>
              <w:t xml:space="preserve"> Евгения</w:t>
            </w:r>
          </w:p>
        </w:tc>
        <w:tc>
          <w:tcPr>
            <w:tcW w:w="992" w:type="dxa"/>
            <w:gridSpan w:val="2"/>
          </w:tcPr>
          <w:p w:rsidR="0060362B" w:rsidRPr="00C301FC" w:rsidRDefault="0060362B" w:rsidP="0060362B">
            <w:pPr>
              <w:rPr>
                <w:rFonts w:ascii="Times New Roman" w:eastAsia="Times New Roman" w:hAnsi="Times New Roman"/>
                <w:color w:val="000000"/>
                <w:sz w:val="24"/>
                <w:szCs w:val="24"/>
                <w:lang w:eastAsia="ru-RU"/>
              </w:rPr>
            </w:pPr>
            <w:r w:rsidRPr="00C301FC">
              <w:rPr>
                <w:rFonts w:ascii="Times New Roman" w:eastAsia="Times New Roman" w:hAnsi="Times New Roman"/>
                <w:color w:val="000000"/>
                <w:sz w:val="24"/>
                <w:szCs w:val="24"/>
                <w:lang w:eastAsia="ru-RU"/>
              </w:rPr>
              <w:t>9 б</w:t>
            </w:r>
          </w:p>
        </w:tc>
        <w:tc>
          <w:tcPr>
            <w:tcW w:w="1559" w:type="dxa"/>
            <w:gridSpan w:val="2"/>
          </w:tcPr>
          <w:p w:rsidR="0060362B" w:rsidRDefault="0060362B" w:rsidP="0060362B">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C301FC">
              <w:rPr>
                <w:rFonts w:ascii="Times New Roman" w:eastAsia="Times New Roman" w:hAnsi="Times New Roman"/>
                <w:color w:val="000000"/>
                <w:sz w:val="24"/>
                <w:szCs w:val="24"/>
                <w:lang w:eastAsia="ru-RU"/>
              </w:rPr>
              <w:t>Призер</w:t>
            </w:r>
          </w:p>
          <w:p w:rsidR="0060362B" w:rsidRPr="00C301FC" w:rsidRDefault="0060362B" w:rsidP="0060362B">
            <w:pPr>
              <w:rPr>
                <w:rFonts w:ascii="Times New Roman" w:eastAsia="Times New Roman" w:hAnsi="Times New Roman"/>
                <w:color w:val="000000"/>
                <w:sz w:val="24"/>
                <w:szCs w:val="24"/>
                <w:lang w:eastAsia="ru-RU"/>
              </w:rPr>
            </w:pPr>
            <w:r w:rsidRPr="00C301FC">
              <w:rPr>
                <w:rFonts w:ascii="Times New Roman" w:eastAsia="Times New Roman" w:hAnsi="Times New Roman"/>
                <w:color w:val="000000"/>
                <w:sz w:val="24"/>
                <w:szCs w:val="24"/>
                <w:lang w:eastAsia="ru-RU"/>
              </w:rPr>
              <w:t>диплом лауреата III степени)</w:t>
            </w:r>
          </w:p>
        </w:tc>
        <w:tc>
          <w:tcPr>
            <w:tcW w:w="1845" w:type="dxa"/>
          </w:tcPr>
          <w:p w:rsidR="0060362B" w:rsidRDefault="0060362B" w:rsidP="0060362B">
            <w:pPr>
              <w:spacing w:after="0" w:line="240" w:lineRule="auto"/>
              <w:textAlignment w:val="baseline"/>
              <w:rPr>
                <w:rFonts w:ascii="Times New Roman" w:hAnsi="Times New Roman"/>
                <w:sz w:val="24"/>
                <w:szCs w:val="24"/>
              </w:rPr>
            </w:pPr>
            <w:proofErr w:type="spellStart"/>
            <w:r>
              <w:rPr>
                <w:rFonts w:ascii="Times New Roman" w:hAnsi="Times New Roman"/>
                <w:sz w:val="24"/>
                <w:szCs w:val="24"/>
              </w:rPr>
              <w:t>Безверова</w:t>
            </w:r>
            <w:proofErr w:type="spellEnd"/>
            <w:r>
              <w:rPr>
                <w:rFonts w:ascii="Times New Roman" w:hAnsi="Times New Roman"/>
                <w:sz w:val="24"/>
                <w:szCs w:val="24"/>
              </w:rPr>
              <w:t xml:space="preserve"> Е.Ю.</w:t>
            </w:r>
          </w:p>
        </w:tc>
      </w:tr>
      <w:tr w:rsidR="0060362B" w:rsidRPr="005C520A" w:rsidTr="00DE772D">
        <w:trPr>
          <w:trHeight w:val="90"/>
        </w:trPr>
        <w:tc>
          <w:tcPr>
            <w:tcW w:w="2518" w:type="dxa"/>
          </w:tcPr>
          <w:p w:rsidR="0060362B" w:rsidRDefault="0060362B" w:rsidP="0060362B">
            <w:pPr>
              <w:rPr>
                <w:rFonts w:ascii="Times New Roman" w:eastAsia="Times New Roman" w:hAnsi="Times New Roman"/>
                <w:color w:val="000000"/>
                <w:sz w:val="24"/>
                <w:szCs w:val="24"/>
                <w:lang w:eastAsia="ru-RU"/>
              </w:rPr>
            </w:pPr>
            <w:r w:rsidRPr="00C301FC">
              <w:rPr>
                <w:rFonts w:ascii="Times New Roman" w:eastAsia="Times New Roman" w:hAnsi="Times New Roman"/>
                <w:color w:val="000000"/>
                <w:sz w:val="24"/>
                <w:szCs w:val="24"/>
                <w:lang w:eastAsia="ru-RU"/>
              </w:rPr>
              <w:lastRenderedPageBreak/>
              <w:t xml:space="preserve">Всероссийская онлайн-олимпиада </w:t>
            </w:r>
            <w:proofErr w:type="spellStart"/>
            <w:r w:rsidRPr="00C301FC">
              <w:rPr>
                <w:rFonts w:ascii="Times New Roman" w:eastAsia="Times New Roman" w:hAnsi="Times New Roman"/>
                <w:color w:val="000000"/>
                <w:sz w:val="24"/>
                <w:szCs w:val="24"/>
                <w:lang w:eastAsia="ru-RU"/>
              </w:rPr>
              <w:t>Учи.ру</w:t>
            </w:r>
            <w:proofErr w:type="spellEnd"/>
          </w:p>
          <w:p w:rsidR="0060362B" w:rsidRPr="00C301FC" w:rsidRDefault="0060362B" w:rsidP="0060362B">
            <w:pPr>
              <w:rPr>
                <w:rFonts w:ascii="Times New Roman" w:eastAsia="Times New Roman" w:hAnsi="Times New Roman"/>
                <w:color w:val="000000"/>
                <w:sz w:val="24"/>
                <w:szCs w:val="24"/>
                <w:lang w:eastAsia="ru-RU"/>
              </w:rPr>
            </w:pPr>
            <w:r w:rsidRPr="00C301FC">
              <w:rPr>
                <w:rFonts w:ascii="Times New Roman" w:eastAsia="Times New Roman" w:hAnsi="Times New Roman"/>
                <w:color w:val="000000"/>
                <w:sz w:val="24"/>
                <w:szCs w:val="24"/>
                <w:lang w:eastAsia="ru-RU"/>
              </w:rPr>
              <w:t>1 тур</w:t>
            </w:r>
            <w:r>
              <w:rPr>
                <w:rFonts w:ascii="Times New Roman" w:eastAsia="Times New Roman" w:hAnsi="Times New Roman"/>
                <w:color w:val="000000"/>
                <w:sz w:val="24"/>
                <w:szCs w:val="24"/>
                <w:lang w:eastAsia="ru-RU"/>
              </w:rPr>
              <w:t xml:space="preserve"> </w:t>
            </w:r>
            <w:r w:rsidRPr="00C301FC">
              <w:rPr>
                <w:rFonts w:ascii="Times New Roman" w:eastAsia="Times New Roman" w:hAnsi="Times New Roman"/>
                <w:color w:val="000000"/>
                <w:sz w:val="24"/>
                <w:szCs w:val="24"/>
                <w:lang w:eastAsia="ru-RU"/>
              </w:rPr>
              <w:t>май 2024г./</w:t>
            </w:r>
          </w:p>
          <w:p w:rsidR="0060362B" w:rsidRDefault="0060362B" w:rsidP="0060362B">
            <w:pPr>
              <w:tabs>
                <w:tab w:val="left" w:pos="2880"/>
              </w:tabs>
              <w:spacing w:after="0" w:line="240" w:lineRule="auto"/>
              <w:rPr>
                <w:rFonts w:ascii="Times New Roman" w:hAnsi="Times New Roman"/>
              </w:rPr>
            </w:pPr>
          </w:p>
        </w:tc>
        <w:tc>
          <w:tcPr>
            <w:tcW w:w="1843" w:type="dxa"/>
          </w:tcPr>
          <w:p w:rsidR="0060362B" w:rsidRPr="00CE575F" w:rsidRDefault="0060362B" w:rsidP="0060362B">
            <w:pPr>
              <w:tabs>
                <w:tab w:val="left" w:pos="2880"/>
              </w:tabs>
              <w:spacing w:after="0" w:line="240" w:lineRule="auto"/>
              <w:rPr>
                <w:rFonts w:ascii="Times New Roman" w:hAnsi="Times New Roman"/>
              </w:rPr>
            </w:pPr>
            <w:r w:rsidRPr="00C301FC">
              <w:rPr>
                <w:rFonts w:ascii="Times New Roman" w:eastAsia="Times New Roman" w:hAnsi="Times New Roman"/>
                <w:color w:val="000000"/>
                <w:sz w:val="24"/>
                <w:szCs w:val="24"/>
                <w:lang w:eastAsia="ru-RU"/>
              </w:rPr>
              <w:t>Английский язык</w:t>
            </w:r>
          </w:p>
        </w:tc>
        <w:tc>
          <w:tcPr>
            <w:tcW w:w="1701" w:type="dxa"/>
            <w:gridSpan w:val="2"/>
          </w:tcPr>
          <w:p w:rsidR="0060362B" w:rsidRPr="00CA2FA8" w:rsidRDefault="0060362B" w:rsidP="0060362B">
            <w:pPr>
              <w:spacing w:after="0" w:line="240" w:lineRule="auto"/>
              <w:textAlignment w:val="baseline"/>
              <w:rPr>
                <w:rFonts w:ascii="Times New Roman" w:hAnsi="Times New Roman"/>
                <w:sz w:val="24"/>
                <w:szCs w:val="24"/>
              </w:rPr>
            </w:pPr>
            <w:r>
              <w:rPr>
                <w:color w:val="000000"/>
                <w:shd w:val="clear" w:color="auto" w:fill="FFFFFF"/>
              </w:rPr>
              <w:t>1</w:t>
            </w:r>
            <w:r w:rsidRPr="00CA2FA8">
              <w:rPr>
                <w:rFonts w:ascii="Times New Roman" w:hAnsi="Times New Roman"/>
                <w:sz w:val="24"/>
                <w:szCs w:val="24"/>
              </w:rPr>
              <w:t>.Карбышев Егор</w:t>
            </w:r>
          </w:p>
          <w:p w:rsidR="0060362B" w:rsidRPr="00CA2FA8" w:rsidRDefault="0060362B" w:rsidP="0060362B">
            <w:pPr>
              <w:spacing w:after="0" w:line="240" w:lineRule="auto"/>
              <w:textAlignment w:val="baseline"/>
              <w:rPr>
                <w:rFonts w:ascii="Times New Roman" w:hAnsi="Times New Roman"/>
                <w:sz w:val="24"/>
                <w:szCs w:val="24"/>
              </w:rPr>
            </w:pPr>
            <w:r w:rsidRPr="00CA2FA8">
              <w:rPr>
                <w:rFonts w:ascii="Times New Roman" w:hAnsi="Times New Roman"/>
                <w:sz w:val="24"/>
                <w:szCs w:val="24"/>
              </w:rPr>
              <w:t>2.Куликова Анастасия</w:t>
            </w:r>
          </w:p>
          <w:p w:rsidR="0060362B" w:rsidRPr="00CA2FA8" w:rsidRDefault="0060362B" w:rsidP="0060362B">
            <w:pPr>
              <w:spacing w:after="0" w:line="240" w:lineRule="auto"/>
              <w:textAlignment w:val="baseline"/>
              <w:rPr>
                <w:rFonts w:ascii="Times New Roman" w:hAnsi="Times New Roman"/>
                <w:sz w:val="24"/>
                <w:szCs w:val="24"/>
              </w:rPr>
            </w:pPr>
            <w:r w:rsidRPr="00CA2FA8">
              <w:rPr>
                <w:rFonts w:ascii="Times New Roman" w:hAnsi="Times New Roman"/>
                <w:sz w:val="24"/>
                <w:szCs w:val="24"/>
              </w:rPr>
              <w:t>3.Лопарева Ксения</w:t>
            </w:r>
          </w:p>
          <w:p w:rsidR="0060362B" w:rsidRPr="00CA2FA8" w:rsidRDefault="0060362B" w:rsidP="0060362B">
            <w:pPr>
              <w:spacing w:after="0" w:line="240" w:lineRule="auto"/>
              <w:textAlignment w:val="baseline"/>
              <w:rPr>
                <w:rFonts w:ascii="Times New Roman" w:hAnsi="Times New Roman"/>
                <w:sz w:val="24"/>
                <w:szCs w:val="24"/>
              </w:rPr>
            </w:pPr>
            <w:r w:rsidRPr="00CA2FA8">
              <w:rPr>
                <w:rFonts w:ascii="Times New Roman" w:hAnsi="Times New Roman"/>
                <w:sz w:val="24"/>
                <w:szCs w:val="24"/>
              </w:rPr>
              <w:t>4.Новикова Алина</w:t>
            </w:r>
          </w:p>
          <w:p w:rsidR="0060362B" w:rsidRDefault="0060362B" w:rsidP="0060362B">
            <w:pPr>
              <w:spacing w:after="0" w:line="240" w:lineRule="auto"/>
              <w:textAlignment w:val="baseline"/>
              <w:rPr>
                <w:rFonts w:ascii="Times New Roman" w:hAnsi="Times New Roman"/>
                <w:sz w:val="24"/>
                <w:szCs w:val="24"/>
              </w:rPr>
            </w:pPr>
            <w:r w:rsidRPr="00CA2FA8">
              <w:rPr>
                <w:rFonts w:ascii="Times New Roman" w:hAnsi="Times New Roman"/>
                <w:sz w:val="24"/>
                <w:szCs w:val="24"/>
              </w:rPr>
              <w:t>5.Новиков Дмитрий</w:t>
            </w:r>
          </w:p>
          <w:p w:rsidR="0060362B" w:rsidRDefault="0060362B" w:rsidP="0060362B">
            <w:pPr>
              <w:spacing w:after="0" w:line="240" w:lineRule="auto"/>
              <w:textAlignment w:val="baseline"/>
              <w:rPr>
                <w:rFonts w:ascii="Times New Roman" w:hAnsi="Times New Roman"/>
                <w:sz w:val="24"/>
                <w:szCs w:val="24"/>
              </w:rPr>
            </w:pPr>
          </w:p>
          <w:p w:rsidR="0060362B" w:rsidRDefault="0060362B" w:rsidP="0060362B">
            <w:pPr>
              <w:spacing w:after="0" w:line="240" w:lineRule="auto"/>
              <w:textAlignment w:val="baseline"/>
              <w:rPr>
                <w:rFonts w:ascii="Times New Roman" w:hAnsi="Times New Roman"/>
                <w:sz w:val="24"/>
                <w:szCs w:val="24"/>
              </w:rPr>
            </w:pPr>
            <w:r>
              <w:rPr>
                <w:rFonts w:ascii="Times New Roman" w:hAnsi="Times New Roman"/>
                <w:sz w:val="24"/>
                <w:szCs w:val="24"/>
              </w:rPr>
              <w:t>16 уч-ся</w:t>
            </w:r>
          </w:p>
          <w:p w:rsidR="0060362B" w:rsidRDefault="0060362B" w:rsidP="0060362B">
            <w:pPr>
              <w:spacing w:after="0" w:line="240" w:lineRule="auto"/>
              <w:textAlignment w:val="baseline"/>
              <w:rPr>
                <w:rFonts w:ascii="Times New Roman" w:hAnsi="Times New Roman"/>
                <w:sz w:val="24"/>
                <w:szCs w:val="24"/>
              </w:rPr>
            </w:pPr>
          </w:p>
          <w:p w:rsidR="0060362B" w:rsidRDefault="0060362B" w:rsidP="0060362B">
            <w:pPr>
              <w:spacing w:after="0" w:line="240" w:lineRule="auto"/>
              <w:textAlignment w:val="baseline"/>
              <w:rPr>
                <w:rFonts w:ascii="Times New Roman" w:hAnsi="Times New Roman"/>
                <w:sz w:val="24"/>
                <w:szCs w:val="24"/>
              </w:rPr>
            </w:pPr>
          </w:p>
          <w:p w:rsidR="0060362B" w:rsidRDefault="0060362B" w:rsidP="0060362B">
            <w:pPr>
              <w:spacing w:after="0" w:line="240" w:lineRule="auto"/>
              <w:textAlignment w:val="baseline"/>
              <w:rPr>
                <w:rFonts w:ascii="Times New Roman" w:hAnsi="Times New Roman"/>
                <w:sz w:val="24"/>
                <w:szCs w:val="24"/>
              </w:rPr>
            </w:pPr>
          </w:p>
          <w:p w:rsidR="0060362B" w:rsidRDefault="0060362B" w:rsidP="0060362B">
            <w:pPr>
              <w:spacing w:after="0" w:line="240" w:lineRule="auto"/>
              <w:textAlignment w:val="baseline"/>
              <w:rPr>
                <w:rFonts w:ascii="Times New Roman" w:hAnsi="Times New Roman"/>
                <w:sz w:val="24"/>
                <w:szCs w:val="24"/>
              </w:rPr>
            </w:pPr>
            <w:proofErr w:type="spellStart"/>
            <w:r>
              <w:rPr>
                <w:rFonts w:ascii="Times New Roman" w:hAnsi="Times New Roman"/>
                <w:sz w:val="24"/>
                <w:szCs w:val="24"/>
              </w:rPr>
              <w:t>Гилева</w:t>
            </w:r>
            <w:proofErr w:type="spellEnd"/>
            <w:r>
              <w:rPr>
                <w:rFonts w:ascii="Times New Roman" w:hAnsi="Times New Roman"/>
                <w:sz w:val="24"/>
                <w:szCs w:val="24"/>
              </w:rPr>
              <w:t xml:space="preserve"> Алена</w:t>
            </w:r>
          </w:p>
          <w:p w:rsidR="0060362B" w:rsidRDefault="0060362B" w:rsidP="0060362B">
            <w:pPr>
              <w:spacing w:after="0" w:line="240" w:lineRule="auto"/>
              <w:textAlignment w:val="baseline"/>
              <w:rPr>
                <w:rFonts w:ascii="Times New Roman" w:hAnsi="Times New Roman"/>
                <w:sz w:val="24"/>
                <w:szCs w:val="24"/>
              </w:rPr>
            </w:pPr>
          </w:p>
          <w:p w:rsidR="0060362B" w:rsidRPr="00CA2FA8" w:rsidRDefault="0060362B" w:rsidP="0060362B">
            <w:pPr>
              <w:spacing w:after="0" w:line="240" w:lineRule="auto"/>
              <w:textAlignment w:val="baseline"/>
              <w:rPr>
                <w:rFonts w:ascii="Times New Roman" w:hAnsi="Times New Roman"/>
                <w:sz w:val="24"/>
                <w:szCs w:val="24"/>
              </w:rPr>
            </w:pPr>
            <w:r w:rsidRPr="00CA2FA8">
              <w:rPr>
                <w:rFonts w:ascii="Times New Roman" w:hAnsi="Times New Roman"/>
                <w:sz w:val="24"/>
                <w:szCs w:val="24"/>
              </w:rPr>
              <w:t>1.Гайкалова Ульяна</w:t>
            </w:r>
          </w:p>
          <w:p w:rsidR="0060362B" w:rsidRPr="00CA2FA8" w:rsidRDefault="0060362B" w:rsidP="0060362B">
            <w:pPr>
              <w:spacing w:after="0" w:line="240" w:lineRule="auto"/>
              <w:textAlignment w:val="baseline"/>
              <w:rPr>
                <w:rFonts w:ascii="Times New Roman" w:hAnsi="Times New Roman"/>
                <w:sz w:val="24"/>
                <w:szCs w:val="24"/>
              </w:rPr>
            </w:pPr>
            <w:r w:rsidRPr="00CA2FA8">
              <w:rPr>
                <w:rFonts w:ascii="Times New Roman" w:hAnsi="Times New Roman"/>
                <w:sz w:val="24"/>
                <w:szCs w:val="24"/>
              </w:rPr>
              <w:t>2.Одерова Виктория</w:t>
            </w:r>
          </w:p>
          <w:p w:rsidR="0060362B" w:rsidRPr="00CA2FA8" w:rsidRDefault="0060362B" w:rsidP="0060362B">
            <w:pPr>
              <w:spacing w:after="0" w:line="240" w:lineRule="auto"/>
              <w:textAlignment w:val="baseline"/>
              <w:rPr>
                <w:rFonts w:ascii="Times New Roman" w:hAnsi="Times New Roman"/>
                <w:sz w:val="24"/>
                <w:szCs w:val="24"/>
              </w:rPr>
            </w:pPr>
            <w:r w:rsidRPr="00CA2FA8">
              <w:rPr>
                <w:rFonts w:ascii="Times New Roman" w:hAnsi="Times New Roman"/>
                <w:sz w:val="24"/>
                <w:szCs w:val="24"/>
              </w:rPr>
              <w:t>3.Синица Анна</w:t>
            </w:r>
          </w:p>
          <w:p w:rsidR="0060362B" w:rsidRPr="00CA2FA8" w:rsidRDefault="0060362B" w:rsidP="0060362B">
            <w:pPr>
              <w:spacing w:after="0" w:line="240" w:lineRule="auto"/>
              <w:textAlignment w:val="baseline"/>
              <w:rPr>
                <w:rFonts w:ascii="Times New Roman" w:hAnsi="Times New Roman"/>
                <w:sz w:val="24"/>
                <w:szCs w:val="24"/>
              </w:rPr>
            </w:pPr>
            <w:r w:rsidRPr="00CA2FA8">
              <w:rPr>
                <w:rFonts w:ascii="Times New Roman" w:hAnsi="Times New Roman"/>
                <w:sz w:val="24"/>
                <w:szCs w:val="24"/>
              </w:rPr>
              <w:t>4.Пазий Валерия</w:t>
            </w:r>
          </w:p>
          <w:p w:rsidR="0060362B" w:rsidRPr="00CA2FA8" w:rsidRDefault="0060362B" w:rsidP="0060362B">
            <w:pPr>
              <w:spacing w:after="0" w:line="240" w:lineRule="auto"/>
              <w:textAlignment w:val="baseline"/>
              <w:rPr>
                <w:rFonts w:ascii="Times New Roman" w:hAnsi="Times New Roman"/>
                <w:sz w:val="24"/>
                <w:szCs w:val="24"/>
              </w:rPr>
            </w:pPr>
            <w:r w:rsidRPr="00CA2FA8">
              <w:rPr>
                <w:rFonts w:ascii="Times New Roman" w:hAnsi="Times New Roman"/>
                <w:sz w:val="24"/>
                <w:szCs w:val="24"/>
              </w:rPr>
              <w:t>5.Шенцева Алёна</w:t>
            </w:r>
          </w:p>
          <w:p w:rsidR="0060362B" w:rsidRPr="00CA2FA8" w:rsidRDefault="0060362B" w:rsidP="0060362B">
            <w:pPr>
              <w:spacing w:after="0" w:line="240" w:lineRule="auto"/>
              <w:textAlignment w:val="baseline"/>
              <w:rPr>
                <w:rFonts w:ascii="Times New Roman" w:hAnsi="Times New Roman"/>
                <w:sz w:val="24"/>
                <w:szCs w:val="24"/>
              </w:rPr>
            </w:pPr>
          </w:p>
          <w:p w:rsidR="0060362B" w:rsidRPr="00803ED1" w:rsidRDefault="00803ED1" w:rsidP="00803ED1">
            <w:pPr>
              <w:spacing w:after="0" w:line="240" w:lineRule="auto"/>
              <w:textAlignment w:val="baseline"/>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10  учащихся</w:t>
            </w:r>
            <w:proofErr w:type="gramEnd"/>
          </w:p>
        </w:tc>
        <w:tc>
          <w:tcPr>
            <w:tcW w:w="992" w:type="dxa"/>
            <w:gridSpan w:val="2"/>
          </w:tcPr>
          <w:p w:rsidR="0060362B" w:rsidRDefault="0060362B" w:rsidP="0060362B">
            <w:pPr>
              <w:rPr>
                <w:rFonts w:ascii="Times New Roman" w:hAnsi="Times New Roman"/>
              </w:rPr>
            </w:pPr>
            <w:r>
              <w:rPr>
                <w:rFonts w:ascii="Times New Roman" w:hAnsi="Times New Roman"/>
              </w:rPr>
              <w:t>7 б</w:t>
            </w:r>
          </w:p>
          <w:p w:rsidR="0060362B" w:rsidRDefault="0060362B" w:rsidP="0060362B">
            <w:pPr>
              <w:rPr>
                <w:rFonts w:ascii="Times New Roman" w:hAnsi="Times New Roman"/>
              </w:rPr>
            </w:pPr>
          </w:p>
          <w:p w:rsidR="0060362B" w:rsidRDefault="0060362B" w:rsidP="0060362B">
            <w:pPr>
              <w:rPr>
                <w:rFonts w:ascii="Times New Roman" w:hAnsi="Times New Roman"/>
              </w:rPr>
            </w:pPr>
          </w:p>
          <w:p w:rsidR="0060362B" w:rsidRDefault="0060362B" w:rsidP="0060362B">
            <w:pPr>
              <w:rPr>
                <w:rFonts w:ascii="Times New Roman" w:hAnsi="Times New Roman"/>
              </w:rPr>
            </w:pPr>
          </w:p>
          <w:p w:rsidR="0060362B" w:rsidRDefault="0060362B" w:rsidP="0060362B">
            <w:pPr>
              <w:rPr>
                <w:rFonts w:ascii="Times New Roman" w:hAnsi="Times New Roman"/>
              </w:rPr>
            </w:pPr>
          </w:p>
          <w:p w:rsidR="0060362B" w:rsidRDefault="0060362B" w:rsidP="0060362B">
            <w:pPr>
              <w:rPr>
                <w:rFonts w:ascii="Times New Roman" w:hAnsi="Times New Roman"/>
              </w:rPr>
            </w:pPr>
          </w:p>
          <w:p w:rsidR="0060362B" w:rsidRDefault="0060362B" w:rsidP="0060362B">
            <w:pPr>
              <w:rPr>
                <w:rFonts w:ascii="Times New Roman" w:hAnsi="Times New Roman"/>
              </w:rPr>
            </w:pPr>
            <w:r>
              <w:rPr>
                <w:rFonts w:ascii="Times New Roman" w:hAnsi="Times New Roman"/>
              </w:rPr>
              <w:t>7б</w:t>
            </w:r>
          </w:p>
          <w:p w:rsidR="007B7DD3" w:rsidRDefault="007B7DD3" w:rsidP="0060362B">
            <w:pPr>
              <w:rPr>
                <w:rFonts w:ascii="Times New Roman" w:hAnsi="Times New Roman"/>
              </w:rPr>
            </w:pPr>
          </w:p>
          <w:p w:rsidR="0060362B" w:rsidRDefault="0060362B" w:rsidP="0060362B">
            <w:pPr>
              <w:rPr>
                <w:rFonts w:ascii="Times New Roman" w:hAnsi="Times New Roman"/>
              </w:rPr>
            </w:pPr>
            <w:r>
              <w:rPr>
                <w:rFonts w:ascii="Times New Roman" w:hAnsi="Times New Roman"/>
              </w:rPr>
              <w:t>6б</w:t>
            </w:r>
          </w:p>
          <w:p w:rsidR="007B7DD3" w:rsidRDefault="007B7DD3" w:rsidP="0060362B">
            <w:pPr>
              <w:rPr>
                <w:rFonts w:ascii="Times New Roman" w:hAnsi="Times New Roman"/>
              </w:rPr>
            </w:pPr>
          </w:p>
          <w:p w:rsidR="0060362B" w:rsidRPr="00CA2FA8" w:rsidRDefault="0060362B" w:rsidP="0060362B">
            <w:pPr>
              <w:rPr>
                <w:rFonts w:ascii="Times New Roman" w:hAnsi="Times New Roman"/>
              </w:rPr>
            </w:pPr>
            <w:r>
              <w:rPr>
                <w:rFonts w:ascii="Times New Roman" w:hAnsi="Times New Roman"/>
              </w:rPr>
              <w:t>5б</w:t>
            </w:r>
          </w:p>
        </w:tc>
        <w:tc>
          <w:tcPr>
            <w:tcW w:w="1559" w:type="dxa"/>
            <w:gridSpan w:val="2"/>
          </w:tcPr>
          <w:p w:rsidR="0060362B" w:rsidRDefault="0060362B" w:rsidP="0060362B">
            <w:pPr>
              <w:tabs>
                <w:tab w:val="left" w:pos="2880"/>
              </w:tabs>
              <w:spacing w:after="0" w:line="240" w:lineRule="auto"/>
              <w:rPr>
                <w:rFonts w:ascii="Times New Roman" w:hAnsi="Times New Roman"/>
              </w:rPr>
            </w:pPr>
            <w:r>
              <w:rPr>
                <w:rFonts w:ascii="Times New Roman" w:hAnsi="Times New Roman"/>
              </w:rPr>
              <w:t>Победители</w:t>
            </w: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r>
              <w:rPr>
                <w:rFonts w:ascii="Times New Roman" w:hAnsi="Times New Roman"/>
              </w:rPr>
              <w:t>Участие</w:t>
            </w: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r>
              <w:rPr>
                <w:rFonts w:ascii="Times New Roman" w:hAnsi="Times New Roman"/>
              </w:rPr>
              <w:t>Победитель</w:t>
            </w:r>
          </w:p>
          <w:p w:rsidR="0060362B" w:rsidRDefault="0060362B" w:rsidP="0060362B">
            <w:pPr>
              <w:tabs>
                <w:tab w:val="left" w:pos="2880"/>
              </w:tabs>
              <w:spacing w:after="0" w:line="240" w:lineRule="auto"/>
              <w:rPr>
                <w:rFonts w:ascii="Times New Roman" w:hAnsi="Times New Roman"/>
              </w:rPr>
            </w:pPr>
          </w:p>
          <w:p w:rsidR="007B7DD3" w:rsidRDefault="007B7DD3"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r>
              <w:rPr>
                <w:rFonts w:ascii="Times New Roman" w:hAnsi="Times New Roman"/>
              </w:rPr>
              <w:t>Победители</w:t>
            </w: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Default="0060362B" w:rsidP="0060362B">
            <w:pPr>
              <w:tabs>
                <w:tab w:val="left" w:pos="2880"/>
              </w:tabs>
              <w:spacing w:after="0" w:line="240" w:lineRule="auto"/>
              <w:rPr>
                <w:rFonts w:ascii="Times New Roman" w:hAnsi="Times New Roman"/>
              </w:rPr>
            </w:pPr>
          </w:p>
          <w:p w:rsidR="0060362B" w:rsidRPr="00C0407B" w:rsidRDefault="00803ED1" w:rsidP="0060362B">
            <w:pPr>
              <w:tabs>
                <w:tab w:val="left" w:pos="2880"/>
              </w:tabs>
              <w:spacing w:after="0" w:line="240" w:lineRule="auto"/>
              <w:rPr>
                <w:rFonts w:ascii="Times New Roman" w:hAnsi="Times New Roman"/>
              </w:rPr>
            </w:pPr>
            <w:r>
              <w:rPr>
                <w:rFonts w:ascii="Times New Roman" w:hAnsi="Times New Roman"/>
              </w:rPr>
              <w:t>участие</w:t>
            </w:r>
          </w:p>
        </w:tc>
        <w:tc>
          <w:tcPr>
            <w:tcW w:w="1845" w:type="dxa"/>
          </w:tcPr>
          <w:p w:rsidR="0060362B" w:rsidRDefault="0060362B" w:rsidP="0060362B">
            <w:pPr>
              <w:spacing w:after="0" w:line="240" w:lineRule="auto"/>
              <w:textAlignment w:val="baseline"/>
              <w:rPr>
                <w:rFonts w:ascii="Times New Roman" w:hAnsi="Times New Roman"/>
                <w:sz w:val="24"/>
                <w:szCs w:val="24"/>
              </w:rPr>
            </w:pPr>
            <w:proofErr w:type="spellStart"/>
            <w:r>
              <w:rPr>
                <w:rFonts w:ascii="Times New Roman" w:hAnsi="Times New Roman"/>
                <w:sz w:val="24"/>
                <w:szCs w:val="24"/>
              </w:rPr>
              <w:t>Безверова</w:t>
            </w:r>
            <w:proofErr w:type="spellEnd"/>
            <w:r>
              <w:rPr>
                <w:rFonts w:ascii="Times New Roman" w:hAnsi="Times New Roman"/>
                <w:sz w:val="24"/>
                <w:szCs w:val="24"/>
              </w:rPr>
              <w:t xml:space="preserve"> Е.Ю. </w:t>
            </w:r>
          </w:p>
        </w:tc>
      </w:tr>
      <w:tr w:rsidR="0060362B" w:rsidRPr="005C520A" w:rsidTr="00DE772D">
        <w:trPr>
          <w:trHeight w:val="90"/>
        </w:trPr>
        <w:tc>
          <w:tcPr>
            <w:tcW w:w="2518" w:type="dxa"/>
          </w:tcPr>
          <w:p w:rsidR="000E4B9F" w:rsidRDefault="000E4B9F" w:rsidP="000E4B9F">
            <w:pPr>
              <w:pStyle w:val="docdata"/>
              <w:spacing w:before="0" w:beforeAutospacing="0" w:after="0" w:afterAutospacing="0"/>
            </w:pPr>
            <w:r>
              <w:rPr>
                <w:color w:val="000000"/>
              </w:rPr>
              <w:t>Всероссийский конкурс «Гоголь-диктант».</w:t>
            </w:r>
          </w:p>
          <w:p w:rsidR="0060362B" w:rsidRDefault="0060362B" w:rsidP="0060362B">
            <w:pPr>
              <w:tabs>
                <w:tab w:val="left" w:pos="2880"/>
              </w:tabs>
              <w:spacing w:after="0" w:line="240" w:lineRule="auto"/>
              <w:rPr>
                <w:rFonts w:ascii="Times New Roman" w:hAnsi="Times New Roman"/>
              </w:rPr>
            </w:pPr>
          </w:p>
        </w:tc>
        <w:tc>
          <w:tcPr>
            <w:tcW w:w="1843" w:type="dxa"/>
          </w:tcPr>
          <w:p w:rsidR="0060362B" w:rsidRPr="00CE575F" w:rsidRDefault="000E4B9F" w:rsidP="0060362B">
            <w:pPr>
              <w:tabs>
                <w:tab w:val="left" w:pos="2880"/>
              </w:tabs>
              <w:spacing w:after="0" w:line="240" w:lineRule="auto"/>
              <w:rPr>
                <w:rFonts w:ascii="Times New Roman" w:hAnsi="Times New Roman"/>
              </w:rPr>
            </w:pPr>
            <w:r>
              <w:rPr>
                <w:rFonts w:ascii="Times New Roman" w:hAnsi="Times New Roman"/>
              </w:rPr>
              <w:t>Русский язык</w:t>
            </w:r>
          </w:p>
        </w:tc>
        <w:tc>
          <w:tcPr>
            <w:tcW w:w="1701" w:type="dxa"/>
            <w:gridSpan w:val="2"/>
          </w:tcPr>
          <w:p w:rsidR="000E4B9F" w:rsidRDefault="000E4B9F" w:rsidP="000E4B9F">
            <w:pPr>
              <w:pStyle w:val="a7"/>
              <w:spacing w:before="0" w:beforeAutospacing="0" w:after="0" w:afterAutospacing="0"/>
            </w:pPr>
            <w:r>
              <w:rPr>
                <w:color w:val="000000"/>
              </w:rPr>
              <w:t>Клименко Алина</w:t>
            </w:r>
          </w:p>
          <w:p w:rsidR="000E4B9F" w:rsidRDefault="000E4B9F" w:rsidP="000E4B9F">
            <w:pPr>
              <w:pStyle w:val="a7"/>
              <w:spacing w:before="0" w:beforeAutospacing="0" w:after="0" w:afterAutospacing="0"/>
            </w:pPr>
            <w:r>
              <w:t> </w:t>
            </w:r>
          </w:p>
          <w:p w:rsidR="000E4B9F" w:rsidRDefault="000E4B9F" w:rsidP="000E4B9F">
            <w:pPr>
              <w:pStyle w:val="a7"/>
              <w:spacing w:before="0" w:beforeAutospacing="0" w:after="0" w:afterAutospacing="0"/>
            </w:pPr>
            <w:r>
              <w:t> </w:t>
            </w:r>
          </w:p>
          <w:p w:rsidR="000E4B9F" w:rsidRDefault="000E4B9F" w:rsidP="000E4B9F">
            <w:pPr>
              <w:pStyle w:val="a7"/>
              <w:spacing w:before="0" w:beforeAutospacing="0" w:after="0" w:afterAutospacing="0"/>
            </w:pPr>
            <w:r>
              <w:rPr>
                <w:color w:val="000000"/>
              </w:rPr>
              <w:t>Овсянникова Анастасия</w:t>
            </w:r>
          </w:p>
          <w:p w:rsidR="000E4B9F" w:rsidRDefault="000E4B9F" w:rsidP="000E4B9F">
            <w:pPr>
              <w:pStyle w:val="a7"/>
              <w:spacing w:before="0" w:beforeAutospacing="0" w:after="0" w:afterAutospacing="0"/>
            </w:pPr>
            <w:r>
              <w:rPr>
                <w:color w:val="000000"/>
              </w:rPr>
              <w:t>Ларионова Мария</w:t>
            </w:r>
          </w:p>
          <w:p w:rsidR="000E4B9F" w:rsidRDefault="000E4B9F" w:rsidP="000E4B9F">
            <w:pPr>
              <w:pStyle w:val="a7"/>
              <w:spacing w:before="0" w:beforeAutospacing="0" w:after="0" w:afterAutospacing="0"/>
            </w:pPr>
            <w:proofErr w:type="spellStart"/>
            <w:r>
              <w:rPr>
                <w:color w:val="000000"/>
              </w:rPr>
              <w:t>Остащенко</w:t>
            </w:r>
            <w:proofErr w:type="spellEnd"/>
            <w:r>
              <w:rPr>
                <w:color w:val="000000"/>
              </w:rPr>
              <w:t xml:space="preserve"> Юлия</w:t>
            </w:r>
          </w:p>
          <w:p w:rsidR="0060362B" w:rsidRPr="00CE575F" w:rsidRDefault="000E4B9F" w:rsidP="000E4B9F">
            <w:pPr>
              <w:tabs>
                <w:tab w:val="left" w:pos="2880"/>
              </w:tabs>
              <w:spacing w:after="0" w:line="240" w:lineRule="auto"/>
              <w:rPr>
                <w:rFonts w:ascii="Times New Roman" w:hAnsi="Times New Roman"/>
              </w:rPr>
            </w:pPr>
            <w:r>
              <w:t> </w:t>
            </w:r>
          </w:p>
        </w:tc>
        <w:tc>
          <w:tcPr>
            <w:tcW w:w="992" w:type="dxa"/>
            <w:gridSpan w:val="2"/>
          </w:tcPr>
          <w:p w:rsidR="0060362B" w:rsidRPr="00C0407B" w:rsidRDefault="000E4B9F" w:rsidP="0060362B">
            <w:pPr>
              <w:tabs>
                <w:tab w:val="left" w:pos="2880"/>
              </w:tabs>
              <w:spacing w:after="0" w:line="240" w:lineRule="auto"/>
              <w:rPr>
                <w:rFonts w:ascii="Times New Roman" w:hAnsi="Times New Roman"/>
              </w:rPr>
            </w:pPr>
            <w:r>
              <w:rPr>
                <w:rFonts w:ascii="Times New Roman" w:hAnsi="Times New Roman"/>
              </w:rPr>
              <w:t>11</w:t>
            </w:r>
          </w:p>
        </w:tc>
        <w:tc>
          <w:tcPr>
            <w:tcW w:w="1559" w:type="dxa"/>
            <w:gridSpan w:val="2"/>
          </w:tcPr>
          <w:p w:rsidR="000E4B9F" w:rsidRDefault="000E4B9F" w:rsidP="0060362B">
            <w:pPr>
              <w:tabs>
                <w:tab w:val="left" w:pos="2880"/>
              </w:tabs>
              <w:spacing w:after="0" w:line="240" w:lineRule="auto"/>
              <w:rPr>
                <w:rFonts w:ascii="Times New Roman" w:hAnsi="Times New Roman"/>
              </w:rPr>
            </w:pPr>
            <w:r>
              <w:rPr>
                <w:rFonts w:ascii="Times New Roman" w:hAnsi="Times New Roman"/>
              </w:rPr>
              <w:t xml:space="preserve">Диплом </w:t>
            </w:r>
          </w:p>
          <w:p w:rsidR="0060362B" w:rsidRDefault="00803ED1" w:rsidP="0060362B">
            <w:pPr>
              <w:tabs>
                <w:tab w:val="left" w:pos="2880"/>
              </w:tabs>
              <w:spacing w:after="0" w:line="240" w:lineRule="auto"/>
              <w:rPr>
                <w:rFonts w:ascii="Times New Roman" w:hAnsi="Times New Roman"/>
              </w:rPr>
            </w:pPr>
            <w:r>
              <w:rPr>
                <w:rFonts w:ascii="Times New Roman" w:eastAsia="Times New Roman" w:hAnsi="Times New Roman"/>
                <w:color w:val="000000"/>
                <w:sz w:val="24"/>
                <w:szCs w:val="24"/>
                <w:lang w:eastAsia="ru-RU"/>
              </w:rPr>
              <w:t xml:space="preserve">II </w:t>
            </w:r>
            <w:r w:rsidR="000E4B9F">
              <w:rPr>
                <w:rFonts w:ascii="Times New Roman" w:hAnsi="Times New Roman"/>
              </w:rPr>
              <w:t>степени</w:t>
            </w:r>
          </w:p>
          <w:p w:rsidR="000E4B9F" w:rsidRDefault="000E4B9F" w:rsidP="0060362B">
            <w:pPr>
              <w:tabs>
                <w:tab w:val="left" w:pos="2880"/>
              </w:tabs>
              <w:spacing w:after="0" w:line="240" w:lineRule="auto"/>
              <w:rPr>
                <w:rFonts w:ascii="Times New Roman" w:hAnsi="Times New Roman"/>
              </w:rPr>
            </w:pPr>
          </w:p>
          <w:p w:rsidR="000E4B9F" w:rsidRDefault="000E4B9F" w:rsidP="0060362B">
            <w:pPr>
              <w:tabs>
                <w:tab w:val="left" w:pos="2880"/>
              </w:tabs>
              <w:spacing w:after="0" w:line="240" w:lineRule="auto"/>
              <w:rPr>
                <w:rFonts w:ascii="Times New Roman" w:hAnsi="Times New Roman"/>
              </w:rPr>
            </w:pPr>
          </w:p>
          <w:p w:rsidR="000E4B9F" w:rsidRDefault="000E4B9F" w:rsidP="0060362B">
            <w:pPr>
              <w:tabs>
                <w:tab w:val="left" w:pos="2880"/>
              </w:tabs>
              <w:spacing w:after="0" w:line="240" w:lineRule="auto"/>
              <w:rPr>
                <w:rFonts w:ascii="Times New Roman" w:hAnsi="Times New Roman"/>
              </w:rPr>
            </w:pPr>
          </w:p>
          <w:p w:rsidR="000E4B9F" w:rsidRPr="00C0407B" w:rsidRDefault="000E4B9F" w:rsidP="0060362B">
            <w:pPr>
              <w:tabs>
                <w:tab w:val="left" w:pos="2880"/>
              </w:tabs>
              <w:spacing w:after="0" w:line="240" w:lineRule="auto"/>
              <w:rPr>
                <w:rFonts w:ascii="Times New Roman" w:hAnsi="Times New Roman"/>
              </w:rPr>
            </w:pPr>
            <w:proofErr w:type="spellStart"/>
            <w:r>
              <w:rPr>
                <w:rFonts w:ascii="Times New Roman" w:hAnsi="Times New Roman"/>
              </w:rPr>
              <w:t>Сертфикаты</w:t>
            </w:r>
            <w:proofErr w:type="spellEnd"/>
            <w:r>
              <w:rPr>
                <w:rFonts w:ascii="Times New Roman" w:hAnsi="Times New Roman"/>
              </w:rPr>
              <w:t xml:space="preserve"> участников</w:t>
            </w:r>
          </w:p>
        </w:tc>
        <w:tc>
          <w:tcPr>
            <w:tcW w:w="1845" w:type="dxa"/>
          </w:tcPr>
          <w:p w:rsidR="0060362B" w:rsidRDefault="000E4B9F" w:rsidP="0060362B">
            <w:pPr>
              <w:spacing w:after="0" w:line="240" w:lineRule="auto"/>
              <w:textAlignment w:val="baseline"/>
              <w:rPr>
                <w:rFonts w:ascii="Times New Roman" w:hAnsi="Times New Roman"/>
                <w:sz w:val="24"/>
                <w:szCs w:val="24"/>
              </w:rPr>
            </w:pPr>
            <w:proofErr w:type="spellStart"/>
            <w:r>
              <w:rPr>
                <w:rFonts w:ascii="Times New Roman" w:hAnsi="Times New Roman"/>
                <w:sz w:val="24"/>
                <w:szCs w:val="24"/>
              </w:rPr>
              <w:t>Понеделко</w:t>
            </w:r>
            <w:proofErr w:type="spellEnd"/>
            <w:r>
              <w:rPr>
                <w:rFonts w:ascii="Times New Roman" w:hAnsi="Times New Roman"/>
                <w:sz w:val="24"/>
                <w:szCs w:val="24"/>
              </w:rPr>
              <w:t xml:space="preserve"> Т.И.</w:t>
            </w:r>
          </w:p>
        </w:tc>
      </w:tr>
    </w:tbl>
    <w:p w:rsidR="004C04E5" w:rsidRDefault="004C04E5" w:rsidP="00762A46">
      <w:pPr>
        <w:rPr>
          <w:rFonts w:ascii="Times New Roman" w:hAnsi="Times New Roman"/>
        </w:rPr>
      </w:pPr>
    </w:p>
    <w:p w:rsidR="00762A46" w:rsidRPr="00662C3E" w:rsidRDefault="001868AD" w:rsidP="00762A46">
      <w:pPr>
        <w:rPr>
          <w:rFonts w:ascii="Times New Roman" w:hAnsi="Times New Roman"/>
          <w:b/>
          <w:sz w:val="24"/>
          <w:szCs w:val="24"/>
        </w:rPr>
      </w:pPr>
      <w:r w:rsidRPr="00662C3E">
        <w:rPr>
          <w:rFonts w:ascii="Times New Roman" w:hAnsi="Times New Roman"/>
          <w:b/>
          <w:sz w:val="24"/>
          <w:szCs w:val="24"/>
        </w:rPr>
        <w:t>4</w:t>
      </w:r>
      <w:r w:rsidR="00762A46" w:rsidRPr="00662C3E">
        <w:rPr>
          <w:rFonts w:ascii="Times New Roman" w:hAnsi="Times New Roman"/>
          <w:b/>
          <w:sz w:val="24"/>
          <w:szCs w:val="24"/>
        </w:rPr>
        <w:t xml:space="preserve">. </w:t>
      </w:r>
      <w:proofErr w:type="gramStart"/>
      <w:r w:rsidR="000E7491" w:rsidRPr="00662C3E">
        <w:rPr>
          <w:rFonts w:ascii="Times New Roman" w:hAnsi="Times New Roman"/>
          <w:b/>
          <w:sz w:val="24"/>
          <w:szCs w:val="24"/>
        </w:rPr>
        <w:t>Учителя  делились</w:t>
      </w:r>
      <w:proofErr w:type="gramEnd"/>
      <w:r w:rsidR="000E7491" w:rsidRPr="00662C3E">
        <w:rPr>
          <w:rFonts w:ascii="Times New Roman" w:hAnsi="Times New Roman"/>
          <w:b/>
          <w:sz w:val="24"/>
          <w:szCs w:val="24"/>
        </w:rPr>
        <w:t xml:space="preserve"> опытом работы (публикации в СМИ </w:t>
      </w:r>
      <w:r w:rsidR="00762A46" w:rsidRPr="00662C3E">
        <w:rPr>
          <w:rFonts w:ascii="Times New Roman" w:hAnsi="Times New Roman"/>
          <w:b/>
          <w:sz w:val="24"/>
          <w:szCs w:val="24"/>
        </w:rPr>
        <w:t>журналы, газеты)</w:t>
      </w:r>
      <w:r w:rsidR="000E7491" w:rsidRPr="00662C3E">
        <w:rPr>
          <w:rFonts w:ascii="Times New Roman" w:hAnsi="Times New Roman"/>
          <w:b/>
          <w:sz w:val="24"/>
          <w:szCs w:val="24"/>
        </w:rPr>
        <w:t>:</w:t>
      </w:r>
    </w:p>
    <w:tbl>
      <w:tblPr>
        <w:tblStyle w:val="a5"/>
        <w:tblW w:w="10138" w:type="dxa"/>
        <w:tblInd w:w="108" w:type="dxa"/>
        <w:tblLook w:val="04A0" w:firstRow="1" w:lastRow="0" w:firstColumn="1" w:lastColumn="0" w:noHBand="0" w:noVBand="1"/>
      </w:tblPr>
      <w:tblGrid>
        <w:gridCol w:w="3379"/>
        <w:gridCol w:w="3379"/>
        <w:gridCol w:w="3380"/>
      </w:tblGrid>
      <w:tr w:rsidR="002774CD" w:rsidTr="004C04E5">
        <w:tc>
          <w:tcPr>
            <w:tcW w:w="3379" w:type="dxa"/>
          </w:tcPr>
          <w:p w:rsidR="002774CD" w:rsidRPr="00C92427" w:rsidRDefault="002774CD" w:rsidP="002774CD">
            <w:pPr>
              <w:rPr>
                <w:sz w:val="22"/>
                <w:szCs w:val="22"/>
              </w:rPr>
            </w:pPr>
            <w:r w:rsidRPr="00C92427">
              <w:rPr>
                <w:sz w:val="22"/>
                <w:szCs w:val="22"/>
              </w:rPr>
              <w:t>Название материала</w:t>
            </w:r>
          </w:p>
        </w:tc>
        <w:tc>
          <w:tcPr>
            <w:tcW w:w="3379" w:type="dxa"/>
          </w:tcPr>
          <w:p w:rsidR="002774CD" w:rsidRPr="00C92427" w:rsidRDefault="002774CD" w:rsidP="002774CD">
            <w:pPr>
              <w:rPr>
                <w:sz w:val="22"/>
                <w:szCs w:val="22"/>
              </w:rPr>
            </w:pPr>
            <w:r w:rsidRPr="00C92427">
              <w:rPr>
                <w:sz w:val="22"/>
                <w:szCs w:val="22"/>
              </w:rPr>
              <w:t>Где опубликован (адрес)</w:t>
            </w:r>
          </w:p>
        </w:tc>
        <w:tc>
          <w:tcPr>
            <w:tcW w:w="3380" w:type="dxa"/>
          </w:tcPr>
          <w:p w:rsidR="002774CD" w:rsidRDefault="002774CD" w:rsidP="002774CD">
            <w:r w:rsidRPr="002774CD">
              <w:rPr>
                <w:sz w:val="22"/>
                <w:szCs w:val="22"/>
              </w:rPr>
              <w:t>учитель</w:t>
            </w:r>
          </w:p>
        </w:tc>
      </w:tr>
      <w:tr w:rsidR="004C04E5" w:rsidTr="004C04E5">
        <w:tc>
          <w:tcPr>
            <w:tcW w:w="3379" w:type="dxa"/>
          </w:tcPr>
          <w:p w:rsidR="004C04E5" w:rsidRDefault="004C04E5" w:rsidP="00DE772D">
            <w:pPr>
              <w:tabs>
                <w:tab w:val="left" w:pos="1125"/>
              </w:tabs>
              <w:rPr>
                <w:rFonts w:eastAsia="Calibri"/>
                <w:sz w:val="22"/>
                <w:szCs w:val="22"/>
              </w:rPr>
            </w:pPr>
            <w:r w:rsidRPr="00C92427">
              <w:rPr>
                <w:rFonts w:eastAsia="Calibri"/>
                <w:sz w:val="22"/>
                <w:szCs w:val="22"/>
              </w:rPr>
              <w:t>1.</w:t>
            </w:r>
            <w:r w:rsidR="00DE772D">
              <w:rPr>
                <w:rFonts w:eastAsia="Calibri"/>
                <w:sz w:val="22"/>
                <w:szCs w:val="22"/>
              </w:rPr>
              <w:t>Литературная игра «Вместе к Пушкину», 7 класс</w:t>
            </w:r>
          </w:p>
          <w:p w:rsidR="00DE772D" w:rsidRDefault="00DE772D" w:rsidP="00DE772D">
            <w:pPr>
              <w:tabs>
                <w:tab w:val="left" w:pos="1125"/>
              </w:tabs>
              <w:rPr>
                <w:rFonts w:eastAsia="Calibri"/>
                <w:sz w:val="22"/>
                <w:szCs w:val="22"/>
              </w:rPr>
            </w:pPr>
            <w:r>
              <w:rPr>
                <w:rFonts w:eastAsia="Calibri"/>
                <w:sz w:val="22"/>
                <w:szCs w:val="22"/>
              </w:rPr>
              <w:t xml:space="preserve">2. Урок-гостиная по творчеству </w:t>
            </w:r>
            <w:proofErr w:type="spellStart"/>
            <w:r>
              <w:rPr>
                <w:rFonts w:eastAsia="Calibri"/>
                <w:sz w:val="22"/>
                <w:szCs w:val="22"/>
              </w:rPr>
              <w:t>С.А.Есенина</w:t>
            </w:r>
            <w:proofErr w:type="spellEnd"/>
            <w:r>
              <w:rPr>
                <w:rFonts w:eastAsia="Calibri"/>
                <w:sz w:val="22"/>
                <w:szCs w:val="22"/>
              </w:rPr>
              <w:t>, 11 класс</w:t>
            </w:r>
          </w:p>
          <w:p w:rsidR="00DE772D" w:rsidRPr="005D1267" w:rsidRDefault="00DE772D" w:rsidP="00DE772D">
            <w:pPr>
              <w:tabs>
                <w:tab w:val="left" w:pos="1125"/>
              </w:tabs>
              <w:rPr>
                <w:rFonts w:eastAsia="Calibri"/>
                <w:sz w:val="22"/>
                <w:szCs w:val="22"/>
              </w:rPr>
            </w:pPr>
            <w:r>
              <w:rPr>
                <w:rFonts w:eastAsia="Calibri"/>
                <w:sz w:val="22"/>
                <w:szCs w:val="22"/>
              </w:rPr>
              <w:t>3. Литературный калейдоскоп. Презентация, 5 класс</w:t>
            </w:r>
          </w:p>
        </w:tc>
        <w:tc>
          <w:tcPr>
            <w:tcW w:w="3379" w:type="dxa"/>
          </w:tcPr>
          <w:tbl>
            <w:tblPr>
              <w:tblpPr w:leftFromText="180" w:rightFromText="180" w:vertAnchor="text" w:tblpY="1"/>
              <w:tblOverlap w:val="never"/>
              <w:tblW w:w="0" w:type="auto"/>
              <w:tblLook w:val="04A0" w:firstRow="1" w:lastRow="0" w:firstColumn="1" w:lastColumn="0" w:noHBand="0" w:noVBand="1"/>
            </w:tblPr>
            <w:tblGrid>
              <w:gridCol w:w="2179"/>
            </w:tblGrid>
            <w:tr w:rsidR="004C04E5" w:rsidRPr="004C04E5" w:rsidTr="009D706D">
              <w:tc>
                <w:tcPr>
                  <w:tcW w:w="2179" w:type="dxa"/>
                </w:tcPr>
                <w:p w:rsidR="004C04E5" w:rsidRPr="004C04E5" w:rsidRDefault="004C04E5" w:rsidP="002774CD"/>
              </w:tc>
            </w:tr>
            <w:tr w:rsidR="004C04E5" w:rsidRPr="004C04E5" w:rsidTr="009D706D">
              <w:tc>
                <w:tcPr>
                  <w:tcW w:w="2179" w:type="dxa"/>
                </w:tcPr>
                <w:p w:rsidR="004C04E5" w:rsidRPr="004C04E5" w:rsidRDefault="004C04E5" w:rsidP="002774CD">
                  <w:r w:rsidRPr="004C04E5">
                    <w:t xml:space="preserve">  </w:t>
                  </w:r>
                  <w:hyperlink r:id="rId8" w:history="1">
                    <w:r w:rsidRPr="004C04E5">
                      <w:t>https://infourok.ru/</w:t>
                    </w:r>
                  </w:hyperlink>
                </w:p>
                <w:p w:rsidR="004C04E5" w:rsidRPr="004C04E5" w:rsidRDefault="004C04E5" w:rsidP="002774CD"/>
                <w:p w:rsidR="004C04E5" w:rsidRPr="004C04E5" w:rsidRDefault="004C04E5" w:rsidP="002774CD">
                  <w:r w:rsidRPr="004C04E5">
                    <w:t xml:space="preserve">  </w:t>
                  </w:r>
                </w:p>
              </w:tc>
            </w:tr>
          </w:tbl>
          <w:p w:rsidR="004C04E5" w:rsidRPr="005D1267" w:rsidRDefault="004C04E5" w:rsidP="002774CD">
            <w:pPr>
              <w:rPr>
                <w:rFonts w:eastAsia="Calibri"/>
                <w:sz w:val="22"/>
                <w:szCs w:val="22"/>
              </w:rPr>
            </w:pPr>
          </w:p>
        </w:tc>
        <w:tc>
          <w:tcPr>
            <w:tcW w:w="3380" w:type="dxa"/>
          </w:tcPr>
          <w:p w:rsidR="004C04E5" w:rsidRDefault="004C04E5" w:rsidP="002774CD">
            <w:r>
              <w:rPr>
                <w:sz w:val="22"/>
                <w:szCs w:val="22"/>
              </w:rPr>
              <w:t xml:space="preserve">Коркунова И.И. </w:t>
            </w:r>
          </w:p>
        </w:tc>
      </w:tr>
    </w:tbl>
    <w:p w:rsidR="002774CD" w:rsidRPr="002774CD" w:rsidRDefault="002774CD" w:rsidP="00762A46">
      <w:pPr>
        <w:rPr>
          <w:rFonts w:ascii="Times New Roman" w:eastAsia="Times New Roman" w:hAnsi="Times New Roman"/>
        </w:rPr>
      </w:pPr>
    </w:p>
    <w:p w:rsidR="0060362B" w:rsidRPr="006358C0" w:rsidRDefault="002774CD" w:rsidP="0060362B">
      <w:pPr>
        <w:rPr>
          <w:rFonts w:ascii="Times New Roman" w:eastAsia="Times New Roman" w:hAnsi="Times New Roman"/>
          <w:b/>
          <w:sz w:val="24"/>
          <w:szCs w:val="24"/>
        </w:rPr>
      </w:pPr>
      <w:r w:rsidRPr="006358C0">
        <w:rPr>
          <w:rFonts w:ascii="Times New Roman" w:eastAsia="Times New Roman" w:hAnsi="Times New Roman"/>
          <w:b/>
          <w:sz w:val="24"/>
          <w:szCs w:val="24"/>
        </w:rPr>
        <w:t>5.</w:t>
      </w:r>
      <w:r w:rsidR="00662C3E">
        <w:rPr>
          <w:rFonts w:ascii="Times New Roman" w:eastAsia="Times New Roman" w:hAnsi="Times New Roman"/>
          <w:b/>
          <w:sz w:val="24"/>
          <w:szCs w:val="24"/>
        </w:rPr>
        <w:t xml:space="preserve"> </w:t>
      </w:r>
      <w:r w:rsidRPr="006358C0">
        <w:rPr>
          <w:rFonts w:ascii="Times New Roman" w:eastAsia="Times New Roman" w:hAnsi="Times New Roman"/>
          <w:b/>
          <w:sz w:val="24"/>
          <w:szCs w:val="24"/>
        </w:rPr>
        <w:t>Участие</w:t>
      </w:r>
      <w:r w:rsidR="009A75D7" w:rsidRPr="006358C0">
        <w:rPr>
          <w:rFonts w:ascii="Times New Roman" w:eastAsia="Times New Roman" w:hAnsi="Times New Roman"/>
          <w:b/>
          <w:sz w:val="24"/>
          <w:szCs w:val="24"/>
        </w:rPr>
        <w:t xml:space="preserve">   в профессиональных конкурсах</w:t>
      </w:r>
      <w:r w:rsidR="006358C0">
        <w:rPr>
          <w:rFonts w:ascii="Times New Roman" w:eastAsia="Times New Roman" w:hAnsi="Times New Roman"/>
          <w:b/>
          <w:sz w:val="24"/>
          <w:szCs w:val="24"/>
        </w:rPr>
        <w:t>.</w:t>
      </w:r>
    </w:p>
    <w:p w:rsidR="0060362B" w:rsidRPr="009A75D7" w:rsidRDefault="0060362B" w:rsidP="0060362B">
      <w:pPr>
        <w:rPr>
          <w:b/>
        </w:rPr>
      </w:pPr>
    </w:p>
    <w:tbl>
      <w:tblPr>
        <w:tblW w:w="10490" w:type="dxa"/>
        <w:tblInd w:w="-459" w:type="dxa"/>
        <w:tblLayout w:type="fixed"/>
        <w:tblLook w:val="0000" w:firstRow="0" w:lastRow="0" w:firstColumn="0" w:lastColumn="0" w:noHBand="0" w:noVBand="0"/>
      </w:tblPr>
      <w:tblGrid>
        <w:gridCol w:w="5670"/>
        <w:gridCol w:w="1418"/>
        <w:gridCol w:w="1701"/>
        <w:gridCol w:w="1701"/>
      </w:tblGrid>
      <w:tr w:rsidR="009A75D7" w:rsidRPr="009A75D7" w:rsidTr="009A75D7">
        <w:tc>
          <w:tcPr>
            <w:tcW w:w="5670" w:type="dxa"/>
            <w:tcBorders>
              <w:top w:val="single" w:sz="4" w:space="0" w:color="000000"/>
              <w:left w:val="single" w:sz="4" w:space="0" w:color="000000"/>
              <w:bottom w:val="single" w:sz="4" w:space="0" w:color="000000"/>
              <w:right w:val="single" w:sz="4" w:space="0" w:color="000000"/>
            </w:tcBorders>
          </w:tcPr>
          <w:p w:rsidR="009A75D7" w:rsidRPr="009A75D7" w:rsidRDefault="009A75D7" w:rsidP="009A75D7">
            <w:pPr>
              <w:jc w:val="center"/>
              <w:rPr>
                <w:rFonts w:ascii="Times New Roman" w:eastAsia="Times New Roman" w:hAnsi="Times New Roman"/>
                <w:b/>
              </w:rPr>
            </w:pPr>
            <w:r w:rsidRPr="009A75D7">
              <w:rPr>
                <w:rFonts w:ascii="Times New Roman" w:eastAsia="Times New Roman" w:hAnsi="Times New Roman"/>
                <w:b/>
              </w:rPr>
              <w:t>Название конкурса, его уровень (школьный, районный,</w:t>
            </w:r>
          </w:p>
          <w:p w:rsidR="009A75D7" w:rsidRPr="009A75D7" w:rsidRDefault="009A75D7" w:rsidP="009A75D7">
            <w:pPr>
              <w:jc w:val="center"/>
              <w:rPr>
                <w:rFonts w:ascii="Times New Roman" w:eastAsia="Times New Roman" w:hAnsi="Times New Roman"/>
                <w:b/>
              </w:rPr>
            </w:pPr>
            <w:r w:rsidRPr="009A75D7">
              <w:rPr>
                <w:rFonts w:ascii="Times New Roman" w:eastAsia="Times New Roman" w:hAnsi="Times New Roman"/>
                <w:b/>
              </w:rPr>
              <w:t>краевой, всероссийский</w:t>
            </w:r>
          </w:p>
          <w:p w:rsidR="009A75D7" w:rsidRPr="009A75D7" w:rsidRDefault="009A75D7" w:rsidP="009A75D7">
            <w:pPr>
              <w:jc w:val="center"/>
              <w:rPr>
                <w:rFonts w:ascii="Times New Roman" w:eastAsia="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tcPr>
          <w:p w:rsidR="009A75D7" w:rsidRPr="009A75D7" w:rsidRDefault="009A75D7" w:rsidP="00F968D3">
            <w:pPr>
              <w:rPr>
                <w:rFonts w:ascii="Times New Roman" w:eastAsia="Times New Roman" w:hAnsi="Times New Roman"/>
                <w:b/>
              </w:rPr>
            </w:pPr>
            <w:r w:rsidRPr="009A75D7">
              <w:rPr>
                <w:rFonts w:ascii="Times New Roman" w:eastAsia="Times New Roman" w:hAnsi="Times New Roman"/>
                <w:b/>
              </w:rPr>
              <w:t xml:space="preserve">Сроки </w:t>
            </w:r>
          </w:p>
        </w:tc>
        <w:tc>
          <w:tcPr>
            <w:tcW w:w="1701" w:type="dxa"/>
            <w:tcBorders>
              <w:top w:val="single" w:sz="4" w:space="0" w:color="000000"/>
              <w:left w:val="single" w:sz="4" w:space="0" w:color="000000"/>
              <w:bottom w:val="single" w:sz="4" w:space="0" w:color="000000"/>
              <w:right w:val="single" w:sz="4" w:space="0" w:color="000000"/>
            </w:tcBorders>
          </w:tcPr>
          <w:p w:rsidR="009A75D7" w:rsidRPr="009A75D7" w:rsidRDefault="009A75D7" w:rsidP="00F968D3">
            <w:pPr>
              <w:rPr>
                <w:rFonts w:ascii="Times New Roman" w:eastAsia="Times New Roman" w:hAnsi="Times New Roman"/>
                <w:b/>
              </w:rPr>
            </w:pPr>
            <w:r w:rsidRPr="009A75D7">
              <w:rPr>
                <w:rFonts w:ascii="Times New Roman" w:eastAsia="Times New Roman" w:hAnsi="Times New Roman"/>
                <w:b/>
              </w:rPr>
              <w:t xml:space="preserve">Результат </w:t>
            </w:r>
          </w:p>
        </w:tc>
        <w:tc>
          <w:tcPr>
            <w:tcW w:w="1701" w:type="dxa"/>
            <w:tcBorders>
              <w:top w:val="single" w:sz="4" w:space="0" w:color="000000"/>
              <w:left w:val="single" w:sz="4" w:space="0" w:color="000000"/>
              <w:bottom w:val="single" w:sz="4" w:space="0" w:color="000000"/>
              <w:right w:val="single" w:sz="4" w:space="0" w:color="000000"/>
            </w:tcBorders>
          </w:tcPr>
          <w:p w:rsidR="009A75D7" w:rsidRPr="009A75D7" w:rsidRDefault="009A75D7" w:rsidP="00F968D3">
            <w:pPr>
              <w:rPr>
                <w:rFonts w:ascii="Times New Roman" w:eastAsia="Times New Roman" w:hAnsi="Times New Roman"/>
                <w:b/>
              </w:rPr>
            </w:pPr>
            <w:r>
              <w:rPr>
                <w:rFonts w:ascii="Times New Roman" w:eastAsia="Times New Roman" w:hAnsi="Times New Roman"/>
                <w:b/>
              </w:rPr>
              <w:t>Учитель</w:t>
            </w:r>
          </w:p>
        </w:tc>
      </w:tr>
      <w:tr w:rsidR="009A75D7" w:rsidRPr="001A6F75" w:rsidTr="009A75D7">
        <w:tc>
          <w:tcPr>
            <w:tcW w:w="5670" w:type="dxa"/>
            <w:tcBorders>
              <w:top w:val="single" w:sz="4" w:space="0" w:color="000000"/>
              <w:left w:val="single" w:sz="4" w:space="0" w:color="000000"/>
              <w:bottom w:val="single" w:sz="4" w:space="0" w:color="000000"/>
              <w:right w:val="single" w:sz="4" w:space="0" w:color="000000"/>
            </w:tcBorders>
          </w:tcPr>
          <w:p w:rsidR="009A75D7" w:rsidRPr="009A75D7" w:rsidRDefault="009A75D7" w:rsidP="00F968D3">
            <w:pPr>
              <w:rPr>
                <w:rFonts w:ascii="Times New Roman" w:eastAsia="Times New Roman" w:hAnsi="Times New Roman"/>
              </w:rPr>
            </w:pPr>
            <w:r w:rsidRPr="009A75D7">
              <w:rPr>
                <w:rFonts w:ascii="Times New Roman" w:eastAsia="Times New Roman" w:hAnsi="Times New Roman"/>
              </w:rPr>
              <w:t xml:space="preserve">1. </w:t>
            </w:r>
            <w:proofErr w:type="gramStart"/>
            <w:r w:rsidRPr="009A75D7">
              <w:rPr>
                <w:rFonts w:ascii="Times New Roman" w:eastAsia="Times New Roman" w:hAnsi="Times New Roman"/>
              </w:rPr>
              <w:t>Всероссийский  педагогический</w:t>
            </w:r>
            <w:proofErr w:type="gramEnd"/>
            <w:r w:rsidRPr="009A75D7">
              <w:rPr>
                <w:rFonts w:ascii="Times New Roman" w:eastAsia="Times New Roman" w:hAnsi="Times New Roman"/>
              </w:rPr>
              <w:t xml:space="preserve">  конкурс  «Экологическое образование» ( номинация «Проект, проектная  деятельность»)</w:t>
            </w:r>
          </w:p>
          <w:p w:rsidR="009A75D7" w:rsidRPr="009A75D7" w:rsidRDefault="009A75D7" w:rsidP="00F968D3">
            <w:pPr>
              <w:rPr>
                <w:rFonts w:ascii="Times New Roman" w:eastAsia="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9A75D7" w:rsidRPr="009A75D7" w:rsidRDefault="009A75D7" w:rsidP="00F968D3">
            <w:pPr>
              <w:rPr>
                <w:rFonts w:ascii="Times New Roman" w:eastAsia="Times New Roman" w:hAnsi="Times New Roman"/>
              </w:rPr>
            </w:pPr>
          </w:p>
          <w:p w:rsidR="009A75D7" w:rsidRPr="009A75D7" w:rsidRDefault="009A75D7" w:rsidP="00F968D3">
            <w:pPr>
              <w:rPr>
                <w:rFonts w:ascii="Times New Roman" w:eastAsia="Times New Roman" w:hAnsi="Times New Roman"/>
              </w:rPr>
            </w:pPr>
            <w:r w:rsidRPr="009A75D7">
              <w:rPr>
                <w:rFonts w:ascii="Times New Roman" w:eastAsia="Times New Roman" w:hAnsi="Times New Roman"/>
              </w:rPr>
              <w:t>14.11.2023</w:t>
            </w:r>
          </w:p>
          <w:p w:rsidR="009A75D7" w:rsidRPr="009A75D7" w:rsidRDefault="009A75D7" w:rsidP="00F968D3">
            <w:pPr>
              <w:rPr>
                <w:rFonts w:ascii="Times New Roman" w:eastAsia="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A75D7" w:rsidRPr="009A75D7" w:rsidRDefault="009A75D7" w:rsidP="00F968D3">
            <w:pPr>
              <w:rPr>
                <w:rFonts w:ascii="Times New Roman" w:eastAsia="Times New Roman" w:hAnsi="Times New Roman"/>
              </w:rPr>
            </w:pPr>
          </w:p>
          <w:p w:rsidR="009A75D7" w:rsidRPr="009A75D7" w:rsidRDefault="009A75D7" w:rsidP="00F968D3">
            <w:pPr>
              <w:rPr>
                <w:rFonts w:ascii="Times New Roman" w:eastAsia="Times New Roman" w:hAnsi="Times New Roman"/>
              </w:rPr>
            </w:pPr>
            <w:r w:rsidRPr="009A75D7">
              <w:rPr>
                <w:rFonts w:ascii="Times New Roman" w:eastAsia="Times New Roman" w:hAnsi="Times New Roman"/>
              </w:rPr>
              <w:t>участник</w:t>
            </w:r>
          </w:p>
        </w:tc>
        <w:tc>
          <w:tcPr>
            <w:tcW w:w="1701" w:type="dxa"/>
            <w:tcBorders>
              <w:top w:val="single" w:sz="4" w:space="0" w:color="000000"/>
              <w:left w:val="single" w:sz="4" w:space="0" w:color="000000"/>
              <w:bottom w:val="single" w:sz="4" w:space="0" w:color="000000"/>
              <w:right w:val="single" w:sz="4" w:space="0" w:color="000000"/>
            </w:tcBorders>
          </w:tcPr>
          <w:p w:rsidR="009A75D7" w:rsidRPr="009A75D7" w:rsidRDefault="009A75D7" w:rsidP="00F968D3">
            <w:pPr>
              <w:rPr>
                <w:rFonts w:ascii="Times New Roman" w:eastAsia="Times New Roman" w:hAnsi="Times New Roman"/>
              </w:rPr>
            </w:pPr>
            <w:proofErr w:type="spellStart"/>
            <w:r>
              <w:rPr>
                <w:rFonts w:ascii="Times New Roman" w:hAnsi="Times New Roman"/>
                <w:sz w:val="24"/>
                <w:szCs w:val="24"/>
              </w:rPr>
              <w:t>Безверова</w:t>
            </w:r>
            <w:proofErr w:type="spellEnd"/>
            <w:r>
              <w:rPr>
                <w:rFonts w:ascii="Times New Roman" w:hAnsi="Times New Roman"/>
                <w:sz w:val="24"/>
                <w:szCs w:val="24"/>
              </w:rPr>
              <w:t xml:space="preserve"> Е.Ю.</w:t>
            </w:r>
          </w:p>
        </w:tc>
      </w:tr>
      <w:tr w:rsidR="009A75D7" w:rsidRPr="001A6F75" w:rsidTr="009A75D7">
        <w:tc>
          <w:tcPr>
            <w:tcW w:w="5670" w:type="dxa"/>
            <w:tcBorders>
              <w:top w:val="single" w:sz="4" w:space="0" w:color="000000"/>
              <w:left w:val="single" w:sz="4" w:space="0" w:color="000000"/>
              <w:bottom w:val="single" w:sz="4" w:space="0" w:color="000000"/>
              <w:right w:val="single" w:sz="4" w:space="0" w:color="000000"/>
            </w:tcBorders>
          </w:tcPr>
          <w:p w:rsidR="009A75D7" w:rsidRPr="009A75D7" w:rsidRDefault="009A75D7" w:rsidP="00F968D3">
            <w:pPr>
              <w:rPr>
                <w:rFonts w:ascii="Times New Roman" w:eastAsia="Times New Roman" w:hAnsi="Times New Roman"/>
              </w:rPr>
            </w:pPr>
            <w:r w:rsidRPr="009A75D7">
              <w:rPr>
                <w:rFonts w:ascii="Times New Roman" w:eastAsia="Times New Roman" w:hAnsi="Times New Roman"/>
              </w:rPr>
              <w:t xml:space="preserve">2. </w:t>
            </w:r>
            <w:proofErr w:type="gramStart"/>
            <w:r w:rsidRPr="009A75D7">
              <w:rPr>
                <w:rFonts w:ascii="Times New Roman" w:eastAsia="Times New Roman" w:hAnsi="Times New Roman"/>
              </w:rPr>
              <w:t>Всероссийский  педагогический</w:t>
            </w:r>
            <w:proofErr w:type="gramEnd"/>
            <w:r w:rsidRPr="009A75D7">
              <w:rPr>
                <w:rFonts w:ascii="Times New Roman" w:eastAsia="Times New Roman" w:hAnsi="Times New Roman"/>
              </w:rPr>
              <w:t xml:space="preserve">  конкурс "ФГОС класс"</w:t>
            </w:r>
          </w:p>
          <w:p w:rsidR="009A75D7" w:rsidRPr="009A75D7" w:rsidRDefault="009A75D7" w:rsidP="00F968D3">
            <w:pPr>
              <w:rPr>
                <w:rFonts w:ascii="Times New Roman" w:eastAsia="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9A75D7" w:rsidRPr="009A75D7" w:rsidRDefault="009A75D7" w:rsidP="00F968D3">
            <w:pPr>
              <w:rPr>
                <w:rFonts w:ascii="Times New Roman" w:eastAsia="Times New Roman" w:hAnsi="Times New Roman"/>
              </w:rPr>
            </w:pPr>
            <w:r w:rsidRPr="009A75D7">
              <w:rPr>
                <w:rFonts w:ascii="Times New Roman" w:eastAsia="Times New Roman" w:hAnsi="Times New Roman"/>
              </w:rPr>
              <w:t>02.04.2024</w:t>
            </w:r>
          </w:p>
        </w:tc>
        <w:tc>
          <w:tcPr>
            <w:tcW w:w="1701" w:type="dxa"/>
            <w:tcBorders>
              <w:top w:val="single" w:sz="4" w:space="0" w:color="000000"/>
              <w:left w:val="single" w:sz="4" w:space="0" w:color="000000"/>
              <w:bottom w:val="single" w:sz="4" w:space="0" w:color="000000"/>
              <w:right w:val="single" w:sz="4" w:space="0" w:color="000000"/>
            </w:tcBorders>
          </w:tcPr>
          <w:p w:rsidR="009A75D7" w:rsidRPr="009A75D7" w:rsidRDefault="009A75D7" w:rsidP="00F968D3">
            <w:pPr>
              <w:rPr>
                <w:rFonts w:ascii="Times New Roman" w:eastAsia="Times New Roman" w:hAnsi="Times New Roman"/>
              </w:rPr>
            </w:pPr>
            <w:r w:rsidRPr="009A75D7">
              <w:rPr>
                <w:rFonts w:ascii="Times New Roman" w:eastAsia="Times New Roman" w:hAnsi="Times New Roman"/>
              </w:rPr>
              <w:t>Победитель</w:t>
            </w:r>
          </w:p>
          <w:p w:rsidR="009A75D7" w:rsidRPr="009A75D7" w:rsidRDefault="009A75D7" w:rsidP="00F968D3">
            <w:pPr>
              <w:rPr>
                <w:rFonts w:ascii="Times New Roman" w:eastAsia="Times New Roman" w:hAnsi="Times New Roman"/>
              </w:rPr>
            </w:pPr>
            <w:r w:rsidRPr="009A75D7">
              <w:rPr>
                <w:rFonts w:ascii="Times New Roman" w:eastAsia="Times New Roman" w:hAnsi="Times New Roman"/>
              </w:rPr>
              <w:t>(II место)</w:t>
            </w:r>
          </w:p>
        </w:tc>
        <w:tc>
          <w:tcPr>
            <w:tcW w:w="1701" w:type="dxa"/>
            <w:tcBorders>
              <w:top w:val="single" w:sz="4" w:space="0" w:color="000000"/>
              <w:left w:val="single" w:sz="4" w:space="0" w:color="000000"/>
              <w:bottom w:val="single" w:sz="4" w:space="0" w:color="000000"/>
              <w:right w:val="single" w:sz="4" w:space="0" w:color="000000"/>
            </w:tcBorders>
          </w:tcPr>
          <w:p w:rsidR="009A75D7" w:rsidRPr="009A75D7" w:rsidRDefault="009A75D7" w:rsidP="00F968D3">
            <w:pPr>
              <w:rPr>
                <w:rFonts w:ascii="Times New Roman" w:eastAsia="Times New Roman" w:hAnsi="Times New Roman"/>
              </w:rPr>
            </w:pPr>
            <w:proofErr w:type="spellStart"/>
            <w:r>
              <w:rPr>
                <w:rFonts w:ascii="Times New Roman" w:hAnsi="Times New Roman"/>
                <w:sz w:val="24"/>
                <w:szCs w:val="24"/>
              </w:rPr>
              <w:t>Безверова</w:t>
            </w:r>
            <w:proofErr w:type="spellEnd"/>
            <w:r>
              <w:rPr>
                <w:rFonts w:ascii="Times New Roman" w:hAnsi="Times New Roman"/>
                <w:sz w:val="24"/>
                <w:szCs w:val="24"/>
              </w:rPr>
              <w:t xml:space="preserve"> Е.Ю.</w:t>
            </w:r>
          </w:p>
        </w:tc>
      </w:tr>
    </w:tbl>
    <w:p w:rsidR="0060362B" w:rsidRPr="002774CD" w:rsidRDefault="0060362B" w:rsidP="002774CD">
      <w:pPr>
        <w:rPr>
          <w:rFonts w:ascii="Times New Roman" w:eastAsia="Times New Roman" w:hAnsi="Times New Roman"/>
        </w:rPr>
      </w:pPr>
    </w:p>
    <w:p w:rsidR="00762A46" w:rsidRPr="00762A46" w:rsidRDefault="00DE772D" w:rsidP="00803ED1">
      <w:pPr>
        <w:jc w:val="both"/>
        <w:rPr>
          <w:rFonts w:ascii="Times New Roman" w:hAnsi="Times New Roman"/>
          <w:sz w:val="24"/>
          <w:szCs w:val="24"/>
        </w:rPr>
      </w:pPr>
      <w:r>
        <w:rPr>
          <w:rFonts w:ascii="Times New Roman" w:eastAsia="Times New Roman" w:hAnsi="Times New Roman"/>
        </w:rPr>
        <w:t xml:space="preserve">     </w:t>
      </w:r>
      <w:r w:rsidR="00762A46" w:rsidRPr="00762A46">
        <w:rPr>
          <w:rFonts w:ascii="Times New Roman" w:hAnsi="Times New Roman"/>
          <w:sz w:val="24"/>
          <w:szCs w:val="24"/>
        </w:rPr>
        <w:t>В кабинетах учителей- предметников гуманитарного цикла есть  компьютеры, проекторы, видеотека, мультимедийные уроки, дидактический и наглядный материал, учебники, справочная литература, познавательная и занимательная литература, методические пособия для учителей, методические разработки уроков, пособия для научно – исследовательской и реферативной работы,  таблицы, схемы, разработана система различных памяток, создан богатый дидактический материал разного уровня, что помогает учителям  активно вовлекать обучающихся в практическую деятельность, в ходе которой дети получают возможность реализовать свои склонности и интересы.</w:t>
      </w:r>
    </w:p>
    <w:p w:rsidR="00762A46" w:rsidRPr="00762A46" w:rsidRDefault="00762A46" w:rsidP="00762A46">
      <w:pPr>
        <w:spacing w:after="0" w:line="240" w:lineRule="auto"/>
        <w:ind w:firstLine="540"/>
        <w:jc w:val="both"/>
        <w:rPr>
          <w:rFonts w:ascii="Times New Roman" w:hAnsi="Times New Roman"/>
          <w:sz w:val="24"/>
          <w:szCs w:val="24"/>
        </w:rPr>
      </w:pPr>
      <w:r w:rsidRPr="00762A46">
        <w:rPr>
          <w:rFonts w:ascii="Times New Roman" w:hAnsi="Times New Roman"/>
          <w:sz w:val="24"/>
          <w:szCs w:val="24"/>
        </w:rPr>
        <w:t xml:space="preserve">Анализ работы методического объединения позволяет </w:t>
      </w:r>
      <w:proofErr w:type="gramStart"/>
      <w:r w:rsidRPr="00762A46">
        <w:rPr>
          <w:rFonts w:ascii="Times New Roman" w:hAnsi="Times New Roman"/>
          <w:sz w:val="24"/>
          <w:szCs w:val="24"/>
        </w:rPr>
        <w:t>сделать  вывод</w:t>
      </w:r>
      <w:proofErr w:type="gramEnd"/>
      <w:r w:rsidRPr="00762A46">
        <w:rPr>
          <w:rFonts w:ascii="Times New Roman" w:hAnsi="Times New Roman"/>
          <w:sz w:val="24"/>
          <w:szCs w:val="24"/>
        </w:rPr>
        <w:t>, что учителя наряду с традиционными методами обучения широко использовали в своей работе инновационные  технологии.</w:t>
      </w:r>
    </w:p>
    <w:p w:rsidR="00762A46" w:rsidRPr="00762A46" w:rsidRDefault="00762A46" w:rsidP="00762A46">
      <w:pPr>
        <w:spacing w:after="0" w:line="240" w:lineRule="auto"/>
        <w:ind w:firstLine="540"/>
        <w:jc w:val="both"/>
        <w:rPr>
          <w:rFonts w:ascii="Times New Roman" w:hAnsi="Times New Roman"/>
          <w:sz w:val="24"/>
          <w:szCs w:val="24"/>
        </w:rPr>
      </w:pPr>
      <w:r w:rsidRPr="00762A46">
        <w:rPr>
          <w:rFonts w:ascii="Times New Roman" w:hAnsi="Times New Roman"/>
          <w:sz w:val="24"/>
          <w:szCs w:val="24"/>
        </w:rPr>
        <w:t xml:space="preserve">Учителя-предметники стараются разнообразить формы проведения уроков, переосмысливают содержание и формы внеклассной работы по образовательным предметам. Формы уроков </w:t>
      </w:r>
      <w:proofErr w:type="gramStart"/>
      <w:r w:rsidRPr="00762A46">
        <w:rPr>
          <w:rFonts w:ascii="Times New Roman" w:hAnsi="Times New Roman"/>
          <w:sz w:val="24"/>
          <w:szCs w:val="24"/>
        </w:rPr>
        <w:t>подбирались  учителями</w:t>
      </w:r>
      <w:proofErr w:type="gramEnd"/>
      <w:r w:rsidRPr="00762A46">
        <w:rPr>
          <w:rFonts w:ascii="Times New Roman" w:hAnsi="Times New Roman"/>
          <w:sz w:val="24"/>
          <w:szCs w:val="24"/>
        </w:rPr>
        <w:t xml:space="preserve"> с учётом интересов школьников, психофизиологических особенностей. Данная работа позволила привлечь детей к участию в региональных и Всероссийских конкурсах.</w:t>
      </w:r>
    </w:p>
    <w:p w:rsidR="00762A46" w:rsidRPr="00762A46" w:rsidRDefault="00762A46" w:rsidP="00762A46">
      <w:pPr>
        <w:pStyle w:val="a3"/>
        <w:ind w:firstLine="567"/>
        <w:jc w:val="both"/>
        <w:rPr>
          <w:szCs w:val="24"/>
        </w:rPr>
      </w:pPr>
      <w:r w:rsidRPr="00762A46">
        <w:rPr>
          <w:szCs w:val="24"/>
        </w:rPr>
        <w:t xml:space="preserve">Анализ рабочих и контрольных тетрадей показал, что учителя работают согласно </w:t>
      </w:r>
      <w:proofErr w:type="gramStart"/>
      <w:r w:rsidRPr="00762A46">
        <w:rPr>
          <w:szCs w:val="24"/>
        </w:rPr>
        <w:t>программе,  но</w:t>
      </w:r>
      <w:proofErr w:type="gramEnd"/>
      <w:r w:rsidRPr="00762A46">
        <w:rPr>
          <w:szCs w:val="24"/>
        </w:rPr>
        <w:t xml:space="preserve"> каллиграфия у большинства учащихся желает быть лучшей. Серьёзной </w:t>
      </w:r>
      <w:proofErr w:type="gramStart"/>
      <w:r w:rsidRPr="00762A46">
        <w:rPr>
          <w:szCs w:val="24"/>
        </w:rPr>
        <w:t>постановки  вопроса</w:t>
      </w:r>
      <w:proofErr w:type="gramEnd"/>
      <w:r w:rsidRPr="00762A46">
        <w:rPr>
          <w:szCs w:val="24"/>
        </w:rPr>
        <w:t xml:space="preserve"> требует  и работа по развитию умений и навыков письменной и  устной речи школьников.</w:t>
      </w:r>
    </w:p>
    <w:p w:rsidR="00762A46" w:rsidRPr="00762A46" w:rsidRDefault="00762A46" w:rsidP="00762A46">
      <w:pPr>
        <w:pStyle w:val="a3"/>
        <w:ind w:firstLine="567"/>
        <w:jc w:val="both"/>
        <w:rPr>
          <w:szCs w:val="24"/>
        </w:rPr>
      </w:pPr>
      <w:r w:rsidRPr="00762A46">
        <w:rPr>
          <w:szCs w:val="24"/>
        </w:rPr>
        <w:t xml:space="preserve">Уроки истории, обществознания, права и иностранного языка носят обучающий характер. Учителя практикуют разнотипные уроки, что помогает активизировать познавательную деятельность школьников и развивает самостоятельность мышления. </w:t>
      </w:r>
    </w:p>
    <w:p w:rsidR="00762A46" w:rsidRDefault="00762A46" w:rsidP="00762A46">
      <w:pPr>
        <w:pStyle w:val="a3"/>
        <w:ind w:firstLine="567"/>
        <w:jc w:val="both"/>
        <w:rPr>
          <w:szCs w:val="24"/>
        </w:rPr>
      </w:pPr>
      <w:r w:rsidRPr="00762A46">
        <w:rPr>
          <w:szCs w:val="24"/>
        </w:rPr>
        <w:t>Качество знаний составило:</w:t>
      </w:r>
    </w:p>
    <w:p w:rsidR="006358C0" w:rsidRPr="00762A46" w:rsidRDefault="006358C0" w:rsidP="00762A46">
      <w:pPr>
        <w:pStyle w:val="a3"/>
        <w:ind w:firstLine="567"/>
        <w:jc w:val="both"/>
        <w:rPr>
          <w:szCs w:val="24"/>
        </w:rPr>
      </w:pPr>
    </w:p>
    <w:p w:rsidR="00762A46" w:rsidRPr="00762A46" w:rsidRDefault="00762A46" w:rsidP="00762A46">
      <w:pPr>
        <w:pStyle w:val="a3"/>
        <w:ind w:firstLine="567"/>
        <w:jc w:val="both"/>
        <w:rPr>
          <w:szCs w:val="24"/>
        </w:rPr>
      </w:pPr>
    </w:p>
    <w:tbl>
      <w:tblPr>
        <w:tblpPr w:leftFromText="180" w:rightFromText="180" w:vertAnchor="text" w:tblpY="1"/>
        <w:tblOverlap w:val="neve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6"/>
        <w:gridCol w:w="2317"/>
        <w:gridCol w:w="2355"/>
        <w:gridCol w:w="1942"/>
      </w:tblGrid>
      <w:tr w:rsidR="00762A46" w:rsidRPr="00762A46" w:rsidTr="00B65779">
        <w:tc>
          <w:tcPr>
            <w:tcW w:w="2166" w:type="dxa"/>
          </w:tcPr>
          <w:p w:rsidR="00762A46" w:rsidRPr="00762A46" w:rsidRDefault="00762A46" w:rsidP="00B65779">
            <w:pPr>
              <w:pStyle w:val="a3"/>
              <w:jc w:val="both"/>
              <w:rPr>
                <w:szCs w:val="24"/>
              </w:rPr>
            </w:pPr>
            <w:r w:rsidRPr="00762A46">
              <w:rPr>
                <w:szCs w:val="24"/>
              </w:rPr>
              <w:t>предмет</w:t>
            </w:r>
          </w:p>
        </w:tc>
        <w:tc>
          <w:tcPr>
            <w:tcW w:w="2317" w:type="dxa"/>
          </w:tcPr>
          <w:p w:rsidR="00762A46" w:rsidRPr="00762A46" w:rsidRDefault="00762A46" w:rsidP="00B65779">
            <w:pPr>
              <w:pStyle w:val="a3"/>
              <w:jc w:val="both"/>
              <w:rPr>
                <w:szCs w:val="24"/>
              </w:rPr>
            </w:pPr>
            <w:r w:rsidRPr="00762A46">
              <w:rPr>
                <w:szCs w:val="24"/>
              </w:rPr>
              <w:t>класс</w:t>
            </w:r>
          </w:p>
        </w:tc>
        <w:tc>
          <w:tcPr>
            <w:tcW w:w="2355" w:type="dxa"/>
          </w:tcPr>
          <w:p w:rsidR="00762A46" w:rsidRPr="00762A46" w:rsidRDefault="00762A46" w:rsidP="00B65779">
            <w:pPr>
              <w:pStyle w:val="a3"/>
              <w:jc w:val="both"/>
              <w:rPr>
                <w:szCs w:val="24"/>
              </w:rPr>
            </w:pPr>
            <w:r w:rsidRPr="00762A46">
              <w:rPr>
                <w:szCs w:val="24"/>
              </w:rPr>
              <w:t>учитель</w:t>
            </w:r>
          </w:p>
        </w:tc>
        <w:tc>
          <w:tcPr>
            <w:tcW w:w="1942" w:type="dxa"/>
          </w:tcPr>
          <w:p w:rsidR="00762A46" w:rsidRPr="00762A46" w:rsidRDefault="00762A46" w:rsidP="00B65779">
            <w:pPr>
              <w:pStyle w:val="a3"/>
              <w:jc w:val="both"/>
              <w:rPr>
                <w:szCs w:val="24"/>
              </w:rPr>
            </w:pPr>
            <w:r w:rsidRPr="00762A46">
              <w:rPr>
                <w:szCs w:val="24"/>
              </w:rPr>
              <w:t>Качество %</w:t>
            </w:r>
          </w:p>
        </w:tc>
      </w:tr>
      <w:tr w:rsidR="00762A46" w:rsidRPr="00762A46" w:rsidTr="00B65779">
        <w:tc>
          <w:tcPr>
            <w:tcW w:w="2166" w:type="dxa"/>
          </w:tcPr>
          <w:p w:rsidR="00762A46" w:rsidRPr="00762A46" w:rsidRDefault="00762A46" w:rsidP="00B65779">
            <w:pPr>
              <w:pStyle w:val="a3"/>
              <w:jc w:val="both"/>
              <w:rPr>
                <w:szCs w:val="24"/>
              </w:rPr>
            </w:pPr>
            <w:r w:rsidRPr="00762A46">
              <w:rPr>
                <w:szCs w:val="24"/>
              </w:rPr>
              <w:t>Русский язык</w:t>
            </w:r>
          </w:p>
        </w:tc>
        <w:tc>
          <w:tcPr>
            <w:tcW w:w="2317" w:type="dxa"/>
          </w:tcPr>
          <w:p w:rsidR="00762A46" w:rsidRPr="00762A46" w:rsidRDefault="00D5420A" w:rsidP="00B65779">
            <w:pPr>
              <w:pStyle w:val="a3"/>
              <w:jc w:val="both"/>
              <w:rPr>
                <w:szCs w:val="24"/>
              </w:rPr>
            </w:pPr>
            <w:r>
              <w:rPr>
                <w:szCs w:val="24"/>
              </w:rPr>
              <w:t>5</w:t>
            </w:r>
            <w:r w:rsidR="00762A46" w:rsidRPr="00762A46">
              <w:rPr>
                <w:szCs w:val="24"/>
              </w:rPr>
              <w:t xml:space="preserve"> Б</w:t>
            </w:r>
          </w:p>
        </w:tc>
        <w:tc>
          <w:tcPr>
            <w:tcW w:w="2355" w:type="dxa"/>
          </w:tcPr>
          <w:p w:rsidR="00762A46" w:rsidRPr="00762A46" w:rsidRDefault="00762A46" w:rsidP="00B65779">
            <w:pPr>
              <w:pStyle w:val="a3"/>
              <w:jc w:val="both"/>
              <w:rPr>
                <w:szCs w:val="24"/>
              </w:rPr>
            </w:pPr>
            <w:proofErr w:type="spellStart"/>
            <w:r w:rsidRPr="00762A46">
              <w:rPr>
                <w:szCs w:val="24"/>
              </w:rPr>
              <w:t>Понеделко</w:t>
            </w:r>
            <w:proofErr w:type="spellEnd"/>
            <w:r w:rsidRPr="00762A46">
              <w:rPr>
                <w:szCs w:val="24"/>
              </w:rPr>
              <w:t xml:space="preserve"> И.И.</w:t>
            </w:r>
          </w:p>
        </w:tc>
        <w:tc>
          <w:tcPr>
            <w:tcW w:w="1942" w:type="dxa"/>
          </w:tcPr>
          <w:p w:rsidR="00762A46" w:rsidRPr="00762A46" w:rsidRDefault="00D5420A" w:rsidP="00B65779">
            <w:pPr>
              <w:pStyle w:val="a3"/>
              <w:jc w:val="both"/>
              <w:rPr>
                <w:szCs w:val="24"/>
              </w:rPr>
            </w:pPr>
            <w:r>
              <w:rPr>
                <w:szCs w:val="24"/>
              </w:rPr>
              <w:t>62,5</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D5420A" w:rsidP="00B65779">
            <w:pPr>
              <w:pStyle w:val="a3"/>
              <w:jc w:val="both"/>
              <w:rPr>
                <w:szCs w:val="24"/>
              </w:rPr>
            </w:pPr>
            <w:r>
              <w:rPr>
                <w:szCs w:val="24"/>
              </w:rPr>
              <w:t>8 б</w:t>
            </w:r>
          </w:p>
        </w:tc>
        <w:tc>
          <w:tcPr>
            <w:tcW w:w="2355" w:type="dxa"/>
          </w:tcPr>
          <w:p w:rsidR="00762A46" w:rsidRPr="00762A46" w:rsidRDefault="00762A46" w:rsidP="00B65779">
            <w:pPr>
              <w:pStyle w:val="a3"/>
              <w:jc w:val="both"/>
              <w:rPr>
                <w:szCs w:val="24"/>
              </w:rPr>
            </w:pPr>
          </w:p>
        </w:tc>
        <w:tc>
          <w:tcPr>
            <w:tcW w:w="1942" w:type="dxa"/>
          </w:tcPr>
          <w:p w:rsidR="00762A46" w:rsidRPr="00762A46" w:rsidRDefault="00D5420A" w:rsidP="00B65779">
            <w:pPr>
              <w:pStyle w:val="a3"/>
              <w:jc w:val="both"/>
              <w:rPr>
                <w:szCs w:val="24"/>
              </w:rPr>
            </w:pPr>
            <w:r>
              <w:rPr>
                <w:szCs w:val="24"/>
              </w:rPr>
              <w:t>57,7</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D5420A" w:rsidP="00B65779">
            <w:pPr>
              <w:pStyle w:val="a3"/>
              <w:jc w:val="both"/>
              <w:rPr>
                <w:szCs w:val="24"/>
              </w:rPr>
            </w:pPr>
            <w:r>
              <w:rPr>
                <w:szCs w:val="24"/>
              </w:rPr>
              <w:t>11</w:t>
            </w:r>
          </w:p>
        </w:tc>
        <w:tc>
          <w:tcPr>
            <w:tcW w:w="2355" w:type="dxa"/>
          </w:tcPr>
          <w:p w:rsidR="00762A46" w:rsidRPr="00762A46" w:rsidRDefault="00762A46" w:rsidP="00B65779">
            <w:pPr>
              <w:pStyle w:val="a3"/>
              <w:jc w:val="both"/>
              <w:rPr>
                <w:szCs w:val="24"/>
              </w:rPr>
            </w:pPr>
          </w:p>
        </w:tc>
        <w:tc>
          <w:tcPr>
            <w:tcW w:w="1942" w:type="dxa"/>
          </w:tcPr>
          <w:p w:rsidR="00762A46" w:rsidRPr="00762A46" w:rsidRDefault="00D5420A" w:rsidP="00B65779">
            <w:pPr>
              <w:pStyle w:val="a3"/>
              <w:jc w:val="both"/>
              <w:rPr>
                <w:szCs w:val="24"/>
              </w:rPr>
            </w:pPr>
            <w:r>
              <w:rPr>
                <w:szCs w:val="24"/>
              </w:rPr>
              <w:t>70,6</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762A46" w:rsidP="00B65779">
            <w:pPr>
              <w:pStyle w:val="a3"/>
              <w:jc w:val="both"/>
              <w:rPr>
                <w:szCs w:val="24"/>
              </w:rPr>
            </w:pPr>
          </w:p>
        </w:tc>
        <w:tc>
          <w:tcPr>
            <w:tcW w:w="2355" w:type="dxa"/>
          </w:tcPr>
          <w:p w:rsidR="00762A46" w:rsidRPr="00762A46" w:rsidRDefault="00762A46" w:rsidP="00B65779">
            <w:pPr>
              <w:pStyle w:val="a3"/>
              <w:jc w:val="both"/>
              <w:rPr>
                <w:szCs w:val="24"/>
              </w:rPr>
            </w:pPr>
          </w:p>
        </w:tc>
        <w:tc>
          <w:tcPr>
            <w:tcW w:w="1942" w:type="dxa"/>
          </w:tcPr>
          <w:p w:rsidR="00762A46" w:rsidRPr="00762A46" w:rsidRDefault="00762A46" w:rsidP="00B65779">
            <w:pPr>
              <w:pStyle w:val="a3"/>
              <w:jc w:val="both"/>
              <w:rPr>
                <w:szCs w:val="24"/>
              </w:rPr>
            </w:pPr>
          </w:p>
        </w:tc>
      </w:tr>
      <w:tr w:rsidR="00762A46" w:rsidRPr="00762A46" w:rsidTr="00B65779">
        <w:tc>
          <w:tcPr>
            <w:tcW w:w="2166" w:type="dxa"/>
          </w:tcPr>
          <w:p w:rsidR="00762A46" w:rsidRPr="00762A46" w:rsidRDefault="00762A46" w:rsidP="00B65779">
            <w:pPr>
              <w:pStyle w:val="a3"/>
              <w:jc w:val="both"/>
              <w:rPr>
                <w:szCs w:val="24"/>
              </w:rPr>
            </w:pPr>
            <w:r w:rsidRPr="00762A46">
              <w:rPr>
                <w:szCs w:val="24"/>
              </w:rPr>
              <w:lastRenderedPageBreak/>
              <w:t>Родной русский</w:t>
            </w:r>
          </w:p>
        </w:tc>
        <w:tc>
          <w:tcPr>
            <w:tcW w:w="2317" w:type="dxa"/>
          </w:tcPr>
          <w:p w:rsidR="00762A46" w:rsidRPr="00762A46" w:rsidRDefault="00762A46" w:rsidP="00B65779">
            <w:pPr>
              <w:pStyle w:val="a3"/>
              <w:jc w:val="both"/>
              <w:rPr>
                <w:szCs w:val="24"/>
              </w:rPr>
            </w:pPr>
          </w:p>
        </w:tc>
        <w:tc>
          <w:tcPr>
            <w:tcW w:w="2355" w:type="dxa"/>
          </w:tcPr>
          <w:p w:rsidR="00762A46" w:rsidRPr="00762A46" w:rsidRDefault="00762A46" w:rsidP="00B65779">
            <w:pPr>
              <w:pStyle w:val="a3"/>
              <w:jc w:val="both"/>
              <w:rPr>
                <w:szCs w:val="24"/>
              </w:rPr>
            </w:pPr>
            <w:proofErr w:type="spellStart"/>
            <w:r w:rsidRPr="00762A46">
              <w:rPr>
                <w:szCs w:val="24"/>
              </w:rPr>
              <w:t>Понеделко</w:t>
            </w:r>
            <w:proofErr w:type="spellEnd"/>
            <w:r w:rsidRPr="00762A46">
              <w:rPr>
                <w:szCs w:val="24"/>
              </w:rPr>
              <w:t xml:space="preserve"> Т.И</w:t>
            </w:r>
          </w:p>
        </w:tc>
        <w:tc>
          <w:tcPr>
            <w:tcW w:w="1942" w:type="dxa"/>
          </w:tcPr>
          <w:p w:rsidR="00762A46" w:rsidRPr="00762A46" w:rsidRDefault="00762A46" w:rsidP="00B65779">
            <w:pPr>
              <w:pStyle w:val="a3"/>
              <w:jc w:val="both"/>
              <w:rPr>
                <w:szCs w:val="24"/>
              </w:rPr>
            </w:pP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D5420A" w:rsidP="00B65779">
            <w:pPr>
              <w:pStyle w:val="a3"/>
              <w:jc w:val="both"/>
              <w:rPr>
                <w:szCs w:val="24"/>
              </w:rPr>
            </w:pPr>
            <w:r>
              <w:rPr>
                <w:szCs w:val="24"/>
              </w:rPr>
              <w:t>11</w:t>
            </w:r>
          </w:p>
        </w:tc>
        <w:tc>
          <w:tcPr>
            <w:tcW w:w="2355" w:type="dxa"/>
          </w:tcPr>
          <w:p w:rsidR="00762A46" w:rsidRPr="00762A46" w:rsidRDefault="00762A46" w:rsidP="00B65779">
            <w:pPr>
              <w:pStyle w:val="a3"/>
              <w:jc w:val="both"/>
              <w:rPr>
                <w:szCs w:val="24"/>
              </w:rPr>
            </w:pPr>
          </w:p>
        </w:tc>
        <w:tc>
          <w:tcPr>
            <w:tcW w:w="1942" w:type="dxa"/>
          </w:tcPr>
          <w:p w:rsidR="00762A46" w:rsidRPr="00762A46" w:rsidRDefault="00D5420A" w:rsidP="00B65779">
            <w:pPr>
              <w:pStyle w:val="a3"/>
              <w:jc w:val="both"/>
              <w:rPr>
                <w:szCs w:val="24"/>
              </w:rPr>
            </w:pPr>
            <w:r>
              <w:rPr>
                <w:szCs w:val="24"/>
              </w:rPr>
              <w:t>7</w:t>
            </w:r>
            <w:r w:rsidR="00BB2D64">
              <w:rPr>
                <w:szCs w:val="24"/>
              </w:rPr>
              <w:t>6</w:t>
            </w:r>
            <w:r>
              <w:rPr>
                <w:szCs w:val="24"/>
              </w:rPr>
              <w:t>,</w:t>
            </w:r>
            <w:r w:rsidR="00BB2D64">
              <w:rPr>
                <w:szCs w:val="24"/>
              </w:rPr>
              <w:t>5</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762A46" w:rsidP="00B65779">
            <w:pPr>
              <w:pStyle w:val="a3"/>
              <w:jc w:val="both"/>
              <w:rPr>
                <w:szCs w:val="24"/>
              </w:rPr>
            </w:pPr>
          </w:p>
        </w:tc>
        <w:tc>
          <w:tcPr>
            <w:tcW w:w="2355" w:type="dxa"/>
          </w:tcPr>
          <w:p w:rsidR="00762A46" w:rsidRPr="00762A46" w:rsidRDefault="00762A46" w:rsidP="00B65779">
            <w:pPr>
              <w:pStyle w:val="a3"/>
              <w:jc w:val="both"/>
              <w:rPr>
                <w:szCs w:val="24"/>
              </w:rPr>
            </w:pPr>
          </w:p>
        </w:tc>
        <w:tc>
          <w:tcPr>
            <w:tcW w:w="1942" w:type="dxa"/>
          </w:tcPr>
          <w:p w:rsidR="00762A46" w:rsidRPr="00762A46" w:rsidRDefault="00762A46" w:rsidP="00B65779">
            <w:pPr>
              <w:pStyle w:val="a3"/>
              <w:jc w:val="both"/>
              <w:rPr>
                <w:szCs w:val="24"/>
              </w:rPr>
            </w:pPr>
          </w:p>
        </w:tc>
      </w:tr>
      <w:tr w:rsidR="00762A46" w:rsidRPr="00762A46" w:rsidTr="00B65779">
        <w:tc>
          <w:tcPr>
            <w:tcW w:w="2166" w:type="dxa"/>
          </w:tcPr>
          <w:p w:rsidR="00762A46" w:rsidRPr="00762A46" w:rsidRDefault="00762A46" w:rsidP="00B65779">
            <w:pPr>
              <w:pStyle w:val="a3"/>
              <w:jc w:val="both"/>
              <w:rPr>
                <w:szCs w:val="24"/>
              </w:rPr>
            </w:pPr>
            <w:r w:rsidRPr="00762A46">
              <w:rPr>
                <w:szCs w:val="24"/>
              </w:rPr>
              <w:t>Литература</w:t>
            </w:r>
          </w:p>
        </w:tc>
        <w:tc>
          <w:tcPr>
            <w:tcW w:w="2317" w:type="dxa"/>
          </w:tcPr>
          <w:p w:rsidR="00762A46" w:rsidRPr="00762A46" w:rsidRDefault="00D5420A" w:rsidP="00B65779">
            <w:pPr>
              <w:pStyle w:val="a3"/>
              <w:jc w:val="both"/>
              <w:rPr>
                <w:szCs w:val="24"/>
              </w:rPr>
            </w:pPr>
            <w:r>
              <w:rPr>
                <w:szCs w:val="24"/>
              </w:rPr>
              <w:t xml:space="preserve">5 </w:t>
            </w:r>
            <w:r w:rsidR="00762A46" w:rsidRPr="00762A46">
              <w:rPr>
                <w:szCs w:val="24"/>
              </w:rPr>
              <w:t>Б</w:t>
            </w:r>
          </w:p>
        </w:tc>
        <w:tc>
          <w:tcPr>
            <w:tcW w:w="2355" w:type="dxa"/>
          </w:tcPr>
          <w:p w:rsidR="00762A46" w:rsidRPr="00762A46" w:rsidRDefault="00762A46" w:rsidP="00B65779">
            <w:pPr>
              <w:pStyle w:val="a3"/>
              <w:jc w:val="both"/>
              <w:rPr>
                <w:szCs w:val="24"/>
              </w:rPr>
            </w:pPr>
            <w:proofErr w:type="spellStart"/>
            <w:r w:rsidRPr="00762A46">
              <w:rPr>
                <w:szCs w:val="24"/>
              </w:rPr>
              <w:t>Понеделко</w:t>
            </w:r>
            <w:proofErr w:type="spellEnd"/>
            <w:r w:rsidRPr="00762A46">
              <w:rPr>
                <w:szCs w:val="24"/>
              </w:rPr>
              <w:t xml:space="preserve"> Т.И.</w:t>
            </w:r>
          </w:p>
        </w:tc>
        <w:tc>
          <w:tcPr>
            <w:tcW w:w="1942" w:type="dxa"/>
          </w:tcPr>
          <w:p w:rsidR="00762A46" w:rsidRPr="00762A46" w:rsidRDefault="00D5420A" w:rsidP="00D5420A">
            <w:pPr>
              <w:pStyle w:val="a3"/>
              <w:jc w:val="both"/>
              <w:rPr>
                <w:szCs w:val="24"/>
              </w:rPr>
            </w:pPr>
            <w:r>
              <w:rPr>
                <w:szCs w:val="24"/>
              </w:rPr>
              <w:t>83,3</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D5420A" w:rsidP="00B65779">
            <w:pPr>
              <w:pStyle w:val="a3"/>
              <w:jc w:val="both"/>
              <w:rPr>
                <w:szCs w:val="24"/>
              </w:rPr>
            </w:pPr>
            <w:r>
              <w:rPr>
                <w:szCs w:val="24"/>
              </w:rPr>
              <w:t xml:space="preserve">8 </w:t>
            </w:r>
            <w:r w:rsidR="00762A46" w:rsidRPr="00762A46">
              <w:rPr>
                <w:szCs w:val="24"/>
              </w:rPr>
              <w:t>Б</w:t>
            </w:r>
          </w:p>
        </w:tc>
        <w:tc>
          <w:tcPr>
            <w:tcW w:w="2355" w:type="dxa"/>
          </w:tcPr>
          <w:p w:rsidR="00762A46" w:rsidRPr="00762A46" w:rsidRDefault="00762A46" w:rsidP="00B65779">
            <w:pPr>
              <w:pStyle w:val="a3"/>
              <w:jc w:val="both"/>
              <w:rPr>
                <w:szCs w:val="24"/>
              </w:rPr>
            </w:pPr>
          </w:p>
        </w:tc>
        <w:tc>
          <w:tcPr>
            <w:tcW w:w="1942" w:type="dxa"/>
          </w:tcPr>
          <w:p w:rsidR="00762A46" w:rsidRPr="00762A46" w:rsidRDefault="00D5420A" w:rsidP="00B65779">
            <w:pPr>
              <w:pStyle w:val="a3"/>
              <w:jc w:val="both"/>
              <w:rPr>
                <w:szCs w:val="24"/>
              </w:rPr>
            </w:pPr>
            <w:r>
              <w:rPr>
                <w:szCs w:val="24"/>
              </w:rPr>
              <w:t>84.6</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D5420A" w:rsidP="00B65779">
            <w:pPr>
              <w:pStyle w:val="a3"/>
              <w:jc w:val="both"/>
              <w:rPr>
                <w:szCs w:val="24"/>
              </w:rPr>
            </w:pPr>
            <w:r>
              <w:rPr>
                <w:szCs w:val="24"/>
              </w:rPr>
              <w:t>11</w:t>
            </w:r>
          </w:p>
        </w:tc>
        <w:tc>
          <w:tcPr>
            <w:tcW w:w="2355" w:type="dxa"/>
          </w:tcPr>
          <w:p w:rsidR="00762A46" w:rsidRPr="00762A46" w:rsidRDefault="00762A46" w:rsidP="00B65779">
            <w:pPr>
              <w:pStyle w:val="a3"/>
              <w:jc w:val="both"/>
              <w:rPr>
                <w:szCs w:val="24"/>
              </w:rPr>
            </w:pPr>
          </w:p>
        </w:tc>
        <w:tc>
          <w:tcPr>
            <w:tcW w:w="1942" w:type="dxa"/>
          </w:tcPr>
          <w:p w:rsidR="00762A46" w:rsidRPr="00762A46" w:rsidRDefault="00D5420A" w:rsidP="00B65779">
            <w:pPr>
              <w:pStyle w:val="a3"/>
              <w:jc w:val="both"/>
              <w:rPr>
                <w:szCs w:val="24"/>
              </w:rPr>
            </w:pPr>
            <w:r>
              <w:rPr>
                <w:szCs w:val="24"/>
              </w:rPr>
              <w:t>7</w:t>
            </w:r>
            <w:r w:rsidR="00762A46" w:rsidRPr="00762A46">
              <w:rPr>
                <w:szCs w:val="24"/>
              </w:rPr>
              <w:t>6</w:t>
            </w:r>
            <w:r>
              <w:rPr>
                <w:szCs w:val="24"/>
              </w:rPr>
              <w:t>,</w:t>
            </w:r>
            <w:r w:rsidR="00BB2D64">
              <w:rPr>
                <w:szCs w:val="24"/>
              </w:rPr>
              <w:t>5</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762A46" w:rsidP="00B65779">
            <w:pPr>
              <w:pStyle w:val="a3"/>
              <w:jc w:val="both"/>
              <w:rPr>
                <w:szCs w:val="24"/>
              </w:rPr>
            </w:pPr>
          </w:p>
        </w:tc>
        <w:tc>
          <w:tcPr>
            <w:tcW w:w="2355" w:type="dxa"/>
          </w:tcPr>
          <w:p w:rsidR="00762A46" w:rsidRPr="00762A46" w:rsidRDefault="00762A46" w:rsidP="00B65779">
            <w:pPr>
              <w:pStyle w:val="a3"/>
              <w:jc w:val="both"/>
              <w:rPr>
                <w:szCs w:val="24"/>
              </w:rPr>
            </w:pPr>
          </w:p>
        </w:tc>
        <w:tc>
          <w:tcPr>
            <w:tcW w:w="1942" w:type="dxa"/>
          </w:tcPr>
          <w:p w:rsidR="00762A46" w:rsidRPr="00762A46" w:rsidRDefault="00762A46" w:rsidP="00B65779">
            <w:pPr>
              <w:pStyle w:val="a3"/>
              <w:jc w:val="both"/>
              <w:rPr>
                <w:szCs w:val="24"/>
              </w:rPr>
            </w:pP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762A46" w:rsidP="00B65779">
            <w:pPr>
              <w:pStyle w:val="a3"/>
              <w:jc w:val="both"/>
              <w:rPr>
                <w:b/>
                <w:szCs w:val="24"/>
              </w:rPr>
            </w:pPr>
            <w:r w:rsidRPr="00762A46">
              <w:rPr>
                <w:b/>
                <w:szCs w:val="24"/>
              </w:rPr>
              <w:t>За год</w:t>
            </w:r>
          </w:p>
        </w:tc>
        <w:tc>
          <w:tcPr>
            <w:tcW w:w="2355" w:type="dxa"/>
          </w:tcPr>
          <w:p w:rsidR="00762A46" w:rsidRPr="00762A46" w:rsidRDefault="00762A46" w:rsidP="00B65779">
            <w:pPr>
              <w:pStyle w:val="a3"/>
              <w:jc w:val="both"/>
              <w:rPr>
                <w:b/>
                <w:szCs w:val="24"/>
              </w:rPr>
            </w:pPr>
          </w:p>
        </w:tc>
        <w:tc>
          <w:tcPr>
            <w:tcW w:w="1942" w:type="dxa"/>
          </w:tcPr>
          <w:p w:rsidR="00762A46" w:rsidRPr="00762A46" w:rsidRDefault="00D5420A" w:rsidP="00B65779">
            <w:pPr>
              <w:pStyle w:val="a3"/>
              <w:jc w:val="both"/>
              <w:rPr>
                <w:b/>
                <w:szCs w:val="24"/>
              </w:rPr>
            </w:pPr>
            <w:r>
              <w:rPr>
                <w:b/>
                <w:szCs w:val="24"/>
              </w:rPr>
              <w:t>74,5</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762A46" w:rsidP="00B65779">
            <w:pPr>
              <w:pStyle w:val="a3"/>
              <w:jc w:val="both"/>
              <w:rPr>
                <w:szCs w:val="24"/>
              </w:rPr>
            </w:pPr>
          </w:p>
        </w:tc>
        <w:tc>
          <w:tcPr>
            <w:tcW w:w="2355" w:type="dxa"/>
          </w:tcPr>
          <w:p w:rsidR="00762A46" w:rsidRPr="00762A46" w:rsidRDefault="00762A46" w:rsidP="00B65779">
            <w:pPr>
              <w:pStyle w:val="a3"/>
              <w:jc w:val="both"/>
              <w:rPr>
                <w:szCs w:val="24"/>
              </w:rPr>
            </w:pPr>
          </w:p>
        </w:tc>
        <w:tc>
          <w:tcPr>
            <w:tcW w:w="1942" w:type="dxa"/>
          </w:tcPr>
          <w:p w:rsidR="00762A46" w:rsidRPr="00762A46" w:rsidRDefault="00762A46" w:rsidP="00B65779">
            <w:pPr>
              <w:pStyle w:val="a3"/>
              <w:jc w:val="both"/>
              <w:rPr>
                <w:szCs w:val="24"/>
              </w:rPr>
            </w:pPr>
          </w:p>
        </w:tc>
      </w:tr>
      <w:tr w:rsidR="00762A46" w:rsidRPr="00762A46" w:rsidTr="00B65779">
        <w:tc>
          <w:tcPr>
            <w:tcW w:w="2166" w:type="dxa"/>
          </w:tcPr>
          <w:p w:rsidR="00762A46" w:rsidRPr="00762A46" w:rsidRDefault="00762A46" w:rsidP="00B65779">
            <w:pPr>
              <w:pStyle w:val="a3"/>
              <w:jc w:val="both"/>
              <w:rPr>
                <w:szCs w:val="24"/>
              </w:rPr>
            </w:pPr>
            <w:r w:rsidRPr="00762A46">
              <w:rPr>
                <w:szCs w:val="24"/>
              </w:rPr>
              <w:t>Русский язык</w:t>
            </w:r>
          </w:p>
        </w:tc>
        <w:tc>
          <w:tcPr>
            <w:tcW w:w="2317" w:type="dxa"/>
          </w:tcPr>
          <w:p w:rsidR="00762A46" w:rsidRPr="00762A46" w:rsidRDefault="00FD799A" w:rsidP="00B65779">
            <w:pPr>
              <w:pStyle w:val="a3"/>
              <w:jc w:val="both"/>
              <w:rPr>
                <w:szCs w:val="24"/>
              </w:rPr>
            </w:pPr>
            <w:r>
              <w:rPr>
                <w:szCs w:val="24"/>
              </w:rPr>
              <w:t>7</w:t>
            </w:r>
            <w:r w:rsidR="00762A46" w:rsidRPr="00762A46">
              <w:rPr>
                <w:szCs w:val="24"/>
              </w:rPr>
              <w:t xml:space="preserve"> А</w:t>
            </w:r>
          </w:p>
        </w:tc>
        <w:tc>
          <w:tcPr>
            <w:tcW w:w="2355" w:type="dxa"/>
          </w:tcPr>
          <w:p w:rsidR="00762A46" w:rsidRPr="00762A46" w:rsidRDefault="00762A46" w:rsidP="00B65779">
            <w:pPr>
              <w:pStyle w:val="a3"/>
              <w:jc w:val="both"/>
              <w:rPr>
                <w:szCs w:val="24"/>
              </w:rPr>
            </w:pPr>
            <w:r w:rsidRPr="00762A46">
              <w:rPr>
                <w:szCs w:val="24"/>
              </w:rPr>
              <w:t>Коркунова И.И.</w:t>
            </w:r>
          </w:p>
        </w:tc>
        <w:tc>
          <w:tcPr>
            <w:tcW w:w="1942" w:type="dxa"/>
          </w:tcPr>
          <w:p w:rsidR="00762A46" w:rsidRPr="00762A46" w:rsidRDefault="00FD799A" w:rsidP="00B65779">
            <w:pPr>
              <w:pStyle w:val="a3"/>
              <w:jc w:val="both"/>
              <w:rPr>
                <w:szCs w:val="24"/>
              </w:rPr>
            </w:pPr>
            <w:r>
              <w:rPr>
                <w:szCs w:val="24"/>
              </w:rPr>
              <w:t>27,8</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FD799A" w:rsidP="00B65779">
            <w:pPr>
              <w:pStyle w:val="a3"/>
              <w:jc w:val="both"/>
              <w:rPr>
                <w:szCs w:val="24"/>
              </w:rPr>
            </w:pPr>
            <w:r>
              <w:rPr>
                <w:szCs w:val="24"/>
              </w:rPr>
              <w:t>7</w:t>
            </w:r>
            <w:r w:rsidR="00762A46" w:rsidRPr="00762A46">
              <w:rPr>
                <w:szCs w:val="24"/>
              </w:rPr>
              <w:t xml:space="preserve"> Б</w:t>
            </w:r>
          </w:p>
        </w:tc>
        <w:tc>
          <w:tcPr>
            <w:tcW w:w="2355" w:type="dxa"/>
          </w:tcPr>
          <w:p w:rsidR="00762A46" w:rsidRPr="00762A46" w:rsidRDefault="00762A46" w:rsidP="00B65779">
            <w:pPr>
              <w:pStyle w:val="a3"/>
              <w:jc w:val="both"/>
              <w:rPr>
                <w:szCs w:val="24"/>
              </w:rPr>
            </w:pPr>
          </w:p>
        </w:tc>
        <w:tc>
          <w:tcPr>
            <w:tcW w:w="1942" w:type="dxa"/>
          </w:tcPr>
          <w:p w:rsidR="00762A46" w:rsidRPr="00762A46" w:rsidRDefault="00FD799A" w:rsidP="00B65779">
            <w:pPr>
              <w:pStyle w:val="a3"/>
              <w:jc w:val="both"/>
              <w:rPr>
                <w:szCs w:val="24"/>
              </w:rPr>
            </w:pPr>
            <w:r>
              <w:rPr>
                <w:szCs w:val="24"/>
              </w:rPr>
              <w:t>64</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FD799A" w:rsidP="00B65779">
            <w:pPr>
              <w:pStyle w:val="a3"/>
              <w:jc w:val="both"/>
              <w:rPr>
                <w:szCs w:val="24"/>
              </w:rPr>
            </w:pPr>
            <w:r>
              <w:rPr>
                <w:szCs w:val="24"/>
              </w:rPr>
              <w:t xml:space="preserve">9 </w:t>
            </w:r>
            <w:r w:rsidR="00762A46" w:rsidRPr="00762A46">
              <w:rPr>
                <w:szCs w:val="24"/>
              </w:rPr>
              <w:t>А</w:t>
            </w:r>
          </w:p>
        </w:tc>
        <w:tc>
          <w:tcPr>
            <w:tcW w:w="2355" w:type="dxa"/>
          </w:tcPr>
          <w:p w:rsidR="00762A46" w:rsidRPr="00762A46" w:rsidRDefault="00762A46" w:rsidP="00B65779">
            <w:pPr>
              <w:pStyle w:val="a3"/>
              <w:jc w:val="both"/>
              <w:rPr>
                <w:szCs w:val="24"/>
              </w:rPr>
            </w:pPr>
          </w:p>
        </w:tc>
        <w:tc>
          <w:tcPr>
            <w:tcW w:w="1942" w:type="dxa"/>
          </w:tcPr>
          <w:p w:rsidR="00762A46" w:rsidRPr="00762A46" w:rsidRDefault="00FB63DB" w:rsidP="00B65779">
            <w:pPr>
              <w:pStyle w:val="a3"/>
              <w:jc w:val="both"/>
              <w:rPr>
                <w:szCs w:val="24"/>
              </w:rPr>
            </w:pPr>
            <w:r>
              <w:rPr>
                <w:szCs w:val="24"/>
              </w:rPr>
              <w:t>73,7</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FD799A" w:rsidP="00B65779">
            <w:pPr>
              <w:pStyle w:val="a3"/>
              <w:jc w:val="both"/>
              <w:rPr>
                <w:szCs w:val="24"/>
              </w:rPr>
            </w:pPr>
            <w:r>
              <w:rPr>
                <w:szCs w:val="24"/>
              </w:rPr>
              <w:t xml:space="preserve">9 </w:t>
            </w:r>
            <w:r w:rsidR="00762A46" w:rsidRPr="00762A46">
              <w:rPr>
                <w:szCs w:val="24"/>
              </w:rPr>
              <w:t>Б</w:t>
            </w:r>
          </w:p>
        </w:tc>
        <w:tc>
          <w:tcPr>
            <w:tcW w:w="2355" w:type="dxa"/>
          </w:tcPr>
          <w:p w:rsidR="00762A46" w:rsidRPr="00762A46" w:rsidRDefault="00762A46" w:rsidP="00B65779">
            <w:pPr>
              <w:pStyle w:val="a3"/>
              <w:jc w:val="both"/>
              <w:rPr>
                <w:szCs w:val="24"/>
              </w:rPr>
            </w:pPr>
          </w:p>
        </w:tc>
        <w:tc>
          <w:tcPr>
            <w:tcW w:w="1942" w:type="dxa"/>
          </w:tcPr>
          <w:p w:rsidR="00762A46" w:rsidRPr="00762A46" w:rsidRDefault="00FB63DB" w:rsidP="00B65779">
            <w:pPr>
              <w:pStyle w:val="a3"/>
              <w:jc w:val="both"/>
              <w:rPr>
                <w:szCs w:val="24"/>
              </w:rPr>
            </w:pPr>
            <w:r>
              <w:rPr>
                <w:szCs w:val="24"/>
              </w:rPr>
              <w:t>4</w:t>
            </w:r>
            <w:r w:rsidR="00AF5816">
              <w:rPr>
                <w:szCs w:val="24"/>
              </w:rPr>
              <w:t>6,7</w:t>
            </w:r>
          </w:p>
        </w:tc>
      </w:tr>
      <w:tr w:rsidR="00762A46" w:rsidRPr="00762A46" w:rsidTr="00B65779">
        <w:trPr>
          <w:trHeight w:val="207"/>
        </w:trPr>
        <w:tc>
          <w:tcPr>
            <w:tcW w:w="2166" w:type="dxa"/>
          </w:tcPr>
          <w:p w:rsidR="00762A46" w:rsidRPr="00762A46" w:rsidRDefault="00762A46" w:rsidP="00B65779">
            <w:pPr>
              <w:pStyle w:val="a3"/>
              <w:jc w:val="both"/>
              <w:rPr>
                <w:szCs w:val="24"/>
              </w:rPr>
            </w:pPr>
          </w:p>
        </w:tc>
        <w:tc>
          <w:tcPr>
            <w:tcW w:w="2317" w:type="dxa"/>
          </w:tcPr>
          <w:p w:rsidR="00762A46" w:rsidRPr="00762A46" w:rsidRDefault="00762A46" w:rsidP="00B65779">
            <w:pPr>
              <w:pStyle w:val="a3"/>
              <w:jc w:val="both"/>
              <w:rPr>
                <w:szCs w:val="24"/>
              </w:rPr>
            </w:pPr>
          </w:p>
        </w:tc>
        <w:tc>
          <w:tcPr>
            <w:tcW w:w="2355" w:type="dxa"/>
          </w:tcPr>
          <w:p w:rsidR="00762A46" w:rsidRPr="00762A46" w:rsidRDefault="00FD799A" w:rsidP="00B65779">
            <w:pPr>
              <w:pStyle w:val="a3"/>
              <w:jc w:val="both"/>
              <w:rPr>
                <w:szCs w:val="24"/>
              </w:rPr>
            </w:pPr>
            <w:r w:rsidRPr="00762A46">
              <w:rPr>
                <w:szCs w:val="24"/>
              </w:rPr>
              <w:t>Коркунова И.И</w:t>
            </w:r>
            <w:r>
              <w:rPr>
                <w:szCs w:val="24"/>
              </w:rPr>
              <w:t>.</w:t>
            </w:r>
          </w:p>
        </w:tc>
        <w:tc>
          <w:tcPr>
            <w:tcW w:w="1942" w:type="dxa"/>
          </w:tcPr>
          <w:p w:rsidR="00762A46" w:rsidRPr="00762A46" w:rsidRDefault="00762A46" w:rsidP="00B65779">
            <w:pPr>
              <w:pStyle w:val="a3"/>
              <w:jc w:val="both"/>
              <w:rPr>
                <w:szCs w:val="24"/>
              </w:rPr>
            </w:pPr>
          </w:p>
        </w:tc>
      </w:tr>
      <w:tr w:rsidR="00762A46" w:rsidRPr="00762A46" w:rsidTr="00B65779">
        <w:trPr>
          <w:trHeight w:val="207"/>
        </w:trPr>
        <w:tc>
          <w:tcPr>
            <w:tcW w:w="2166" w:type="dxa"/>
          </w:tcPr>
          <w:p w:rsidR="00762A46" w:rsidRPr="00762A46" w:rsidRDefault="00762A46" w:rsidP="00B65779">
            <w:pPr>
              <w:pStyle w:val="a3"/>
              <w:jc w:val="both"/>
              <w:rPr>
                <w:szCs w:val="24"/>
              </w:rPr>
            </w:pPr>
            <w:r w:rsidRPr="00762A46">
              <w:rPr>
                <w:szCs w:val="24"/>
              </w:rPr>
              <w:t xml:space="preserve">Литература </w:t>
            </w:r>
          </w:p>
        </w:tc>
        <w:tc>
          <w:tcPr>
            <w:tcW w:w="2317" w:type="dxa"/>
          </w:tcPr>
          <w:p w:rsidR="00762A46" w:rsidRPr="00762A46" w:rsidRDefault="00FD799A" w:rsidP="00B65779">
            <w:pPr>
              <w:pStyle w:val="a3"/>
              <w:jc w:val="both"/>
              <w:rPr>
                <w:szCs w:val="24"/>
              </w:rPr>
            </w:pPr>
            <w:r>
              <w:rPr>
                <w:szCs w:val="24"/>
              </w:rPr>
              <w:t>7</w:t>
            </w:r>
            <w:r w:rsidR="00762A46" w:rsidRPr="00762A46">
              <w:rPr>
                <w:szCs w:val="24"/>
              </w:rPr>
              <w:t xml:space="preserve"> А</w:t>
            </w:r>
          </w:p>
        </w:tc>
        <w:tc>
          <w:tcPr>
            <w:tcW w:w="2355" w:type="dxa"/>
          </w:tcPr>
          <w:p w:rsidR="00762A46" w:rsidRPr="00762A46" w:rsidRDefault="00762A46" w:rsidP="00B65779">
            <w:pPr>
              <w:pStyle w:val="a3"/>
              <w:jc w:val="both"/>
              <w:rPr>
                <w:szCs w:val="24"/>
              </w:rPr>
            </w:pPr>
          </w:p>
        </w:tc>
        <w:tc>
          <w:tcPr>
            <w:tcW w:w="1942" w:type="dxa"/>
          </w:tcPr>
          <w:p w:rsidR="00762A46" w:rsidRPr="00762A46" w:rsidRDefault="00FD799A" w:rsidP="00B65779">
            <w:pPr>
              <w:pStyle w:val="a3"/>
              <w:jc w:val="both"/>
              <w:rPr>
                <w:szCs w:val="24"/>
              </w:rPr>
            </w:pPr>
            <w:r>
              <w:rPr>
                <w:szCs w:val="24"/>
              </w:rPr>
              <w:t>66,7</w:t>
            </w:r>
          </w:p>
        </w:tc>
      </w:tr>
      <w:tr w:rsidR="00762A46" w:rsidRPr="00762A46" w:rsidTr="00B65779">
        <w:trPr>
          <w:trHeight w:val="207"/>
        </w:trPr>
        <w:tc>
          <w:tcPr>
            <w:tcW w:w="2166" w:type="dxa"/>
          </w:tcPr>
          <w:p w:rsidR="00762A46" w:rsidRPr="00762A46" w:rsidRDefault="00762A46" w:rsidP="00B65779">
            <w:pPr>
              <w:pStyle w:val="a3"/>
              <w:jc w:val="both"/>
              <w:rPr>
                <w:szCs w:val="24"/>
              </w:rPr>
            </w:pPr>
          </w:p>
        </w:tc>
        <w:tc>
          <w:tcPr>
            <w:tcW w:w="2317" w:type="dxa"/>
          </w:tcPr>
          <w:p w:rsidR="00762A46" w:rsidRPr="00762A46" w:rsidRDefault="00FD799A" w:rsidP="00B65779">
            <w:pPr>
              <w:pStyle w:val="a3"/>
              <w:jc w:val="both"/>
              <w:rPr>
                <w:szCs w:val="24"/>
              </w:rPr>
            </w:pPr>
            <w:r>
              <w:rPr>
                <w:szCs w:val="24"/>
              </w:rPr>
              <w:t>7</w:t>
            </w:r>
            <w:r w:rsidR="00762A46" w:rsidRPr="00762A46">
              <w:rPr>
                <w:szCs w:val="24"/>
              </w:rPr>
              <w:t xml:space="preserve"> Б</w:t>
            </w:r>
          </w:p>
        </w:tc>
        <w:tc>
          <w:tcPr>
            <w:tcW w:w="2355" w:type="dxa"/>
          </w:tcPr>
          <w:p w:rsidR="00762A46" w:rsidRPr="00762A46" w:rsidRDefault="00762A46" w:rsidP="00B65779">
            <w:pPr>
              <w:pStyle w:val="a3"/>
              <w:jc w:val="both"/>
              <w:rPr>
                <w:szCs w:val="24"/>
              </w:rPr>
            </w:pPr>
          </w:p>
        </w:tc>
        <w:tc>
          <w:tcPr>
            <w:tcW w:w="1942" w:type="dxa"/>
          </w:tcPr>
          <w:p w:rsidR="00762A46" w:rsidRPr="00762A46" w:rsidRDefault="00FD799A" w:rsidP="00B65779">
            <w:pPr>
              <w:pStyle w:val="a3"/>
              <w:jc w:val="both"/>
              <w:rPr>
                <w:szCs w:val="24"/>
              </w:rPr>
            </w:pPr>
            <w:r>
              <w:rPr>
                <w:szCs w:val="24"/>
              </w:rPr>
              <w:t>100</w:t>
            </w:r>
          </w:p>
        </w:tc>
      </w:tr>
      <w:tr w:rsidR="00762A46" w:rsidRPr="00762A46" w:rsidTr="00B65779">
        <w:trPr>
          <w:trHeight w:val="207"/>
        </w:trPr>
        <w:tc>
          <w:tcPr>
            <w:tcW w:w="2166" w:type="dxa"/>
          </w:tcPr>
          <w:p w:rsidR="00762A46" w:rsidRPr="00762A46" w:rsidRDefault="00762A46" w:rsidP="00B65779">
            <w:pPr>
              <w:pStyle w:val="a3"/>
              <w:jc w:val="both"/>
              <w:rPr>
                <w:szCs w:val="24"/>
              </w:rPr>
            </w:pPr>
          </w:p>
        </w:tc>
        <w:tc>
          <w:tcPr>
            <w:tcW w:w="2317" w:type="dxa"/>
          </w:tcPr>
          <w:p w:rsidR="00762A46" w:rsidRPr="00762A46" w:rsidRDefault="00FD799A" w:rsidP="00B65779">
            <w:pPr>
              <w:pStyle w:val="a3"/>
              <w:jc w:val="both"/>
              <w:rPr>
                <w:szCs w:val="24"/>
              </w:rPr>
            </w:pPr>
            <w:r>
              <w:rPr>
                <w:szCs w:val="24"/>
              </w:rPr>
              <w:t xml:space="preserve">9 </w:t>
            </w:r>
            <w:r w:rsidR="00762A46" w:rsidRPr="00762A46">
              <w:rPr>
                <w:szCs w:val="24"/>
              </w:rPr>
              <w:t>А</w:t>
            </w:r>
          </w:p>
        </w:tc>
        <w:tc>
          <w:tcPr>
            <w:tcW w:w="2355" w:type="dxa"/>
          </w:tcPr>
          <w:p w:rsidR="00762A46" w:rsidRPr="00762A46" w:rsidRDefault="00762A46" w:rsidP="00B65779">
            <w:pPr>
              <w:pStyle w:val="a3"/>
              <w:jc w:val="both"/>
              <w:rPr>
                <w:szCs w:val="24"/>
              </w:rPr>
            </w:pPr>
          </w:p>
        </w:tc>
        <w:tc>
          <w:tcPr>
            <w:tcW w:w="1942" w:type="dxa"/>
          </w:tcPr>
          <w:p w:rsidR="00762A46" w:rsidRPr="00762A46" w:rsidRDefault="00FD799A" w:rsidP="00B65779">
            <w:pPr>
              <w:pStyle w:val="a3"/>
              <w:jc w:val="both"/>
              <w:rPr>
                <w:szCs w:val="24"/>
              </w:rPr>
            </w:pPr>
            <w:r>
              <w:rPr>
                <w:szCs w:val="24"/>
              </w:rPr>
              <w:t>94,7</w:t>
            </w:r>
          </w:p>
        </w:tc>
      </w:tr>
      <w:tr w:rsidR="00762A46" w:rsidRPr="00762A46" w:rsidTr="00B65779">
        <w:trPr>
          <w:trHeight w:val="207"/>
        </w:trPr>
        <w:tc>
          <w:tcPr>
            <w:tcW w:w="2166" w:type="dxa"/>
          </w:tcPr>
          <w:p w:rsidR="00762A46" w:rsidRPr="00762A46" w:rsidRDefault="00762A46" w:rsidP="00B65779">
            <w:pPr>
              <w:pStyle w:val="a3"/>
              <w:jc w:val="both"/>
              <w:rPr>
                <w:szCs w:val="24"/>
              </w:rPr>
            </w:pPr>
          </w:p>
        </w:tc>
        <w:tc>
          <w:tcPr>
            <w:tcW w:w="2317" w:type="dxa"/>
          </w:tcPr>
          <w:p w:rsidR="00762A46" w:rsidRPr="00762A46" w:rsidRDefault="001868AD" w:rsidP="00B65779">
            <w:pPr>
              <w:pStyle w:val="a3"/>
              <w:jc w:val="both"/>
              <w:rPr>
                <w:szCs w:val="24"/>
              </w:rPr>
            </w:pPr>
            <w:r>
              <w:rPr>
                <w:szCs w:val="24"/>
              </w:rPr>
              <w:t>8</w:t>
            </w:r>
            <w:r w:rsidR="00762A46" w:rsidRPr="00762A46">
              <w:rPr>
                <w:szCs w:val="24"/>
              </w:rPr>
              <w:t>Б</w:t>
            </w:r>
          </w:p>
        </w:tc>
        <w:tc>
          <w:tcPr>
            <w:tcW w:w="2355" w:type="dxa"/>
          </w:tcPr>
          <w:p w:rsidR="00762A46" w:rsidRPr="00762A46" w:rsidRDefault="00762A46" w:rsidP="00B65779">
            <w:pPr>
              <w:pStyle w:val="a3"/>
              <w:jc w:val="both"/>
              <w:rPr>
                <w:b/>
                <w:szCs w:val="24"/>
              </w:rPr>
            </w:pPr>
          </w:p>
        </w:tc>
        <w:tc>
          <w:tcPr>
            <w:tcW w:w="1942" w:type="dxa"/>
          </w:tcPr>
          <w:p w:rsidR="00762A46" w:rsidRPr="00762A46" w:rsidRDefault="00FD799A" w:rsidP="00B65779">
            <w:pPr>
              <w:pStyle w:val="a3"/>
              <w:jc w:val="both"/>
              <w:rPr>
                <w:szCs w:val="24"/>
              </w:rPr>
            </w:pPr>
            <w:r>
              <w:rPr>
                <w:szCs w:val="24"/>
              </w:rPr>
              <w:t>80</w:t>
            </w:r>
          </w:p>
        </w:tc>
      </w:tr>
      <w:tr w:rsidR="00762A46" w:rsidRPr="00762A46" w:rsidTr="00B65779">
        <w:trPr>
          <w:trHeight w:val="207"/>
        </w:trPr>
        <w:tc>
          <w:tcPr>
            <w:tcW w:w="2166" w:type="dxa"/>
          </w:tcPr>
          <w:p w:rsidR="00762A46" w:rsidRPr="00762A46" w:rsidRDefault="00762A46" w:rsidP="00B65779">
            <w:pPr>
              <w:pStyle w:val="a3"/>
              <w:jc w:val="both"/>
              <w:rPr>
                <w:szCs w:val="24"/>
              </w:rPr>
            </w:pPr>
          </w:p>
        </w:tc>
        <w:tc>
          <w:tcPr>
            <w:tcW w:w="2317" w:type="dxa"/>
          </w:tcPr>
          <w:p w:rsidR="00762A46" w:rsidRPr="00762A46" w:rsidRDefault="00C92427" w:rsidP="00B65779">
            <w:pPr>
              <w:pStyle w:val="a3"/>
              <w:jc w:val="both"/>
              <w:rPr>
                <w:b/>
                <w:szCs w:val="24"/>
              </w:rPr>
            </w:pPr>
            <w:r w:rsidRPr="00762A46">
              <w:rPr>
                <w:b/>
                <w:szCs w:val="24"/>
              </w:rPr>
              <w:t xml:space="preserve">За </w:t>
            </w:r>
            <w:r w:rsidR="00762A46" w:rsidRPr="00762A46">
              <w:rPr>
                <w:b/>
                <w:szCs w:val="24"/>
              </w:rPr>
              <w:t>год</w:t>
            </w:r>
          </w:p>
        </w:tc>
        <w:tc>
          <w:tcPr>
            <w:tcW w:w="2355" w:type="dxa"/>
          </w:tcPr>
          <w:p w:rsidR="00762A46" w:rsidRPr="00762A46" w:rsidRDefault="00762A46" w:rsidP="00B65779">
            <w:pPr>
              <w:pStyle w:val="a3"/>
              <w:jc w:val="both"/>
              <w:rPr>
                <w:b/>
                <w:szCs w:val="24"/>
              </w:rPr>
            </w:pPr>
          </w:p>
        </w:tc>
        <w:tc>
          <w:tcPr>
            <w:tcW w:w="1942" w:type="dxa"/>
          </w:tcPr>
          <w:p w:rsidR="00762A46" w:rsidRPr="00762A46" w:rsidRDefault="00FB63DB" w:rsidP="00B65779">
            <w:pPr>
              <w:pStyle w:val="a3"/>
              <w:jc w:val="both"/>
              <w:rPr>
                <w:b/>
                <w:szCs w:val="24"/>
              </w:rPr>
            </w:pPr>
            <w:r>
              <w:rPr>
                <w:b/>
                <w:szCs w:val="24"/>
              </w:rPr>
              <w:t>70,8</w:t>
            </w:r>
          </w:p>
        </w:tc>
      </w:tr>
      <w:tr w:rsidR="00762A46" w:rsidRPr="00762A46" w:rsidTr="00B65779">
        <w:trPr>
          <w:trHeight w:val="207"/>
        </w:trPr>
        <w:tc>
          <w:tcPr>
            <w:tcW w:w="2166" w:type="dxa"/>
          </w:tcPr>
          <w:p w:rsidR="00762A46" w:rsidRPr="00762A46" w:rsidRDefault="00762A46" w:rsidP="00B65779">
            <w:pPr>
              <w:pStyle w:val="a3"/>
              <w:jc w:val="both"/>
              <w:rPr>
                <w:szCs w:val="24"/>
              </w:rPr>
            </w:pPr>
          </w:p>
        </w:tc>
        <w:tc>
          <w:tcPr>
            <w:tcW w:w="2317" w:type="dxa"/>
          </w:tcPr>
          <w:p w:rsidR="00762A46" w:rsidRPr="00762A46" w:rsidRDefault="00762A46" w:rsidP="00B65779">
            <w:pPr>
              <w:pStyle w:val="a3"/>
              <w:jc w:val="both"/>
              <w:rPr>
                <w:szCs w:val="24"/>
              </w:rPr>
            </w:pPr>
          </w:p>
        </w:tc>
        <w:tc>
          <w:tcPr>
            <w:tcW w:w="2355" w:type="dxa"/>
          </w:tcPr>
          <w:p w:rsidR="00762A46" w:rsidRPr="00762A46" w:rsidRDefault="00762A46" w:rsidP="00B65779">
            <w:pPr>
              <w:pStyle w:val="a3"/>
              <w:jc w:val="both"/>
              <w:rPr>
                <w:szCs w:val="24"/>
              </w:rPr>
            </w:pPr>
          </w:p>
        </w:tc>
        <w:tc>
          <w:tcPr>
            <w:tcW w:w="1942" w:type="dxa"/>
          </w:tcPr>
          <w:p w:rsidR="00762A46" w:rsidRPr="00762A46" w:rsidRDefault="00762A46" w:rsidP="00B65779">
            <w:pPr>
              <w:pStyle w:val="a3"/>
              <w:jc w:val="both"/>
              <w:rPr>
                <w:szCs w:val="24"/>
              </w:rPr>
            </w:pPr>
          </w:p>
        </w:tc>
      </w:tr>
      <w:tr w:rsidR="00762A46" w:rsidRPr="00762A46" w:rsidTr="00B65779">
        <w:tc>
          <w:tcPr>
            <w:tcW w:w="2166" w:type="dxa"/>
          </w:tcPr>
          <w:p w:rsidR="00762A46" w:rsidRPr="00762A46" w:rsidRDefault="00762A46" w:rsidP="00B65779">
            <w:pPr>
              <w:pStyle w:val="a3"/>
              <w:jc w:val="both"/>
              <w:rPr>
                <w:szCs w:val="24"/>
              </w:rPr>
            </w:pPr>
            <w:r w:rsidRPr="00762A46">
              <w:rPr>
                <w:szCs w:val="24"/>
              </w:rPr>
              <w:t>Русский язык</w:t>
            </w:r>
          </w:p>
        </w:tc>
        <w:tc>
          <w:tcPr>
            <w:tcW w:w="2317" w:type="dxa"/>
          </w:tcPr>
          <w:p w:rsidR="00762A46" w:rsidRPr="00762A46" w:rsidRDefault="00D5420A" w:rsidP="00B65779">
            <w:pPr>
              <w:pStyle w:val="a3"/>
              <w:jc w:val="both"/>
              <w:rPr>
                <w:szCs w:val="24"/>
              </w:rPr>
            </w:pPr>
            <w:r>
              <w:rPr>
                <w:szCs w:val="24"/>
              </w:rPr>
              <w:t xml:space="preserve">6 </w:t>
            </w:r>
            <w:r w:rsidR="00762A46" w:rsidRPr="00762A46">
              <w:rPr>
                <w:szCs w:val="24"/>
              </w:rPr>
              <w:t>А</w:t>
            </w:r>
          </w:p>
        </w:tc>
        <w:tc>
          <w:tcPr>
            <w:tcW w:w="2355" w:type="dxa"/>
          </w:tcPr>
          <w:p w:rsidR="00762A46" w:rsidRPr="00762A46" w:rsidRDefault="00762A46" w:rsidP="00B65779">
            <w:pPr>
              <w:pStyle w:val="a3"/>
              <w:jc w:val="both"/>
              <w:rPr>
                <w:szCs w:val="24"/>
              </w:rPr>
            </w:pPr>
            <w:r w:rsidRPr="00762A46">
              <w:rPr>
                <w:szCs w:val="24"/>
              </w:rPr>
              <w:t>Жукова Г.А.</w:t>
            </w:r>
          </w:p>
        </w:tc>
        <w:tc>
          <w:tcPr>
            <w:tcW w:w="1942" w:type="dxa"/>
          </w:tcPr>
          <w:p w:rsidR="00762A46" w:rsidRPr="00762A46" w:rsidRDefault="00FD799A" w:rsidP="00B65779">
            <w:pPr>
              <w:pStyle w:val="a3"/>
              <w:jc w:val="both"/>
              <w:rPr>
                <w:szCs w:val="24"/>
              </w:rPr>
            </w:pPr>
            <w:r>
              <w:rPr>
                <w:szCs w:val="24"/>
              </w:rPr>
              <w:t>3</w:t>
            </w:r>
            <w:r w:rsidR="00B65779">
              <w:rPr>
                <w:szCs w:val="24"/>
              </w:rPr>
              <w:t>6,7</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D5420A" w:rsidP="00B65779">
            <w:pPr>
              <w:pStyle w:val="a3"/>
              <w:jc w:val="both"/>
              <w:rPr>
                <w:szCs w:val="24"/>
              </w:rPr>
            </w:pPr>
            <w:r>
              <w:rPr>
                <w:szCs w:val="24"/>
              </w:rPr>
              <w:t>6</w:t>
            </w:r>
            <w:r w:rsidR="00B65779">
              <w:rPr>
                <w:szCs w:val="24"/>
              </w:rPr>
              <w:t xml:space="preserve"> Б</w:t>
            </w:r>
          </w:p>
        </w:tc>
        <w:tc>
          <w:tcPr>
            <w:tcW w:w="2355" w:type="dxa"/>
          </w:tcPr>
          <w:p w:rsidR="00762A46" w:rsidRPr="00762A46" w:rsidRDefault="00762A46" w:rsidP="00B65779">
            <w:pPr>
              <w:pStyle w:val="a3"/>
              <w:jc w:val="both"/>
              <w:rPr>
                <w:szCs w:val="24"/>
              </w:rPr>
            </w:pPr>
          </w:p>
        </w:tc>
        <w:tc>
          <w:tcPr>
            <w:tcW w:w="1942" w:type="dxa"/>
          </w:tcPr>
          <w:p w:rsidR="00762A46" w:rsidRPr="00762A46" w:rsidRDefault="00FD799A" w:rsidP="00B65779">
            <w:pPr>
              <w:pStyle w:val="a3"/>
              <w:jc w:val="both"/>
              <w:rPr>
                <w:szCs w:val="24"/>
              </w:rPr>
            </w:pPr>
            <w:r>
              <w:rPr>
                <w:szCs w:val="24"/>
              </w:rPr>
              <w:t>50</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D5420A" w:rsidP="00B65779">
            <w:pPr>
              <w:pStyle w:val="a3"/>
              <w:jc w:val="both"/>
              <w:rPr>
                <w:szCs w:val="24"/>
              </w:rPr>
            </w:pPr>
            <w:r>
              <w:rPr>
                <w:szCs w:val="24"/>
              </w:rPr>
              <w:t xml:space="preserve">8 </w:t>
            </w:r>
            <w:r w:rsidR="00B65779">
              <w:rPr>
                <w:szCs w:val="24"/>
              </w:rPr>
              <w:t>А</w:t>
            </w:r>
          </w:p>
        </w:tc>
        <w:tc>
          <w:tcPr>
            <w:tcW w:w="2355" w:type="dxa"/>
          </w:tcPr>
          <w:p w:rsidR="00762A46" w:rsidRPr="00762A46" w:rsidRDefault="00762A46" w:rsidP="00B65779">
            <w:pPr>
              <w:pStyle w:val="a3"/>
              <w:jc w:val="both"/>
              <w:rPr>
                <w:szCs w:val="24"/>
              </w:rPr>
            </w:pPr>
          </w:p>
        </w:tc>
        <w:tc>
          <w:tcPr>
            <w:tcW w:w="1942" w:type="dxa"/>
          </w:tcPr>
          <w:p w:rsidR="00762A46" w:rsidRPr="00762A46" w:rsidRDefault="00FD799A" w:rsidP="00B65779">
            <w:pPr>
              <w:pStyle w:val="a3"/>
              <w:jc w:val="both"/>
              <w:rPr>
                <w:szCs w:val="24"/>
              </w:rPr>
            </w:pPr>
            <w:r>
              <w:rPr>
                <w:szCs w:val="24"/>
              </w:rPr>
              <w:t>34,</w:t>
            </w:r>
            <w:r w:rsidR="00B65779">
              <w:rPr>
                <w:szCs w:val="24"/>
              </w:rPr>
              <w:t>8</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762A46" w:rsidP="00B65779">
            <w:pPr>
              <w:pStyle w:val="a3"/>
              <w:jc w:val="both"/>
              <w:rPr>
                <w:szCs w:val="24"/>
              </w:rPr>
            </w:pPr>
            <w:r w:rsidRPr="00762A46">
              <w:rPr>
                <w:szCs w:val="24"/>
              </w:rPr>
              <w:t>1</w:t>
            </w:r>
            <w:r w:rsidR="00D5420A">
              <w:rPr>
                <w:szCs w:val="24"/>
              </w:rPr>
              <w:t>0</w:t>
            </w:r>
          </w:p>
        </w:tc>
        <w:tc>
          <w:tcPr>
            <w:tcW w:w="2355" w:type="dxa"/>
          </w:tcPr>
          <w:p w:rsidR="00762A46" w:rsidRPr="00762A46" w:rsidRDefault="00762A46" w:rsidP="00B65779">
            <w:pPr>
              <w:pStyle w:val="a3"/>
              <w:jc w:val="both"/>
              <w:rPr>
                <w:szCs w:val="24"/>
              </w:rPr>
            </w:pPr>
          </w:p>
        </w:tc>
        <w:tc>
          <w:tcPr>
            <w:tcW w:w="1942" w:type="dxa"/>
          </w:tcPr>
          <w:p w:rsidR="00762A46" w:rsidRPr="00762A46" w:rsidRDefault="00FD799A" w:rsidP="00B65779">
            <w:pPr>
              <w:pStyle w:val="a3"/>
              <w:jc w:val="both"/>
              <w:rPr>
                <w:szCs w:val="24"/>
              </w:rPr>
            </w:pPr>
            <w:r>
              <w:rPr>
                <w:szCs w:val="24"/>
              </w:rPr>
              <w:t>46,7</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762A46" w:rsidP="00B65779">
            <w:pPr>
              <w:pStyle w:val="a3"/>
              <w:jc w:val="both"/>
              <w:rPr>
                <w:szCs w:val="24"/>
              </w:rPr>
            </w:pPr>
          </w:p>
        </w:tc>
        <w:tc>
          <w:tcPr>
            <w:tcW w:w="2355" w:type="dxa"/>
          </w:tcPr>
          <w:p w:rsidR="00762A46" w:rsidRPr="00762A46" w:rsidRDefault="00762A46" w:rsidP="00B65779">
            <w:pPr>
              <w:pStyle w:val="a3"/>
              <w:jc w:val="both"/>
              <w:rPr>
                <w:szCs w:val="24"/>
              </w:rPr>
            </w:pPr>
          </w:p>
        </w:tc>
        <w:tc>
          <w:tcPr>
            <w:tcW w:w="1942" w:type="dxa"/>
          </w:tcPr>
          <w:p w:rsidR="00762A46" w:rsidRPr="00762A46" w:rsidRDefault="00762A46" w:rsidP="00B65779">
            <w:pPr>
              <w:pStyle w:val="a3"/>
              <w:jc w:val="both"/>
              <w:rPr>
                <w:szCs w:val="24"/>
              </w:rPr>
            </w:pPr>
          </w:p>
        </w:tc>
      </w:tr>
      <w:tr w:rsidR="00762A46" w:rsidRPr="00762A46" w:rsidTr="00B65779">
        <w:tc>
          <w:tcPr>
            <w:tcW w:w="2166" w:type="dxa"/>
          </w:tcPr>
          <w:p w:rsidR="00762A46" w:rsidRPr="00762A46" w:rsidRDefault="00762A46" w:rsidP="00B65779">
            <w:pPr>
              <w:pStyle w:val="a3"/>
              <w:jc w:val="both"/>
              <w:rPr>
                <w:szCs w:val="24"/>
              </w:rPr>
            </w:pPr>
            <w:r w:rsidRPr="00762A46">
              <w:rPr>
                <w:szCs w:val="24"/>
              </w:rPr>
              <w:t>Литература</w:t>
            </w:r>
          </w:p>
        </w:tc>
        <w:tc>
          <w:tcPr>
            <w:tcW w:w="2317" w:type="dxa"/>
          </w:tcPr>
          <w:p w:rsidR="00762A46" w:rsidRPr="00762A46" w:rsidRDefault="00D5420A" w:rsidP="00B65779">
            <w:pPr>
              <w:pStyle w:val="a3"/>
              <w:jc w:val="both"/>
              <w:rPr>
                <w:szCs w:val="24"/>
              </w:rPr>
            </w:pPr>
            <w:r>
              <w:rPr>
                <w:szCs w:val="24"/>
              </w:rPr>
              <w:t xml:space="preserve">6 </w:t>
            </w:r>
            <w:r w:rsidR="00762A46" w:rsidRPr="00762A46">
              <w:rPr>
                <w:szCs w:val="24"/>
              </w:rPr>
              <w:t>А</w:t>
            </w:r>
          </w:p>
        </w:tc>
        <w:tc>
          <w:tcPr>
            <w:tcW w:w="2355" w:type="dxa"/>
          </w:tcPr>
          <w:p w:rsidR="00762A46" w:rsidRPr="00762A46" w:rsidRDefault="00762A46" w:rsidP="00B65779">
            <w:pPr>
              <w:pStyle w:val="a3"/>
              <w:jc w:val="both"/>
              <w:rPr>
                <w:szCs w:val="24"/>
              </w:rPr>
            </w:pPr>
            <w:r w:rsidRPr="00762A46">
              <w:rPr>
                <w:szCs w:val="24"/>
              </w:rPr>
              <w:t>Жукова Г.А.</w:t>
            </w:r>
          </w:p>
        </w:tc>
        <w:tc>
          <w:tcPr>
            <w:tcW w:w="1942" w:type="dxa"/>
          </w:tcPr>
          <w:p w:rsidR="00762A46" w:rsidRPr="00762A46" w:rsidRDefault="00C92427" w:rsidP="00B65779">
            <w:pPr>
              <w:pStyle w:val="a3"/>
              <w:jc w:val="both"/>
              <w:rPr>
                <w:szCs w:val="24"/>
              </w:rPr>
            </w:pPr>
            <w:r>
              <w:rPr>
                <w:szCs w:val="24"/>
              </w:rPr>
              <w:t>46,7</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D5420A" w:rsidP="00B65779">
            <w:pPr>
              <w:pStyle w:val="a3"/>
              <w:jc w:val="both"/>
              <w:rPr>
                <w:szCs w:val="24"/>
              </w:rPr>
            </w:pPr>
            <w:r>
              <w:rPr>
                <w:szCs w:val="24"/>
              </w:rPr>
              <w:t>6</w:t>
            </w:r>
            <w:r w:rsidR="00B65779">
              <w:rPr>
                <w:szCs w:val="24"/>
              </w:rPr>
              <w:t xml:space="preserve"> Б</w:t>
            </w:r>
          </w:p>
        </w:tc>
        <w:tc>
          <w:tcPr>
            <w:tcW w:w="2355" w:type="dxa"/>
          </w:tcPr>
          <w:p w:rsidR="00762A46" w:rsidRPr="00762A46" w:rsidRDefault="00762A46" w:rsidP="00B65779">
            <w:pPr>
              <w:pStyle w:val="a3"/>
              <w:jc w:val="both"/>
              <w:rPr>
                <w:szCs w:val="24"/>
              </w:rPr>
            </w:pPr>
          </w:p>
        </w:tc>
        <w:tc>
          <w:tcPr>
            <w:tcW w:w="1942" w:type="dxa"/>
          </w:tcPr>
          <w:p w:rsidR="00762A46" w:rsidRPr="00762A46" w:rsidRDefault="00D5420A" w:rsidP="00B65779">
            <w:pPr>
              <w:pStyle w:val="a3"/>
              <w:jc w:val="both"/>
              <w:rPr>
                <w:szCs w:val="24"/>
              </w:rPr>
            </w:pPr>
            <w:r>
              <w:rPr>
                <w:szCs w:val="24"/>
              </w:rPr>
              <w:t>63,6</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D5420A" w:rsidP="00B65779">
            <w:pPr>
              <w:pStyle w:val="a3"/>
              <w:jc w:val="both"/>
              <w:rPr>
                <w:szCs w:val="24"/>
              </w:rPr>
            </w:pPr>
            <w:r>
              <w:rPr>
                <w:szCs w:val="24"/>
              </w:rPr>
              <w:t>8</w:t>
            </w:r>
            <w:r w:rsidR="00B65779">
              <w:rPr>
                <w:szCs w:val="24"/>
              </w:rPr>
              <w:t>А</w:t>
            </w:r>
          </w:p>
        </w:tc>
        <w:tc>
          <w:tcPr>
            <w:tcW w:w="2355" w:type="dxa"/>
          </w:tcPr>
          <w:p w:rsidR="00762A46" w:rsidRPr="00762A46" w:rsidRDefault="00762A46" w:rsidP="00B65779">
            <w:pPr>
              <w:pStyle w:val="a3"/>
              <w:jc w:val="both"/>
              <w:rPr>
                <w:szCs w:val="24"/>
              </w:rPr>
            </w:pPr>
          </w:p>
        </w:tc>
        <w:tc>
          <w:tcPr>
            <w:tcW w:w="1942" w:type="dxa"/>
          </w:tcPr>
          <w:p w:rsidR="00762A46" w:rsidRPr="00762A46" w:rsidRDefault="00D5420A" w:rsidP="00B65779">
            <w:pPr>
              <w:pStyle w:val="a3"/>
              <w:jc w:val="both"/>
              <w:rPr>
                <w:szCs w:val="24"/>
              </w:rPr>
            </w:pPr>
            <w:r>
              <w:rPr>
                <w:szCs w:val="24"/>
              </w:rPr>
              <w:t>39,1</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D5420A" w:rsidP="00B65779">
            <w:pPr>
              <w:pStyle w:val="a3"/>
              <w:jc w:val="both"/>
              <w:rPr>
                <w:szCs w:val="24"/>
              </w:rPr>
            </w:pPr>
            <w:r>
              <w:rPr>
                <w:szCs w:val="24"/>
              </w:rPr>
              <w:t>10</w:t>
            </w:r>
          </w:p>
        </w:tc>
        <w:tc>
          <w:tcPr>
            <w:tcW w:w="2355" w:type="dxa"/>
          </w:tcPr>
          <w:p w:rsidR="00762A46" w:rsidRPr="00762A46" w:rsidRDefault="00762A46" w:rsidP="00B65779">
            <w:pPr>
              <w:pStyle w:val="a3"/>
              <w:jc w:val="both"/>
              <w:rPr>
                <w:b/>
                <w:szCs w:val="24"/>
              </w:rPr>
            </w:pPr>
          </w:p>
        </w:tc>
        <w:tc>
          <w:tcPr>
            <w:tcW w:w="1942" w:type="dxa"/>
          </w:tcPr>
          <w:p w:rsidR="00762A46" w:rsidRPr="00762A46" w:rsidRDefault="00D5420A" w:rsidP="00B65779">
            <w:pPr>
              <w:pStyle w:val="a3"/>
              <w:jc w:val="both"/>
              <w:rPr>
                <w:szCs w:val="24"/>
              </w:rPr>
            </w:pPr>
            <w:r>
              <w:rPr>
                <w:szCs w:val="24"/>
              </w:rPr>
              <w:t>53,3</w:t>
            </w:r>
          </w:p>
        </w:tc>
      </w:tr>
      <w:tr w:rsidR="00762A46" w:rsidRPr="00762A46" w:rsidTr="00B65779">
        <w:tc>
          <w:tcPr>
            <w:tcW w:w="2166" w:type="dxa"/>
          </w:tcPr>
          <w:p w:rsidR="00762A46" w:rsidRPr="00762A46" w:rsidRDefault="00762A46" w:rsidP="00B65779">
            <w:pPr>
              <w:pStyle w:val="a3"/>
              <w:jc w:val="both"/>
              <w:rPr>
                <w:szCs w:val="24"/>
              </w:rPr>
            </w:pPr>
          </w:p>
        </w:tc>
        <w:tc>
          <w:tcPr>
            <w:tcW w:w="2317" w:type="dxa"/>
          </w:tcPr>
          <w:p w:rsidR="00762A46" w:rsidRPr="00762A46" w:rsidRDefault="00C92427" w:rsidP="00B65779">
            <w:pPr>
              <w:pStyle w:val="a3"/>
              <w:jc w:val="both"/>
              <w:rPr>
                <w:szCs w:val="24"/>
              </w:rPr>
            </w:pPr>
            <w:r w:rsidRPr="00762A46">
              <w:rPr>
                <w:b/>
                <w:szCs w:val="24"/>
              </w:rPr>
              <w:t>За год</w:t>
            </w:r>
          </w:p>
        </w:tc>
        <w:tc>
          <w:tcPr>
            <w:tcW w:w="2355" w:type="dxa"/>
          </w:tcPr>
          <w:p w:rsidR="00762A46" w:rsidRPr="00762A46" w:rsidRDefault="00762A46" w:rsidP="00B65779">
            <w:pPr>
              <w:pStyle w:val="a3"/>
              <w:jc w:val="both"/>
              <w:rPr>
                <w:szCs w:val="24"/>
              </w:rPr>
            </w:pPr>
          </w:p>
        </w:tc>
        <w:tc>
          <w:tcPr>
            <w:tcW w:w="1942" w:type="dxa"/>
          </w:tcPr>
          <w:p w:rsidR="00762A46" w:rsidRPr="00C92427" w:rsidRDefault="00FD799A" w:rsidP="00B65779">
            <w:pPr>
              <w:pStyle w:val="a3"/>
              <w:jc w:val="both"/>
              <w:rPr>
                <w:b/>
                <w:szCs w:val="24"/>
              </w:rPr>
            </w:pPr>
            <w:r>
              <w:rPr>
                <w:b/>
                <w:szCs w:val="24"/>
              </w:rPr>
              <w:t>4</w:t>
            </w:r>
            <w:r w:rsidR="00C92427" w:rsidRPr="00C92427">
              <w:rPr>
                <w:b/>
                <w:szCs w:val="24"/>
              </w:rPr>
              <w:t>5</w:t>
            </w:r>
            <w:r>
              <w:rPr>
                <w:b/>
                <w:szCs w:val="24"/>
              </w:rPr>
              <w:t>,6</w:t>
            </w:r>
          </w:p>
        </w:tc>
      </w:tr>
      <w:tr w:rsidR="00E75CE6" w:rsidRPr="00762A46" w:rsidTr="00B65779">
        <w:tc>
          <w:tcPr>
            <w:tcW w:w="2166" w:type="dxa"/>
          </w:tcPr>
          <w:p w:rsidR="00E75CE6" w:rsidRPr="00762A46" w:rsidRDefault="00E75CE6" w:rsidP="00E75CE6">
            <w:pPr>
              <w:pStyle w:val="a3"/>
              <w:jc w:val="both"/>
              <w:rPr>
                <w:szCs w:val="24"/>
              </w:rPr>
            </w:pPr>
          </w:p>
        </w:tc>
        <w:tc>
          <w:tcPr>
            <w:tcW w:w="2317" w:type="dxa"/>
          </w:tcPr>
          <w:p w:rsidR="00E75CE6" w:rsidRPr="00762A46" w:rsidRDefault="00E75CE6" w:rsidP="00E75CE6">
            <w:pPr>
              <w:pStyle w:val="a3"/>
              <w:jc w:val="both"/>
              <w:rPr>
                <w:szCs w:val="24"/>
              </w:rPr>
            </w:pPr>
          </w:p>
        </w:tc>
        <w:tc>
          <w:tcPr>
            <w:tcW w:w="2355" w:type="dxa"/>
          </w:tcPr>
          <w:p w:rsidR="00E75CE6" w:rsidRPr="00762A46" w:rsidRDefault="00E75CE6" w:rsidP="00E75CE6">
            <w:pPr>
              <w:pStyle w:val="a3"/>
              <w:jc w:val="both"/>
              <w:rPr>
                <w:szCs w:val="24"/>
              </w:rPr>
            </w:pPr>
          </w:p>
        </w:tc>
        <w:tc>
          <w:tcPr>
            <w:tcW w:w="1942" w:type="dxa"/>
          </w:tcPr>
          <w:p w:rsidR="00E75CE6" w:rsidRPr="00762A46" w:rsidRDefault="00E75CE6" w:rsidP="00E75CE6">
            <w:pPr>
              <w:pStyle w:val="a3"/>
              <w:jc w:val="both"/>
              <w:rPr>
                <w:szCs w:val="24"/>
              </w:rPr>
            </w:pPr>
          </w:p>
        </w:tc>
      </w:tr>
      <w:tr w:rsidR="00E75CE6" w:rsidRPr="00762A46" w:rsidTr="00B65779">
        <w:tc>
          <w:tcPr>
            <w:tcW w:w="2166" w:type="dxa"/>
          </w:tcPr>
          <w:p w:rsidR="00E75CE6" w:rsidRPr="00762A46" w:rsidRDefault="00E75CE6" w:rsidP="00E75CE6">
            <w:pPr>
              <w:pStyle w:val="a3"/>
              <w:jc w:val="both"/>
              <w:rPr>
                <w:szCs w:val="24"/>
              </w:rPr>
            </w:pPr>
            <w:r w:rsidRPr="00762A46">
              <w:rPr>
                <w:szCs w:val="24"/>
              </w:rPr>
              <w:t>Английский язык</w:t>
            </w:r>
          </w:p>
        </w:tc>
        <w:tc>
          <w:tcPr>
            <w:tcW w:w="2317" w:type="dxa"/>
          </w:tcPr>
          <w:p w:rsidR="00E75CE6" w:rsidRPr="00762A46" w:rsidRDefault="00E75CE6" w:rsidP="00E75CE6">
            <w:pPr>
              <w:pStyle w:val="a3"/>
              <w:jc w:val="both"/>
              <w:rPr>
                <w:szCs w:val="24"/>
              </w:rPr>
            </w:pPr>
          </w:p>
        </w:tc>
        <w:tc>
          <w:tcPr>
            <w:tcW w:w="2355" w:type="dxa"/>
          </w:tcPr>
          <w:p w:rsidR="00E75CE6" w:rsidRPr="00762A46" w:rsidRDefault="00E75CE6" w:rsidP="00E75CE6">
            <w:pPr>
              <w:pStyle w:val="a3"/>
              <w:jc w:val="both"/>
              <w:rPr>
                <w:szCs w:val="24"/>
              </w:rPr>
            </w:pPr>
            <w:proofErr w:type="spellStart"/>
            <w:r w:rsidRPr="00762A46">
              <w:rPr>
                <w:szCs w:val="24"/>
              </w:rPr>
              <w:t>Безверхова</w:t>
            </w:r>
            <w:proofErr w:type="spellEnd"/>
            <w:r w:rsidRPr="00762A46">
              <w:rPr>
                <w:szCs w:val="24"/>
              </w:rPr>
              <w:t xml:space="preserve"> Е.Ю.</w:t>
            </w:r>
          </w:p>
        </w:tc>
        <w:tc>
          <w:tcPr>
            <w:tcW w:w="1942" w:type="dxa"/>
          </w:tcPr>
          <w:p w:rsidR="00E75CE6" w:rsidRPr="00762A46" w:rsidRDefault="00E75CE6" w:rsidP="00E75CE6">
            <w:pPr>
              <w:pStyle w:val="a3"/>
              <w:jc w:val="both"/>
              <w:rPr>
                <w:szCs w:val="24"/>
              </w:rPr>
            </w:pPr>
          </w:p>
        </w:tc>
      </w:tr>
      <w:tr w:rsidR="00E75CE6" w:rsidRPr="00762A46" w:rsidTr="00B65779">
        <w:tc>
          <w:tcPr>
            <w:tcW w:w="2166" w:type="dxa"/>
          </w:tcPr>
          <w:p w:rsidR="00E75CE6" w:rsidRPr="00762A46" w:rsidRDefault="00E75CE6" w:rsidP="00E75CE6">
            <w:pPr>
              <w:pStyle w:val="a3"/>
              <w:jc w:val="both"/>
              <w:rPr>
                <w:szCs w:val="24"/>
              </w:rPr>
            </w:pPr>
          </w:p>
        </w:tc>
        <w:tc>
          <w:tcPr>
            <w:tcW w:w="2317" w:type="dxa"/>
          </w:tcPr>
          <w:p w:rsidR="00E75CE6" w:rsidRPr="00762A46" w:rsidRDefault="00E75CE6" w:rsidP="00E75CE6">
            <w:pPr>
              <w:pStyle w:val="a3"/>
              <w:jc w:val="both"/>
              <w:rPr>
                <w:szCs w:val="24"/>
              </w:rPr>
            </w:pPr>
            <w:r w:rsidRPr="00762A46">
              <w:rPr>
                <w:szCs w:val="24"/>
              </w:rPr>
              <w:t>5 Б</w:t>
            </w:r>
          </w:p>
        </w:tc>
        <w:tc>
          <w:tcPr>
            <w:tcW w:w="2355" w:type="dxa"/>
          </w:tcPr>
          <w:p w:rsidR="00E75CE6" w:rsidRPr="00762A46" w:rsidRDefault="00E75CE6" w:rsidP="00E75CE6">
            <w:pPr>
              <w:pStyle w:val="a3"/>
              <w:jc w:val="both"/>
              <w:rPr>
                <w:szCs w:val="24"/>
              </w:rPr>
            </w:pPr>
          </w:p>
        </w:tc>
        <w:tc>
          <w:tcPr>
            <w:tcW w:w="1942" w:type="dxa"/>
          </w:tcPr>
          <w:p w:rsidR="00E75CE6" w:rsidRPr="00762A46" w:rsidRDefault="00E75CE6" w:rsidP="00E75CE6">
            <w:pPr>
              <w:pStyle w:val="a3"/>
              <w:jc w:val="both"/>
              <w:rPr>
                <w:szCs w:val="24"/>
              </w:rPr>
            </w:pPr>
            <w:r>
              <w:rPr>
                <w:szCs w:val="24"/>
              </w:rPr>
              <w:t>69,6</w:t>
            </w:r>
          </w:p>
        </w:tc>
      </w:tr>
      <w:tr w:rsidR="00E75CE6" w:rsidRPr="00762A46" w:rsidTr="00B65779">
        <w:tc>
          <w:tcPr>
            <w:tcW w:w="2166" w:type="dxa"/>
          </w:tcPr>
          <w:p w:rsidR="00E75CE6" w:rsidRPr="00762A46" w:rsidRDefault="00E75CE6" w:rsidP="00E75CE6">
            <w:pPr>
              <w:pStyle w:val="a3"/>
              <w:jc w:val="both"/>
              <w:rPr>
                <w:szCs w:val="24"/>
              </w:rPr>
            </w:pPr>
          </w:p>
        </w:tc>
        <w:tc>
          <w:tcPr>
            <w:tcW w:w="2317" w:type="dxa"/>
          </w:tcPr>
          <w:p w:rsidR="00E75CE6" w:rsidRPr="00762A46" w:rsidRDefault="00E75CE6" w:rsidP="00E75CE6">
            <w:pPr>
              <w:pStyle w:val="a3"/>
              <w:jc w:val="both"/>
              <w:rPr>
                <w:szCs w:val="24"/>
              </w:rPr>
            </w:pPr>
            <w:r w:rsidRPr="00762A46">
              <w:rPr>
                <w:szCs w:val="24"/>
              </w:rPr>
              <w:t>6 А</w:t>
            </w:r>
          </w:p>
        </w:tc>
        <w:tc>
          <w:tcPr>
            <w:tcW w:w="2355" w:type="dxa"/>
          </w:tcPr>
          <w:p w:rsidR="00E75CE6" w:rsidRPr="00762A46" w:rsidRDefault="00E75CE6" w:rsidP="00E75CE6">
            <w:pPr>
              <w:pStyle w:val="a3"/>
              <w:jc w:val="both"/>
              <w:rPr>
                <w:szCs w:val="24"/>
              </w:rPr>
            </w:pPr>
          </w:p>
        </w:tc>
        <w:tc>
          <w:tcPr>
            <w:tcW w:w="1942" w:type="dxa"/>
          </w:tcPr>
          <w:p w:rsidR="00E75CE6" w:rsidRPr="00762A46" w:rsidRDefault="00E75CE6" w:rsidP="00E75CE6">
            <w:pPr>
              <w:pStyle w:val="a3"/>
              <w:jc w:val="both"/>
              <w:rPr>
                <w:szCs w:val="24"/>
              </w:rPr>
            </w:pPr>
            <w:r w:rsidRPr="00762A46">
              <w:rPr>
                <w:szCs w:val="24"/>
              </w:rPr>
              <w:t>3</w:t>
            </w:r>
            <w:r>
              <w:rPr>
                <w:szCs w:val="24"/>
              </w:rPr>
              <w:t>1,6</w:t>
            </w:r>
          </w:p>
        </w:tc>
      </w:tr>
      <w:tr w:rsidR="00E75CE6" w:rsidRPr="00762A46" w:rsidTr="00B65779">
        <w:tc>
          <w:tcPr>
            <w:tcW w:w="2166" w:type="dxa"/>
          </w:tcPr>
          <w:p w:rsidR="00E75CE6" w:rsidRPr="00762A46" w:rsidRDefault="00E75CE6" w:rsidP="00E75CE6">
            <w:pPr>
              <w:pStyle w:val="a3"/>
              <w:jc w:val="both"/>
              <w:rPr>
                <w:szCs w:val="24"/>
              </w:rPr>
            </w:pPr>
          </w:p>
        </w:tc>
        <w:tc>
          <w:tcPr>
            <w:tcW w:w="2317" w:type="dxa"/>
          </w:tcPr>
          <w:p w:rsidR="00E75CE6" w:rsidRPr="00762A46" w:rsidRDefault="00E75CE6" w:rsidP="00E75CE6">
            <w:pPr>
              <w:pStyle w:val="a3"/>
              <w:jc w:val="both"/>
              <w:rPr>
                <w:szCs w:val="24"/>
              </w:rPr>
            </w:pPr>
            <w:r w:rsidRPr="00762A46">
              <w:rPr>
                <w:szCs w:val="24"/>
              </w:rPr>
              <w:t>6 Б</w:t>
            </w:r>
          </w:p>
        </w:tc>
        <w:tc>
          <w:tcPr>
            <w:tcW w:w="2355" w:type="dxa"/>
          </w:tcPr>
          <w:p w:rsidR="00E75CE6" w:rsidRPr="00762A46" w:rsidRDefault="00E75CE6" w:rsidP="00E75CE6">
            <w:pPr>
              <w:pStyle w:val="a3"/>
              <w:jc w:val="both"/>
              <w:rPr>
                <w:szCs w:val="24"/>
              </w:rPr>
            </w:pPr>
          </w:p>
        </w:tc>
        <w:tc>
          <w:tcPr>
            <w:tcW w:w="1942" w:type="dxa"/>
          </w:tcPr>
          <w:p w:rsidR="00E75CE6" w:rsidRPr="00762A46" w:rsidRDefault="00E75CE6" w:rsidP="00E75CE6">
            <w:pPr>
              <w:pStyle w:val="a3"/>
              <w:jc w:val="both"/>
              <w:rPr>
                <w:szCs w:val="24"/>
              </w:rPr>
            </w:pPr>
            <w:r>
              <w:rPr>
                <w:szCs w:val="24"/>
              </w:rPr>
              <w:t>84</w:t>
            </w:r>
          </w:p>
        </w:tc>
      </w:tr>
      <w:tr w:rsidR="00E75CE6" w:rsidRPr="00762A46" w:rsidTr="00B65779">
        <w:tc>
          <w:tcPr>
            <w:tcW w:w="2166" w:type="dxa"/>
          </w:tcPr>
          <w:p w:rsidR="00E75CE6" w:rsidRPr="00762A46" w:rsidRDefault="00E75CE6" w:rsidP="00E75CE6">
            <w:pPr>
              <w:pStyle w:val="a3"/>
              <w:jc w:val="both"/>
              <w:rPr>
                <w:szCs w:val="24"/>
              </w:rPr>
            </w:pPr>
          </w:p>
        </w:tc>
        <w:tc>
          <w:tcPr>
            <w:tcW w:w="2317" w:type="dxa"/>
          </w:tcPr>
          <w:p w:rsidR="00E75CE6" w:rsidRPr="00762A46" w:rsidRDefault="00E75CE6" w:rsidP="00E75CE6">
            <w:pPr>
              <w:pStyle w:val="a3"/>
              <w:jc w:val="both"/>
              <w:rPr>
                <w:szCs w:val="24"/>
              </w:rPr>
            </w:pPr>
            <w:r>
              <w:rPr>
                <w:szCs w:val="24"/>
              </w:rPr>
              <w:t>7 А</w:t>
            </w:r>
          </w:p>
        </w:tc>
        <w:tc>
          <w:tcPr>
            <w:tcW w:w="2355" w:type="dxa"/>
          </w:tcPr>
          <w:p w:rsidR="00E75CE6" w:rsidRPr="00762A46" w:rsidRDefault="00E75CE6" w:rsidP="00E75CE6">
            <w:pPr>
              <w:pStyle w:val="a3"/>
              <w:jc w:val="both"/>
              <w:rPr>
                <w:szCs w:val="24"/>
              </w:rPr>
            </w:pPr>
          </w:p>
        </w:tc>
        <w:tc>
          <w:tcPr>
            <w:tcW w:w="1942" w:type="dxa"/>
          </w:tcPr>
          <w:p w:rsidR="00E75CE6" w:rsidRDefault="00E75CE6" w:rsidP="00E75CE6">
            <w:pPr>
              <w:pStyle w:val="a3"/>
              <w:jc w:val="both"/>
              <w:rPr>
                <w:szCs w:val="24"/>
              </w:rPr>
            </w:pPr>
            <w:r>
              <w:rPr>
                <w:szCs w:val="24"/>
              </w:rPr>
              <w:t>52</w:t>
            </w:r>
          </w:p>
        </w:tc>
      </w:tr>
      <w:tr w:rsidR="00E75CE6" w:rsidRPr="00762A46" w:rsidTr="00B65779">
        <w:tc>
          <w:tcPr>
            <w:tcW w:w="2166" w:type="dxa"/>
          </w:tcPr>
          <w:p w:rsidR="00E75CE6" w:rsidRPr="00762A46" w:rsidRDefault="00E75CE6" w:rsidP="00E75CE6">
            <w:pPr>
              <w:pStyle w:val="a3"/>
              <w:jc w:val="both"/>
              <w:rPr>
                <w:szCs w:val="24"/>
              </w:rPr>
            </w:pPr>
          </w:p>
        </w:tc>
        <w:tc>
          <w:tcPr>
            <w:tcW w:w="2317" w:type="dxa"/>
          </w:tcPr>
          <w:p w:rsidR="00E75CE6" w:rsidRPr="00762A46" w:rsidRDefault="00E75CE6" w:rsidP="00E75CE6">
            <w:pPr>
              <w:pStyle w:val="a3"/>
              <w:jc w:val="both"/>
              <w:rPr>
                <w:szCs w:val="24"/>
              </w:rPr>
            </w:pPr>
            <w:r>
              <w:rPr>
                <w:szCs w:val="24"/>
              </w:rPr>
              <w:t>7 Б</w:t>
            </w:r>
          </w:p>
        </w:tc>
        <w:tc>
          <w:tcPr>
            <w:tcW w:w="2355" w:type="dxa"/>
          </w:tcPr>
          <w:p w:rsidR="00E75CE6" w:rsidRPr="00762A46" w:rsidRDefault="00E75CE6" w:rsidP="00E75CE6">
            <w:pPr>
              <w:pStyle w:val="a3"/>
              <w:jc w:val="both"/>
              <w:rPr>
                <w:szCs w:val="24"/>
              </w:rPr>
            </w:pPr>
          </w:p>
        </w:tc>
        <w:tc>
          <w:tcPr>
            <w:tcW w:w="1942" w:type="dxa"/>
          </w:tcPr>
          <w:p w:rsidR="00E75CE6" w:rsidRDefault="00E75CE6" w:rsidP="00E75CE6">
            <w:pPr>
              <w:pStyle w:val="a3"/>
              <w:jc w:val="both"/>
              <w:rPr>
                <w:szCs w:val="24"/>
              </w:rPr>
            </w:pPr>
            <w:r>
              <w:rPr>
                <w:szCs w:val="24"/>
              </w:rPr>
              <w:t>53,8</w:t>
            </w:r>
          </w:p>
        </w:tc>
      </w:tr>
      <w:tr w:rsidR="00E75CE6" w:rsidRPr="00762A46" w:rsidTr="00B65779">
        <w:tc>
          <w:tcPr>
            <w:tcW w:w="2166" w:type="dxa"/>
          </w:tcPr>
          <w:p w:rsidR="00E75CE6" w:rsidRPr="00762A46" w:rsidRDefault="00E75CE6" w:rsidP="00E75CE6">
            <w:pPr>
              <w:pStyle w:val="a3"/>
              <w:jc w:val="both"/>
              <w:rPr>
                <w:szCs w:val="24"/>
              </w:rPr>
            </w:pPr>
          </w:p>
        </w:tc>
        <w:tc>
          <w:tcPr>
            <w:tcW w:w="2317" w:type="dxa"/>
          </w:tcPr>
          <w:p w:rsidR="00E75CE6" w:rsidRPr="00762A46" w:rsidRDefault="00E75CE6" w:rsidP="00E75CE6">
            <w:pPr>
              <w:pStyle w:val="a3"/>
              <w:jc w:val="both"/>
              <w:rPr>
                <w:szCs w:val="24"/>
              </w:rPr>
            </w:pPr>
            <w:r w:rsidRPr="00762A46">
              <w:rPr>
                <w:szCs w:val="24"/>
              </w:rPr>
              <w:t>8 А</w:t>
            </w:r>
          </w:p>
        </w:tc>
        <w:tc>
          <w:tcPr>
            <w:tcW w:w="2355" w:type="dxa"/>
          </w:tcPr>
          <w:p w:rsidR="00E75CE6" w:rsidRPr="00762A46" w:rsidRDefault="00E75CE6" w:rsidP="00E75CE6">
            <w:pPr>
              <w:pStyle w:val="a3"/>
              <w:jc w:val="both"/>
              <w:rPr>
                <w:szCs w:val="24"/>
              </w:rPr>
            </w:pPr>
          </w:p>
        </w:tc>
        <w:tc>
          <w:tcPr>
            <w:tcW w:w="1942" w:type="dxa"/>
          </w:tcPr>
          <w:p w:rsidR="00E75CE6" w:rsidRPr="00762A46" w:rsidRDefault="00E75CE6" w:rsidP="00E75CE6">
            <w:pPr>
              <w:pStyle w:val="a3"/>
              <w:jc w:val="both"/>
              <w:rPr>
                <w:szCs w:val="24"/>
              </w:rPr>
            </w:pPr>
            <w:r>
              <w:rPr>
                <w:szCs w:val="24"/>
              </w:rPr>
              <w:t>89,5</w:t>
            </w:r>
          </w:p>
        </w:tc>
      </w:tr>
      <w:tr w:rsidR="00E75CE6" w:rsidRPr="00762A46" w:rsidTr="00B65779">
        <w:tc>
          <w:tcPr>
            <w:tcW w:w="2166" w:type="dxa"/>
          </w:tcPr>
          <w:p w:rsidR="00E75CE6" w:rsidRPr="00762A46" w:rsidRDefault="00E75CE6" w:rsidP="00E75CE6">
            <w:pPr>
              <w:pStyle w:val="a3"/>
              <w:jc w:val="both"/>
              <w:rPr>
                <w:szCs w:val="24"/>
              </w:rPr>
            </w:pPr>
          </w:p>
        </w:tc>
        <w:tc>
          <w:tcPr>
            <w:tcW w:w="2317" w:type="dxa"/>
          </w:tcPr>
          <w:p w:rsidR="00E75CE6" w:rsidRPr="00762A46" w:rsidRDefault="00E75CE6" w:rsidP="00E75CE6">
            <w:pPr>
              <w:pStyle w:val="a3"/>
              <w:jc w:val="both"/>
              <w:rPr>
                <w:szCs w:val="24"/>
              </w:rPr>
            </w:pPr>
            <w:r w:rsidRPr="00762A46">
              <w:rPr>
                <w:szCs w:val="24"/>
              </w:rPr>
              <w:t>9 А</w:t>
            </w:r>
          </w:p>
        </w:tc>
        <w:tc>
          <w:tcPr>
            <w:tcW w:w="2355" w:type="dxa"/>
          </w:tcPr>
          <w:p w:rsidR="00E75CE6" w:rsidRPr="00762A46" w:rsidRDefault="00E75CE6" w:rsidP="00E75CE6">
            <w:pPr>
              <w:pStyle w:val="a3"/>
              <w:jc w:val="both"/>
              <w:rPr>
                <w:szCs w:val="24"/>
              </w:rPr>
            </w:pPr>
          </w:p>
        </w:tc>
        <w:tc>
          <w:tcPr>
            <w:tcW w:w="1942" w:type="dxa"/>
          </w:tcPr>
          <w:p w:rsidR="00E75CE6" w:rsidRPr="00762A46" w:rsidRDefault="00E75CE6" w:rsidP="00E75CE6">
            <w:pPr>
              <w:pStyle w:val="a3"/>
              <w:jc w:val="both"/>
              <w:rPr>
                <w:szCs w:val="24"/>
              </w:rPr>
            </w:pPr>
            <w:r w:rsidRPr="00762A46">
              <w:rPr>
                <w:szCs w:val="24"/>
              </w:rPr>
              <w:t>50,0</w:t>
            </w:r>
          </w:p>
        </w:tc>
      </w:tr>
      <w:tr w:rsidR="00E75CE6" w:rsidRPr="00762A46" w:rsidTr="00B65779">
        <w:tc>
          <w:tcPr>
            <w:tcW w:w="2166" w:type="dxa"/>
          </w:tcPr>
          <w:p w:rsidR="00E75CE6" w:rsidRPr="00762A46" w:rsidRDefault="00E75CE6" w:rsidP="00E75CE6">
            <w:pPr>
              <w:pStyle w:val="a3"/>
              <w:jc w:val="both"/>
              <w:rPr>
                <w:szCs w:val="24"/>
              </w:rPr>
            </w:pPr>
          </w:p>
        </w:tc>
        <w:tc>
          <w:tcPr>
            <w:tcW w:w="2317" w:type="dxa"/>
          </w:tcPr>
          <w:p w:rsidR="00E75CE6" w:rsidRPr="00762A46" w:rsidRDefault="00E75CE6" w:rsidP="00E75CE6">
            <w:pPr>
              <w:pStyle w:val="a3"/>
              <w:jc w:val="both"/>
              <w:rPr>
                <w:szCs w:val="24"/>
              </w:rPr>
            </w:pPr>
            <w:r w:rsidRPr="00762A46">
              <w:rPr>
                <w:szCs w:val="24"/>
              </w:rPr>
              <w:t>9 б</w:t>
            </w:r>
          </w:p>
        </w:tc>
        <w:tc>
          <w:tcPr>
            <w:tcW w:w="2355" w:type="dxa"/>
          </w:tcPr>
          <w:p w:rsidR="00E75CE6" w:rsidRPr="00762A46" w:rsidRDefault="00E75CE6" w:rsidP="00E75CE6">
            <w:pPr>
              <w:pStyle w:val="a3"/>
              <w:jc w:val="both"/>
              <w:rPr>
                <w:szCs w:val="24"/>
              </w:rPr>
            </w:pPr>
          </w:p>
        </w:tc>
        <w:tc>
          <w:tcPr>
            <w:tcW w:w="1942" w:type="dxa"/>
          </w:tcPr>
          <w:p w:rsidR="00E75CE6" w:rsidRPr="00762A46" w:rsidRDefault="00E75CE6" w:rsidP="00E75CE6">
            <w:pPr>
              <w:pStyle w:val="a3"/>
              <w:jc w:val="both"/>
              <w:rPr>
                <w:szCs w:val="24"/>
              </w:rPr>
            </w:pPr>
            <w:r>
              <w:rPr>
                <w:szCs w:val="24"/>
              </w:rPr>
              <w:t>58,3</w:t>
            </w:r>
          </w:p>
        </w:tc>
      </w:tr>
      <w:tr w:rsidR="00E75CE6" w:rsidRPr="00762A46" w:rsidTr="00B65779">
        <w:tc>
          <w:tcPr>
            <w:tcW w:w="2166" w:type="dxa"/>
          </w:tcPr>
          <w:p w:rsidR="00E75CE6" w:rsidRPr="00762A46" w:rsidRDefault="00E75CE6" w:rsidP="00E75CE6">
            <w:pPr>
              <w:pStyle w:val="a3"/>
              <w:jc w:val="both"/>
              <w:rPr>
                <w:szCs w:val="24"/>
              </w:rPr>
            </w:pPr>
          </w:p>
        </w:tc>
        <w:tc>
          <w:tcPr>
            <w:tcW w:w="2317" w:type="dxa"/>
          </w:tcPr>
          <w:p w:rsidR="00E75CE6" w:rsidRPr="00762A46" w:rsidRDefault="00E75CE6" w:rsidP="00E75CE6">
            <w:pPr>
              <w:pStyle w:val="a3"/>
              <w:jc w:val="both"/>
              <w:rPr>
                <w:szCs w:val="24"/>
              </w:rPr>
            </w:pPr>
            <w:r w:rsidRPr="00762A46">
              <w:rPr>
                <w:szCs w:val="24"/>
              </w:rPr>
              <w:t>10</w:t>
            </w:r>
          </w:p>
        </w:tc>
        <w:tc>
          <w:tcPr>
            <w:tcW w:w="2355" w:type="dxa"/>
          </w:tcPr>
          <w:p w:rsidR="00E75CE6" w:rsidRPr="00762A46" w:rsidRDefault="00E75CE6" w:rsidP="00E75CE6">
            <w:pPr>
              <w:pStyle w:val="a3"/>
              <w:jc w:val="both"/>
              <w:rPr>
                <w:szCs w:val="24"/>
              </w:rPr>
            </w:pPr>
          </w:p>
        </w:tc>
        <w:tc>
          <w:tcPr>
            <w:tcW w:w="1942" w:type="dxa"/>
          </w:tcPr>
          <w:p w:rsidR="00E75CE6" w:rsidRPr="00762A46" w:rsidRDefault="00E75CE6" w:rsidP="00E75CE6">
            <w:pPr>
              <w:pStyle w:val="a3"/>
              <w:jc w:val="both"/>
              <w:rPr>
                <w:szCs w:val="24"/>
              </w:rPr>
            </w:pPr>
            <w:r w:rsidRPr="00762A46">
              <w:rPr>
                <w:szCs w:val="24"/>
              </w:rPr>
              <w:t>77,8</w:t>
            </w:r>
          </w:p>
        </w:tc>
      </w:tr>
      <w:tr w:rsidR="00E75CE6" w:rsidRPr="00762A46" w:rsidTr="00B65779">
        <w:tc>
          <w:tcPr>
            <w:tcW w:w="2166" w:type="dxa"/>
          </w:tcPr>
          <w:p w:rsidR="00E75CE6" w:rsidRPr="00762A46" w:rsidRDefault="00E75CE6" w:rsidP="00E75CE6">
            <w:pPr>
              <w:pStyle w:val="a3"/>
              <w:jc w:val="both"/>
              <w:rPr>
                <w:szCs w:val="24"/>
              </w:rPr>
            </w:pPr>
          </w:p>
        </w:tc>
        <w:tc>
          <w:tcPr>
            <w:tcW w:w="2317" w:type="dxa"/>
          </w:tcPr>
          <w:p w:rsidR="00E75CE6" w:rsidRPr="00762A46" w:rsidRDefault="00E75CE6" w:rsidP="00E75CE6">
            <w:pPr>
              <w:pStyle w:val="a3"/>
              <w:jc w:val="both"/>
              <w:rPr>
                <w:b/>
                <w:szCs w:val="24"/>
              </w:rPr>
            </w:pPr>
            <w:r w:rsidRPr="00762A46">
              <w:rPr>
                <w:b/>
                <w:szCs w:val="24"/>
              </w:rPr>
              <w:t>За год</w:t>
            </w:r>
          </w:p>
        </w:tc>
        <w:tc>
          <w:tcPr>
            <w:tcW w:w="2355" w:type="dxa"/>
          </w:tcPr>
          <w:p w:rsidR="00E75CE6" w:rsidRPr="00762A46" w:rsidRDefault="00E75CE6" w:rsidP="00E75CE6">
            <w:pPr>
              <w:pStyle w:val="a3"/>
              <w:jc w:val="both"/>
              <w:rPr>
                <w:b/>
                <w:szCs w:val="24"/>
              </w:rPr>
            </w:pPr>
          </w:p>
        </w:tc>
        <w:tc>
          <w:tcPr>
            <w:tcW w:w="1942" w:type="dxa"/>
          </w:tcPr>
          <w:p w:rsidR="00E75CE6" w:rsidRPr="00762A46" w:rsidRDefault="00E75CE6" w:rsidP="00E75CE6">
            <w:pPr>
              <w:pStyle w:val="a3"/>
              <w:jc w:val="both"/>
              <w:rPr>
                <w:b/>
                <w:szCs w:val="24"/>
              </w:rPr>
            </w:pPr>
            <w:r>
              <w:rPr>
                <w:b/>
                <w:szCs w:val="24"/>
              </w:rPr>
              <w:t>54,5</w:t>
            </w:r>
          </w:p>
        </w:tc>
      </w:tr>
      <w:tr w:rsidR="00E75CE6" w:rsidRPr="00762A46" w:rsidTr="00B65779">
        <w:tc>
          <w:tcPr>
            <w:tcW w:w="2166" w:type="dxa"/>
          </w:tcPr>
          <w:p w:rsidR="00E75CE6" w:rsidRPr="00762A46" w:rsidRDefault="00E75CE6" w:rsidP="00E75CE6">
            <w:pPr>
              <w:pStyle w:val="a3"/>
              <w:jc w:val="both"/>
              <w:rPr>
                <w:szCs w:val="24"/>
              </w:rPr>
            </w:pPr>
          </w:p>
        </w:tc>
        <w:tc>
          <w:tcPr>
            <w:tcW w:w="2317" w:type="dxa"/>
          </w:tcPr>
          <w:p w:rsidR="00E75CE6" w:rsidRPr="00762A46" w:rsidRDefault="00E75CE6" w:rsidP="00E75CE6">
            <w:pPr>
              <w:pStyle w:val="a3"/>
              <w:jc w:val="both"/>
              <w:rPr>
                <w:szCs w:val="24"/>
              </w:rPr>
            </w:pPr>
          </w:p>
        </w:tc>
        <w:tc>
          <w:tcPr>
            <w:tcW w:w="2355" w:type="dxa"/>
          </w:tcPr>
          <w:p w:rsidR="00E75CE6" w:rsidRPr="00762A46" w:rsidRDefault="00E75CE6" w:rsidP="00E75CE6">
            <w:pPr>
              <w:pStyle w:val="a3"/>
              <w:jc w:val="both"/>
              <w:rPr>
                <w:szCs w:val="24"/>
              </w:rPr>
            </w:pPr>
          </w:p>
        </w:tc>
        <w:tc>
          <w:tcPr>
            <w:tcW w:w="1942" w:type="dxa"/>
          </w:tcPr>
          <w:p w:rsidR="00E75CE6" w:rsidRPr="00762A46" w:rsidRDefault="00E75CE6" w:rsidP="00E75CE6">
            <w:pPr>
              <w:pStyle w:val="a3"/>
              <w:jc w:val="both"/>
              <w:rPr>
                <w:szCs w:val="24"/>
              </w:rPr>
            </w:pPr>
          </w:p>
        </w:tc>
      </w:tr>
      <w:tr w:rsidR="00E75CE6" w:rsidRPr="00762A46" w:rsidTr="00B65779">
        <w:tc>
          <w:tcPr>
            <w:tcW w:w="2166" w:type="dxa"/>
          </w:tcPr>
          <w:p w:rsidR="00E75CE6" w:rsidRPr="00762A46" w:rsidRDefault="00E75CE6" w:rsidP="00E75CE6">
            <w:pPr>
              <w:pStyle w:val="a3"/>
              <w:jc w:val="both"/>
              <w:rPr>
                <w:szCs w:val="24"/>
              </w:rPr>
            </w:pPr>
            <w:proofErr w:type="gramStart"/>
            <w:r>
              <w:rPr>
                <w:szCs w:val="24"/>
              </w:rPr>
              <w:t xml:space="preserve">Английский </w:t>
            </w:r>
            <w:r w:rsidRPr="00762A46">
              <w:rPr>
                <w:szCs w:val="24"/>
              </w:rPr>
              <w:t xml:space="preserve"> язык</w:t>
            </w:r>
            <w:proofErr w:type="gramEnd"/>
          </w:p>
        </w:tc>
        <w:tc>
          <w:tcPr>
            <w:tcW w:w="2317" w:type="dxa"/>
          </w:tcPr>
          <w:p w:rsidR="00E75CE6" w:rsidRPr="00762A46" w:rsidRDefault="00E75CE6" w:rsidP="00E75CE6">
            <w:pPr>
              <w:pStyle w:val="a3"/>
              <w:jc w:val="both"/>
              <w:rPr>
                <w:szCs w:val="24"/>
              </w:rPr>
            </w:pPr>
          </w:p>
        </w:tc>
        <w:tc>
          <w:tcPr>
            <w:tcW w:w="2355" w:type="dxa"/>
          </w:tcPr>
          <w:p w:rsidR="00E75CE6" w:rsidRPr="00762A46" w:rsidRDefault="00E75CE6" w:rsidP="00E75CE6">
            <w:pPr>
              <w:pStyle w:val="a3"/>
              <w:jc w:val="both"/>
              <w:rPr>
                <w:szCs w:val="24"/>
              </w:rPr>
            </w:pPr>
            <w:r>
              <w:rPr>
                <w:szCs w:val="24"/>
              </w:rPr>
              <w:t>Леонидова Н.Д.</w:t>
            </w:r>
          </w:p>
        </w:tc>
        <w:tc>
          <w:tcPr>
            <w:tcW w:w="1942" w:type="dxa"/>
          </w:tcPr>
          <w:p w:rsidR="00E75CE6" w:rsidRPr="00762A46" w:rsidRDefault="00E75CE6" w:rsidP="00E75CE6">
            <w:pPr>
              <w:pStyle w:val="a3"/>
              <w:jc w:val="both"/>
              <w:rPr>
                <w:szCs w:val="24"/>
              </w:rPr>
            </w:pPr>
          </w:p>
        </w:tc>
      </w:tr>
      <w:tr w:rsidR="00E75CE6" w:rsidRPr="00762A46" w:rsidTr="00B65779">
        <w:tc>
          <w:tcPr>
            <w:tcW w:w="2166" w:type="dxa"/>
          </w:tcPr>
          <w:p w:rsidR="00E75CE6" w:rsidRDefault="00E75CE6" w:rsidP="00E75CE6">
            <w:pPr>
              <w:pStyle w:val="a3"/>
              <w:jc w:val="both"/>
              <w:rPr>
                <w:szCs w:val="24"/>
              </w:rPr>
            </w:pPr>
          </w:p>
        </w:tc>
        <w:tc>
          <w:tcPr>
            <w:tcW w:w="2317" w:type="dxa"/>
          </w:tcPr>
          <w:p w:rsidR="00E75CE6" w:rsidRDefault="00E75CE6" w:rsidP="00E75CE6">
            <w:pPr>
              <w:pStyle w:val="a3"/>
              <w:jc w:val="both"/>
              <w:rPr>
                <w:szCs w:val="24"/>
              </w:rPr>
            </w:pPr>
            <w:r>
              <w:rPr>
                <w:szCs w:val="24"/>
              </w:rPr>
              <w:t>2 А</w:t>
            </w:r>
          </w:p>
        </w:tc>
        <w:tc>
          <w:tcPr>
            <w:tcW w:w="2355" w:type="dxa"/>
          </w:tcPr>
          <w:p w:rsidR="00E75CE6" w:rsidRDefault="00E75CE6" w:rsidP="00E75CE6">
            <w:pPr>
              <w:pStyle w:val="a3"/>
              <w:jc w:val="both"/>
              <w:rPr>
                <w:szCs w:val="24"/>
              </w:rPr>
            </w:pPr>
          </w:p>
        </w:tc>
        <w:tc>
          <w:tcPr>
            <w:tcW w:w="1942" w:type="dxa"/>
          </w:tcPr>
          <w:p w:rsidR="00E75CE6" w:rsidRPr="00762A46" w:rsidRDefault="00C113F4" w:rsidP="00E75CE6">
            <w:pPr>
              <w:pStyle w:val="a3"/>
              <w:jc w:val="both"/>
              <w:rPr>
                <w:szCs w:val="24"/>
              </w:rPr>
            </w:pPr>
            <w:r>
              <w:rPr>
                <w:szCs w:val="24"/>
              </w:rPr>
              <w:t>96,2</w:t>
            </w:r>
          </w:p>
        </w:tc>
      </w:tr>
      <w:tr w:rsidR="00E75CE6" w:rsidRPr="00762A46" w:rsidTr="00B65779">
        <w:tc>
          <w:tcPr>
            <w:tcW w:w="2166" w:type="dxa"/>
          </w:tcPr>
          <w:p w:rsidR="00E75CE6" w:rsidRDefault="00E75CE6" w:rsidP="00E75CE6">
            <w:pPr>
              <w:pStyle w:val="a3"/>
              <w:jc w:val="both"/>
              <w:rPr>
                <w:szCs w:val="24"/>
              </w:rPr>
            </w:pPr>
          </w:p>
        </w:tc>
        <w:tc>
          <w:tcPr>
            <w:tcW w:w="2317" w:type="dxa"/>
          </w:tcPr>
          <w:p w:rsidR="00E75CE6" w:rsidRDefault="00E75CE6" w:rsidP="00E75CE6">
            <w:pPr>
              <w:pStyle w:val="a3"/>
              <w:jc w:val="both"/>
              <w:rPr>
                <w:szCs w:val="24"/>
              </w:rPr>
            </w:pPr>
            <w:r>
              <w:rPr>
                <w:szCs w:val="24"/>
              </w:rPr>
              <w:t>2 Б</w:t>
            </w:r>
          </w:p>
        </w:tc>
        <w:tc>
          <w:tcPr>
            <w:tcW w:w="2355" w:type="dxa"/>
          </w:tcPr>
          <w:p w:rsidR="00E75CE6" w:rsidRDefault="00E75CE6" w:rsidP="00E75CE6">
            <w:pPr>
              <w:pStyle w:val="a3"/>
              <w:jc w:val="both"/>
              <w:rPr>
                <w:szCs w:val="24"/>
              </w:rPr>
            </w:pPr>
          </w:p>
        </w:tc>
        <w:tc>
          <w:tcPr>
            <w:tcW w:w="1942" w:type="dxa"/>
          </w:tcPr>
          <w:p w:rsidR="00E75CE6" w:rsidRPr="00762A46" w:rsidRDefault="00C113F4" w:rsidP="00E75CE6">
            <w:pPr>
              <w:pStyle w:val="a3"/>
              <w:jc w:val="both"/>
              <w:rPr>
                <w:szCs w:val="24"/>
              </w:rPr>
            </w:pPr>
            <w:r>
              <w:rPr>
                <w:szCs w:val="24"/>
              </w:rPr>
              <w:t>85,7</w:t>
            </w:r>
          </w:p>
        </w:tc>
      </w:tr>
      <w:tr w:rsidR="00C113F4" w:rsidRPr="00762A46" w:rsidTr="00B65779">
        <w:tc>
          <w:tcPr>
            <w:tcW w:w="2166" w:type="dxa"/>
          </w:tcPr>
          <w:p w:rsidR="00C113F4" w:rsidRDefault="00C113F4" w:rsidP="00E75CE6">
            <w:pPr>
              <w:pStyle w:val="a3"/>
              <w:jc w:val="both"/>
              <w:rPr>
                <w:szCs w:val="24"/>
              </w:rPr>
            </w:pPr>
          </w:p>
        </w:tc>
        <w:tc>
          <w:tcPr>
            <w:tcW w:w="2317" w:type="dxa"/>
          </w:tcPr>
          <w:p w:rsidR="00C113F4" w:rsidRDefault="00C113F4" w:rsidP="00E75CE6">
            <w:pPr>
              <w:pStyle w:val="a3"/>
              <w:jc w:val="both"/>
              <w:rPr>
                <w:szCs w:val="24"/>
              </w:rPr>
            </w:pPr>
            <w:r>
              <w:rPr>
                <w:szCs w:val="24"/>
              </w:rPr>
              <w:t>2 В</w:t>
            </w:r>
          </w:p>
        </w:tc>
        <w:tc>
          <w:tcPr>
            <w:tcW w:w="2355" w:type="dxa"/>
          </w:tcPr>
          <w:p w:rsidR="00C113F4" w:rsidRDefault="00C113F4" w:rsidP="00E75CE6">
            <w:pPr>
              <w:pStyle w:val="a3"/>
              <w:jc w:val="both"/>
              <w:rPr>
                <w:szCs w:val="24"/>
              </w:rPr>
            </w:pPr>
          </w:p>
        </w:tc>
        <w:tc>
          <w:tcPr>
            <w:tcW w:w="1942" w:type="dxa"/>
          </w:tcPr>
          <w:p w:rsidR="00C113F4" w:rsidRDefault="00C113F4" w:rsidP="00E75CE6">
            <w:pPr>
              <w:pStyle w:val="a3"/>
              <w:jc w:val="both"/>
              <w:rPr>
                <w:szCs w:val="24"/>
              </w:rPr>
            </w:pPr>
            <w:r>
              <w:rPr>
                <w:szCs w:val="24"/>
              </w:rPr>
              <w:t>44,4</w:t>
            </w:r>
          </w:p>
        </w:tc>
      </w:tr>
      <w:tr w:rsidR="00E75CE6" w:rsidRPr="00762A46" w:rsidTr="00B65779">
        <w:tc>
          <w:tcPr>
            <w:tcW w:w="2166" w:type="dxa"/>
          </w:tcPr>
          <w:p w:rsidR="00E75CE6" w:rsidRDefault="00E75CE6" w:rsidP="00E75CE6">
            <w:pPr>
              <w:pStyle w:val="a3"/>
              <w:jc w:val="both"/>
              <w:rPr>
                <w:szCs w:val="24"/>
              </w:rPr>
            </w:pPr>
          </w:p>
        </w:tc>
        <w:tc>
          <w:tcPr>
            <w:tcW w:w="2317" w:type="dxa"/>
          </w:tcPr>
          <w:p w:rsidR="00E75CE6" w:rsidRDefault="00E75CE6" w:rsidP="00E75CE6">
            <w:pPr>
              <w:pStyle w:val="a3"/>
              <w:jc w:val="both"/>
              <w:rPr>
                <w:szCs w:val="24"/>
              </w:rPr>
            </w:pPr>
            <w:r>
              <w:rPr>
                <w:szCs w:val="24"/>
              </w:rPr>
              <w:t>3 А</w:t>
            </w:r>
          </w:p>
        </w:tc>
        <w:tc>
          <w:tcPr>
            <w:tcW w:w="2355" w:type="dxa"/>
          </w:tcPr>
          <w:p w:rsidR="00E75CE6" w:rsidRDefault="00E75CE6" w:rsidP="00E75CE6">
            <w:pPr>
              <w:pStyle w:val="a3"/>
              <w:jc w:val="both"/>
              <w:rPr>
                <w:szCs w:val="24"/>
              </w:rPr>
            </w:pPr>
          </w:p>
        </w:tc>
        <w:tc>
          <w:tcPr>
            <w:tcW w:w="1942" w:type="dxa"/>
          </w:tcPr>
          <w:p w:rsidR="00E75CE6" w:rsidRPr="00762A46" w:rsidRDefault="00C113F4" w:rsidP="00E75CE6">
            <w:pPr>
              <w:pStyle w:val="a3"/>
              <w:jc w:val="both"/>
              <w:rPr>
                <w:szCs w:val="24"/>
              </w:rPr>
            </w:pPr>
            <w:r>
              <w:rPr>
                <w:szCs w:val="24"/>
              </w:rPr>
              <w:t>60,9</w:t>
            </w:r>
          </w:p>
        </w:tc>
      </w:tr>
      <w:tr w:rsidR="00E75CE6" w:rsidRPr="00762A46" w:rsidTr="00B65779">
        <w:tc>
          <w:tcPr>
            <w:tcW w:w="2166" w:type="dxa"/>
          </w:tcPr>
          <w:p w:rsidR="00E75CE6" w:rsidRDefault="00E75CE6" w:rsidP="00E75CE6">
            <w:pPr>
              <w:pStyle w:val="a3"/>
              <w:jc w:val="both"/>
              <w:rPr>
                <w:szCs w:val="24"/>
              </w:rPr>
            </w:pPr>
          </w:p>
        </w:tc>
        <w:tc>
          <w:tcPr>
            <w:tcW w:w="2317" w:type="dxa"/>
          </w:tcPr>
          <w:p w:rsidR="00E75CE6" w:rsidRDefault="00E75CE6" w:rsidP="00E75CE6">
            <w:pPr>
              <w:pStyle w:val="a3"/>
              <w:jc w:val="both"/>
              <w:rPr>
                <w:szCs w:val="24"/>
              </w:rPr>
            </w:pPr>
            <w:r>
              <w:rPr>
                <w:szCs w:val="24"/>
              </w:rPr>
              <w:t>3 Б</w:t>
            </w:r>
          </w:p>
        </w:tc>
        <w:tc>
          <w:tcPr>
            <w:tcW w:w="2355" w:type="dxa"/>
          </w:tcPr>
          <w:p w:rsidR="00E75CE6" w:rsidRDefault="00E75CE6" w:rsidP="00E75CE6">
            <w:pPr>
              <w:pStyle w:val="a3"/>
              <w:jc w:val="both"/>
              <w:rPr>
                <w:szCs w:val="24"/>
              </w:rPr>
            </w:pPr>
          </w:p>
        </w:tc>
        <w:tc>
          <w:tcPr>
            <w:tcW w:w="1942" w:type="dxa"/>
          </w:tcPr>
          <w:p w:rsidR="00E75CE6" w:rsidRPr="00762A46" w:rsidRDefault="007B7DD3" w:rsidP="00E75CE6">
            <w:pPr>
              <w:pStyle w:val="a3"/>
              <w:jc w:val="both"/>
              <w:rPr>
                <w:szCs w:val="24"/>
              </w:rPr>
            </w:pPr>
            <w:r>
              <w:rPr>
                <w:szCs w:val="24"/>
              </w:rPr>
              <w:t>84,6</w:t>
            </w:r>
          </w:p>
        </w:tc>
      </w:tr>
      <w:tr w:rsidR="00E75CE6" w:rsidRPr="00762A46" w:rsidTr="00B65779">
        <w:tc>
          <w:tcPr>
            <w:tcW w:w="2166" w:type="dxa"/>
          </w:tcPr>
          <w:p w:rsidR="00E75CE6" w:rsidRDefault="00E75CE6" w:rsidP="00E75CE6">
            <w:pPr>
              <w:pStyle w:val="a3"/>
              <w:jc w:val="both"/>
              <w:rPr>
                <w:szCs w:val="24"/>
              </w:rPr>
            </w:pPr>
          </w:p>
        </w:tc>
        <w:tc>
          <w:tcPr>
            <w:tcW w:w="2317" w:type="dxa"/>
          </w:tcPr>
          <w:p w:rsidR="00E75CE6" w:rsidRDefault="00E75CE6" w:rsidP="00E75CE6">
            <w:pPr>
              <w:pStyle w:val="a3"/>
              <w:jc w:val="both"/>
              <w:rPr>
                <w:szCs w:val="24"/>
              </w:rPr>
            </w:pPr>
            <w:r>
              <w:rPr>
                <w:szCs w:val="24"/>
              </w:rPr>
              <w:t>4 А</w:t>
            </w:r>
          </w:p>
        </w:tc>
        <w:tc>
          <w:tcPr>
            <w:tcW w:w="2355" w:type="dxa"/>
          </w:tcPr>
          <w:p w:rsidR="00E75CE6" w:rsidRDefault="00E75CE6" w:rsidP="00E75CE6">
            <w:pPr>
              <w:pStyle w:val="a3"/>
              <w:jc w:val="both"/>
              <w:rPr>
                <w:szCs w:val="24"/>
              </w:rPr>
            </w:pPr>
          </w:p>
        </w:tc>
        <w:tc>
          <w:tcPr>
            <w:tcW w:w="1942" w:type="dxa"/>
          </w:tcPr>
          <w:p w:rsidR="00E75CE6" w:rsidRPr="00762A46" w:rsidRDefault="007B7DD3" w:rsidP="00E75CE6">
            <w:pPr>
              <w:pStyle w:val="a3"/>
              <w:jc w:val="both"/>
              <w:rPr>
                <w:szCs w:val="24"/>
              </w:rPr>
            </w:pPr>
            <w:r>
              <w:rPr>
                <w:szCs w:val="24"/>
              </w:rPr>
              <w:t>55</w:t>
            </w:r>
          </w:p>
        </w:tc>
      </w:tr>
      <w:tr w:rsidR="00E75CE6" w:rsidRPr="00762A46" w:rsidTr="00B65779">
        <w:tc>
          <w:tcPr>
            <w:tcW w:w="2166" w:type="dxa"/>
          </w:tcPr>
          <w:p w:rsidR="00E75CE6" w:rsidRDefault="00E75CE6" w:rsidP="00E75CE6">
            <w:pPr>
              <w:pStyle w:val="a3"/>
              <w:jc w:val="both"/>
              <w:rPr>
                <w:szCs w:val="24"/>
              </w:rPr>
            </w:pPr>
          </w:p>
        </w:tc>
        <w:tc>
          <w:tcPr>
            <w:tcW w:w="2317" w:type="dxa"/>
          </w:tcPr>
          <w:p w:rsidR="00E75CE6" w:rsidRDefault="00E75CE6" w:rsidP="00E75CE6">
            <w:pPr>
              <w:pStyle w:val="a3"/>
              <w:jc w:val="both"/>
              <w:rPr>
                <w:szCs w:val="24"/>
              </w:rPr>
            </w:pPr>
            <w:r>
              <w:rPr>
                <w:szCs w:val="24"/>
              </w:rPr>
              <w:t>4 Б</w:t>
            </w:r>
          </w:p>
        </w:tc>
        <w:tc>
          <w:tcPr>
            <w:tcW w:w="2355" w:type="dxa"/>
          </w:tcPr>
          <w:p w:rsidR="00E75CE6" w:rsidRDefault="00E75CE6" w:rsidP="00E75CE6">
            <w:pPr>
              <w:pStyle w:val="a3"/>
              <w:jc w:val="both"/>
              <w:rPr>
                <w:szCs w:val="24"/>
              </w:rPr>
            </w:pPr>
          </w:p>
        </w:tc>
        <w:tc>
          <w:tcPr>
            <w:tcW w:w="1942" w:type="dxa"/>
          </w:tcPr>
          <w:p w:rsidR="00E75CE6" w:rsidRPr="00762A46" w:rsidRDefault="007B7DD3" w:rsidP="00E75CE6">
            <w:pPr>
              <w:pStyle w:val="a3"/>
              <w:jc w:val="both"/>
              <w:rPr>
                <w:szCs w:val="24"/>
              </w:rPr>
            </w:pPr>
            <w:r>
              <w:rPr>
                <w:szCs w:val="24"/>
              </w:rPr>
              <w:t>81</w:t>
            </w:r>
          </w:p>
        </w:tc>
      </w:tr>
      <w:tr w:rsidR="00E75CE6" w:rsidRPr="00762A46" w:rsidTr="00B65779">
        <w:tc>
          <w:tcPr>
            <w:tcW w:w="2166" w:type="dxa"/>
          </w:tcPr>
          <w:p w:rsidR="00E75CE6" w:rsidRDefault="00E75CE6" w:rsidP="00E75CE6">
            <w:pPr>
              <w:pStyle w:val="a3"/>
              <w:jc w:val="both"/>
              <w:rPr>
                <w:szCs w:val="24"/>
              </w:rPr>
            </w:pPr>
          </w:p>
        </w:tc>
        <w:tc>
          <w:tcPr>
            <w:tcW w:w="2317" w:type="dxa"/>
          </w:tcPr>
          <w:p w:rsidR="00E75CE6" w:rsidRDefault="007B7DD3" w:rsidP="00E75CE6">
            <w:pPr>
              <w:pStyle w:val="a3"/>
              <w:jc w:val="both"/>
              <w:rPr>
                <w:szCs w:val="24"/>
              </w:rPr>
            </w:pPr>
            <w:r>
              <w:rPr>
                <w:szCs w:val="24"/>
              </w:rPr>
              <w:t>6</w:t>
            </w:r>
            <w:r w:rsidR="00E75CE6">
              <w:rPr>
                <w:szCs w:val="24"/>
              </w:rPr>
              <w:t>А</w:t>
            </w:r>
          </w:p>
        </w:tc>
        <w:tc>
          <w:tcPr>
            <w:tcW w:w="2355" w:type="dxa"/>
          </w:tcPr>
          <w:p w:rsidR="00E75CE6" w:rsidRDefault="00E75CE6" w:rsidP="00E75CE6">
            <w:pPr>
              <w:pStyle w:val="a3"/>
              <w:jc w:val="both"/>
              <w:rPr>
                <w:szCs w:val="24"/>
              </w:rPr>
            </w:pPr>
          </w:p>
        </w:tc>
        <w:tc>
          <w:tcPr>
            <w:tcW w:w="1942" w:type="dxa"/>
          </w:tcPr>
          <w:p w:rsidR="00E75CE6" w:rsidRPr="00762A46" w:rsidRDefault="007B7DD3" w:rsidP="00E75CE6">
            <w:pPr>
              <w:pStyle w:val="a3"/>
              <w:jc w:val="both"/>
              <w:rPr>
                <w:szCs w:val="24"/>
              </w:rPr>
            </w:pPr>
            <w:r>
              <w:rPr>
                <w:szCs w:val="24"/>
              </w:rPr>
              <w:t>6</w:t>
            </w:r>
            <w:r w:rsidR="00E75CE6">
              <w:rPr>
                <w:szCs w:val="24"/>
              </w:rPr>
              <w:t>6,7</w:t>
            </w:r>
          </w:p>
        </w:tc>
      </w:tr>
      <w:tr w:rsidR="00E75CE6" w:rsidRPr="00762A46" w:rsidTr="00B65779">
        <w:tc>
          <w:tcPr>
            <w:tcW w:w="2166" w:type="dxa"/>
          </w:tcPr>
          <w:p w:rsidR="00E75CE6" w:rsidRDefault="00E75CE6" w:rsidP="00E75CE6">
            <w:pPr>
              <w:pStyle w:val="a3"/>
              <w:jc w:val="both"/>
              <w:rPr>
                <w:szCs w:val="24"/>
              </w:rPr>
            </w:pPr>
          </w:p>
        </w:tc>
        <w:tc>
          <w:tcPr>
            <w:tcW w:w="2317" w:type="dxa"/>
          </w:tcPr>
          <w:p w:rsidR="00E75CE6" w:rsidRDefault="007B7DD3" w:rsidP="00E75CE6">
            <w:pPr>
              <w:pStyle w:val="a3"/>
              <w:jc w:val="both"/>
              <w:rPr>
                <w:szCs w:val="24"/>
              </w:rPr>
            </w:pPr>
            <w:r>
              <w:rPr>
                <w:szCs w:val="24"/>
              </w:rPr>
              <w:t>9</w:t>
            </w:r>
            <w:r w:rsidR="00E75CE6">
              <w:rPr>
                <w:szCs w:val="24"/>
              </w:rPr>
              <w:t xml:space="preserve"> Б</w:t>
            </w:r>
          </w:p>
        </w:tc>
        <w:tc>
          <w:tcPr>
            <w:tcW w:w="2355" w:type="dxa"/>
          </w:tcPr>
          <w:p w:rsidR="00E75CE6" w:rsidRDefault="00E75CE6" w:rsidP="00E75CE6">
            <w:pPr>
              <w:pStyle w:val="a3"/>
              <w:jc w:val="both"/>
              <w:rPr>
                <w:szCs w:val="24"/>
              </w:rPr>
            </w:pPr>
          </w:p>
        </w:tc>
        <w:tc>
          <w:tcPr>
            <w:tcW w:w="1942" w:type="dxa"/>
          </w:tcPr>
          <w:p w:rsidR="00E75CE6" w:rsidRPr="00762A46" w:rsidRDefault="007B7DD3" w:rsidP="00E75CE6">
            <w:pPr>
              <w:pStyle w:val="a3"/>
              <w:jc w:val="both"/>
              <w:rPr>
                <w:szCs w:val="24"/>
              </w:rPr>
            </w:pPr>
            <w:r>
              <w:rPr>
                <w:szCs w:val="24"/>
              </w:rPr>
              <w:t>100</w:t>
            </w:r>
          </w:p>
        </w:tc>
      </w:tr>
      <w:tr w:rsidR="00E75CE6" w:rsidRPr="00762A46" w:rsidTr="00B65779">
        <w:tc>
          <w:tcPr>
            <w:tcW w:w="2166" w:type="dxa"/>
          </w:tcPr>
          <w:p w:rsidR="00E75CE6" w:rsidRPr="00762A46" w:rsidRDefault="00E75CE6" w:rsidP="00E75CE6">
            <w:pPr>
              <w:pStyle w:val="a3"/>
              <w:jc w:val="both"/>
              <w:rPr>
                <w:szCs w:val="24"/>
              </w:rPr>
            </w:pPr>
          </w:p>
        </w:tc>
        <w:tc>
          <w:tcPr>
            <w:tcW w:w="2317" w:type="dxa"/>
          </w:tcPr>
          <w:p w:rsidR="00E75CE6" w:rsidRPr="00762A46" w:rsidRDefault="00E75CE6" w:rsidP="00E75CE6">
            <w:pPr>
              <w:pStyle w:val="a3"/>
              <w:jc w:val="both"/>
              <w:rPr>
                <w:szCs w:val="24"/>
              </w:rPr>
            </w:pPr>
            <w:r>
              <w:rPr>
                <w:szCs w:val="24"/>
              </w:rPr>
              <w:t>10</w:t>
            </w:r>
          </w:p>
        </w:tc>
        <w:tc>
          <w:tcPr>
            <w:tcW w:w="2355" w:type="dxa"/>
          </w:tcPr>
          <w:p w:rsidR="00E75CE6" w:rsidRPr="00762A46" w:rsidRDefault="00E75CE6" w:rsidP="00E75CE6">
            <w:pPr>
              <w:pStyle w:val="a3"/>
              <w:jc w:val="both"/>
              <w:rPr>
                <w:szCs w:val="24"/>
              </w:rPr>
            </w:pPr>
          </w:p>
        </w:tc>
        <w:tc>
          <w:tcPr>
            <w:tcW w:w="1942" w:type="dxa"/>
          </w:tcPr>
          <w:p w:rsidR="00E75CE6" w:rsidRPr="00762A46" w:rsidRDefault="007B7DD3" w:rsidP="00E75CE6">
            <w:pPr>
              <w:pStyle w:val="a3"/>
              <w:jc w:val="both"/>
              <w:rPr>
                <w:szCs w:val="24"/>
              </w:rPr>
            </w:pPr>
            <w:r>
              <w:rPr>
                <w:szCs w:val="24"/>
              </w:rPr>
              <w:t>73,3</w:t>
            </w:r>
          </w:p>
        </w:tc>
      </w:tr>
      <w:tr w:rsidR="00E75CE6" w:rsidRPr="00762A46" w:rsidTr="00B65779">
        <w:tc>
          <w:tcPr>
            <w:tcW w:w="2166" w:type="dxa"/>
          </w:tcPr>
          <w:p w:rsidR="00E75CE6" w:rsidRPr="00762A46" w:rsidRDefault="00E75CE6" w:rsidP="00E75CE6">
            <w:pPr>
              <w:pStyle w:val="a3"/>
              <w:jc w:val="both"/>
              <w:rPr>
                <w:szCs w:val="24"/>
              </w:rPr>
            </w:pPr>
          </w:p>
        </w:tc>
        <w:tc>
          <w:tcPr>
            <w:tcW w:w="2317" w:type="dxa"/>
          </w:tcPr>
          <w:p w:rsidR="00E75CE6" w:rsidRDefault="00E75CE6" w:rsidP="00E75CE6">
            <w:pPr>
              <w:pStyle w:val="a3"/>
              <w:jc w:val="both"/>
              <w:rPr>
                <w:szCs w:val="24"/>
              </w:rPr>
            </w:pPr>
            <w:r>
              <w:rPr>
                <w:szCs w:val="24"/>
              </w:rPr>
              <w:t>11</w:t>
            </w:r>
          </w:p>
        </w:tc>
        <w:tc>
          <w:tcPr>
            <w:tcW w:w="2355" w:type="dxa"/>
          </w:tcPr>
          <w:p w:rsidR="00E75CE6" w:rsidRPr="00762A46" w:rsidRDefault="00E75CE6" w:rsidP="00E75CE6">
            <w:pPr>
              <w:pStyle w:val="a3"/>
              <w:jc w:val="both"/>
              <w:rPr>
                <w:szCs w:val="24"/>
              </w:rPr>
            </w:pPr>
          </w:p>
        </w:tc>
        <w:tc>
          <w:tcPr>
            <w:tcW w:w="1942" w:type="dxa"/>
          </w:tcPr>
          <w:p w:rsidR="00E75CE6" w:rsidRDefault="007B7DD3" w:rsidP="00E75CE6">
            <w:pPr>
              <w:pStyle w:val="a3"/>
              <w:jc w:val="both"/>
              <w:rPr>
                <w:szCs w:val="24"/>
              </w:rPr>
            </w:pPr>
            <w:r>
              <w:rPr>
                <w:szCs w:val="24"/>
              </w:rPr>
              <w:t>82,4</w:t>
            </w:r>
          </w:p>
        </w:tc>
      </w:tr>
      <w:tr w:rsidR="00E75CE6" w:rsidRPr="00762A46" w:rsidTr="00B65779">
        <w:tc>
          <w:tcPr>
            <w:tcW w:w="2166" w:type="dxa"/>
          </w:tcPr>
          <w:p w:rsidR="00E75CE6" w:rsidRPr="00762A46" w:rsidRDefault="00E75CE6" w:rsidP="00E75CE6">
            <w:pPr>
              <w:pStyle w:val="a3"/>
              <w:jc w:val="both"/>
              <w:rPr>
                <w:szCs w:val="24"/>
              </w:rPr>
            </w:pPr>
          </w:p>
        </w:tc>
        <w:tc>
          <w:tcPr>
            <w:tcW w:w="2317" w:type="dxa"/>
          </w:tcPr>
          <w:p w:rsidR="00E75CE6" w:rsidRDefault="00E75CE6" w:rsidP="00E75CE6">
            <w:pPr>
              <w:pStyle w:val="a3"/>
              <w:jc w:val="both"/>
              <w:rPr>
                <w:szCs w:val="24"/>
              </w:rPr>
            </w:pPr>
            <w:r w:rsidRPr="00762A46">
              <w:rPr>
                <w:b/>
                <w:szCs w:val="24"/>
              </w:rPr>
              <w:t>За год</w:t>
            </w:r>
          </w:p>
        </w:tc>
        <w:tc>
          <w:tcPr>
            <w:tcW w:w="2355" w:type="dxa"/>
          </w:tcPr>
          <w:p w:rsidR="00E75CE6" w:rsidRPr="00762A46" w:rsidRDefault="00E75CE6" w:rsidP="00E75CE6">
            <w:pPr>
              <w:pStyle w:val="a3"/>
              <w:jc w:val="both"/>
              <w:rPr>
                <w:szCs w:val="24"/>
              </w:rPr>
            </w:pPr>
          </w:p>
        </w:tc>
        <w:tc>
          <w:tcPr>
            <w:tcW w:w="1942" w:type="dxa"/>
          </w:tcPr>
          <w:p w:rsidR="00E75CE6" w:rsidRPr="00454D42" w:rsidRDefault="007B7DD3" w:rsidP="00E75CE6">
            <w:pPr>
              <w:pStyle w:val="a3"/>
              <w:jc w:val="both"/>
              <w:rPr>
                <w:b/>
                <w:szCs w:val="24"/>
              </w:rPr>
            </w:pPr>
            <w:r>
              <w:rPr>
                <w:b/>
                <w:szCs w:val="24"/>
              </w:rPr>
              <w:t>83</w:t>
            </w:r>
            <w:r w:rsidR="00E75CE6" w:rsidRPr="00454D42">
              <w:rPr>
                <w:b/>
                <w:szCs w:val="24"/>
              </w:rPr>
              <w:t>,3</w:t>
            </w:r>
          </w:p>
        </w:tc>
      </w:tr>
      <w:tr w:rsidR="00BF1BCB" w:rsidRPr="00762A46" w:rsidTr="00B65779">
        <w:tc>
          <w:tcPr>
            <w:tcW w:w="2166" w:type="dxa"/>
          </w:tcPr>
          <w:p w:rsidR="00BF1BCB" w:rsidRPr="00762A46" w:rsidRDefault="00BF1BCB" w:rsidP="00E75CE6">
            <w:pPr>
              <w:pStyle w:val="a3"/>
              <w:jc w:val="both"/>
              <w:rPr>
                <w:szCs w:val="24"/>
              </w:rPr>
            </w:pPr>
          </w:p>
        </w:tc>
        <w:tc>
          <w:tcPr>
            <w:tcW w:w="2317" w:type="dxa"/>
          </w:tcPr>
          <w:p w:rsidR="00BF1BCB" w:rsidRPr="00762A46" w:rsidRDefault="00BF1BCB" w:rsidP="00E75CE6">
            <w:pPr>
              <w:pStyle w:val="a3"/>
              <w:jc w:val="both"/>
              <w:rPr>
                <w:b/>
                <w:szCs w:val="24"/>
              </w:rPr>
            </w:pPr>
          </w:p>
        </w:tc>
        <w:tc>
          <w:tcPr>
            <w:tcW w:w="2355" w:type="dxa"/>
          </w:tcPr>
          <w:p w:rsidR="00BF1BCB" w:rsidRPr="00762A46" w:rsidRDefault="00BF1BCB" w:rsidP="00E75CE6">
            <w:pPr>
              <w:pStyle w:val="a3"/>
              <w:jc w:val="both"/>
              <w:rPr>
                <w:szCs w:val="24"/>
              </w:rPr>
            </w:pPr>
          </w:p>
        </w:tc>
        <w:tc>
          <w:tcPr>
            <w:tcW w:w="1942" w:type="dxa"/>
          </w:tcPr>
          <w:p w:rsidR="00BF1BCB" w:rsidRDefault="00BF1BCB" w:rsidP="00E75CE6">
            <w:pPr>
              <w:pStyle w:val="a3"/>
              <w:jc w:val="both"/>
              <w:rPr>
                <w:b/>
                <w:szCs w:val="24"/>
              </w:rPr>
            </w:pPr>
          </w:p>
        </w:tc>
      </w:tr>
      <w:tr w:rsidR="00BF1BCB" w:rsidRPr="00762A46" w:rsidTr="00B65779">
        <w:tc>
          <w:tcPr>
            <w:tcW w:w="2166" w:type="dxa"/>
          </w:tcPr>
          <w:p w:rsidR="00BF1BCB" w:rsidRPr="00762A46" w:rsidRDefault="00BA6DFF" w:rsidP="00E75CE6">
            <w:pPr>
              <w:pStyle w:val="a3"/>
              <w:jc w:val="both"/>
              <w:rPr>
                <w:szCs w:val="24"/>
              </w:rPr>
            </w:pPr>
            <w:r>
              <w:rPr>
                <w:szCs w:val="24"/>
              </w:rPr>
              <w:t>И</w:t>
            </w:r>
            <w:r w:rsidR="00BF1BCB">
              <w:rPr>
                <w:szCs w:val="24"/>
              </w:rPr>
              <w:t>стория</w:t>
            </w:r>
          </w:p>
        </w:tc>
        <w:tc>
          <w:tcPr>
            <w:tcW w:w="2317" w:type="dxa"/>
          </w:tcPr>
          <w:p w:rsidR="00BF1BCB" w:rsidRPr="00762A46" w:rsidRDefault="00BF1BCB" w:rsidP="00E75CE6">
            <w:pPr>
              <w:pStyle w:val="a3"/>
              <w:jc w:val="both"/>
              <w:rPr>
                <w:b/>
                <w:szCs w:val="24"/>
              </w:rPr>
            </w:pPr>
          </w:p>
        </w:tc>
        <w:tc>
          <w:tcPr>
            <w:tcW w:w="2355" w:type="dxa"/>
          </w:tcPr>
          <w:p w:rsidR="00BF1BCB" w:rsidRPr="00762A46" w:rsidRDefault="00BA6DFF" w:rsidP="00E75CE6">
            <w:pPr>
              <w:pStyle w:val="a3"/>
              <w:jc w:val="both"/>
              <w:rPr>
                <w:szCs w:val="24"/>
              </w:rPr>
            </w:pPr>
            <w:proofErr w:type="spellStart"/>
            <w:r w:rsidRPr="00BF1BCB">
              <w:rPr>
                <w:szCs w:val="24"/>
              </w:rPr>
              <w:t>Танага</w:t>
            </w:r>
            <w:proofErr w:type="spellEnd"/>
            <w:r w:rsidRPr="00BF1BCB">
              <w:rPr>
                <w:szCs w:val="24"/>
              </w:rPr>
              <w:t xml:space="preserve"> В.А</w:t>
            </w:r>
            <w:r>
              <w:rPr>
                <w:szCs w:val="24"/>
              </w:rPr>
              <w:t>.</w:t>
            </w:r>
          </w:p>
        </w:tc>
        <w:tc>
          <w:tcPr>
            <w:tcW w:w="1942" w:type="dxa"/>
          </w:tcPr>
          <w:p w:rsidR="00BF1BCB" w:rsidRDefault="00BF1BCB" w:rsidP="00E75CE6">
            <w:pPr>
              <w:pStyle w:val="a3"/>
              <w:jc w:val="both"/>
              <w:rPr>
                <w:b/>
                <w:szCs w:val="24"/>
              </w:rPr>
            </w:pPr>
          </w:p>
        </w:tc>
      </w:tr>
      <w:tr w:rsidR="00BF1BCB" w:rsidRPr="00762A46" w:rsidTr="00B65779">
        <w:tc>
          <w:tcPr>
            <w:tcW w:w="2166" w:type="dxa"/>
          </w:tcPr>
          <w:p w:rsidR="00BF1BCB" w:rsidRPr="00762A46" w:rsidRDefault="00BF1BCB" w:rsidP="00E75CE6">
            <w:pPr>
              <w:pStyle w:val="a3"/>
              <w:jc w:val="both"/>
              <w:rPr>
                <w:szCs w:val="24"/>
              </w:rPr>
            </w:pPr>
          </w:p>
        </w:tc>
        <w:tc>
          <w:tcPr>
            <w:tcW w:w="2317" w:type="dxa"/>
          </w:tcPr>
          <w:p w:rsidR="00BF1BCB" w:rsidRPr="00BF1BCB" w:rsidRDefault="00BF1BCB" w:rsidP="00E75CE6">
            <w:pPr>
              <w:pStyle w:val="a3"/>
              <w:jc w:val="both"/>
              <w:rPr>
                <w:szCs w:val="24"/>
              </w:rPr>
            </w:pPr>
            <w:proofErr w:type="gramStart"/>
            <w:r w:rsidRPr="00BF1BCB">
              <w:rPr>
                <w:szCs w:val="24"/>
              </w:rPr>
              <w:t>6</w:t>
            </w:r>
            <w:proofErr w:type="gramEnd"/>
            <w:r w:rsidRPr="00BF1BCB">
              <w:rPr>
                <w:szCs w:val="24"/>
              </w:rPr>
              <w:t xml:space="preserve"> а</w:t>
            </w:r>
          </w:p>
        </w:tc>
        <w:tc>
          <w:tcPr>
            <w:tcW w:w="2355" w:type="dxa"/>
          </w:tcPr>
          <w:p w:rsidR="00BF1BCB" w:rsidRPr="00762A46" w:rsidRDefault="00BF1BCB" w:rsidP="00E75CE6">
            <w:pPr>
              <w:pStyle w:val="a3"/>
              <w:jc w:val="both"/>
              <w:rPr>
                <w:szCs w:val="24"/>
              </w:rPr>
            </w:pPr>
          </w:p>
        </w:tc>
        <w:tc>
          <w:tcPr>
            <w:tcW w:w="1942" w:type="dxa"/>
          </w:tcPr>
          <w:p w:rsidR="00BF1BCB" w:rsidRPr="00BF1BCB" w:rsidRDefault="00BF1BCB" w:rsidP="00E75CE6">
            <w:pPr>
              <w:pStyle w:val="a3"/>
              <w:jc w:val="both"/>
              <w:rPr>
                <w:szCs w:val="24"/>
              </w:rPr>
            </w:pPr>
            <w:r>
              <w:rPr>
                <w:szCs w:val="24"/>
              </w:rPr>
              <w:t>3,9</w:t>
            </w:r>
          </w:p>
        </w:tc>
      </w:tr>
      <w:tr w:rsidR="00BF1BCB" w:rsidRPr="00762A46" w:rsidTr="00B65779">
        <w:tc>
          <w:tcPr>
            <w:tcW w:w="2166" w:type="dxa"/>
          </w:tcPr>
          <w:p w:rsidR="00BF1BCB" w:rsidRPr="00762A46" w:rsidRDefault="00BF1BCB" w:rsidP="00E75CE6">
            <w:pPr>
              <w:pStyle w:val="a3"/>
              <w:jc w:val="both"/>
              <w:rPr>
                <w:szCs w:val="24"/>
              </w:rPr>
            </w:pPr>
          </w:p>
        </w:tc>
        <w:tc>
          <w:tcPr>
            <w:tcW w:w="2317" w:type="dxa"/>
          </w:tcPr>
          <w:p w:rsidR="00BF1BCB" w:rsidRPr="00BF1BCB" w:rsidRDefault="00BF1BCB" w:rsidP="00E75CE6">
            <w:pPr>
              <w:pStyle w:val="a3"/>
              <w:jc w:val="both"/>
              <w:rPr>
                <w:szCs w:val="24"/>
              </w:rPr>
            </w:pPr>
            <w:r w:rsidRPr="00BF1BCB">
              <w:rPr>
                <w:szCs w:val="24"/>
              </w:rPr>
              <w:t>6 б</w:t>
            </w:r>
          </w:p>
        </w:tc>
        <w:tc>
          <w:tcPr>
            <w:tcW w:w="2355" w:type="dxa"/>
          </w:tcPr>
          <w:p w:rsidR="00BF1BCB" w:rsidRPr="00762A46" w:rsidRDefault="00BF1BCB" w:rsidP="00E75CE6">
            <w:pPr>
              <w:pStyle w:val="a3"/>
              <w:jc w:val="both"/>
              <w:rPr>
                <w:szCs w:val="24"/>
              </w:rPr>
            </w:pPr>
          </w:p>
        </w:tc>
        <w:tc>
          <w:tcPr>
            <w:tcW w:w="1942" w:type="dxa"/>
          </w:tcPr>
          <w:p w:rsidR="00BF1BCB" w:rsidRPr="00BF1BCB" w:rsidRDefault="00BF1BCB" w:rsidP="00E75CE6">
            <w:pPr>
              <w:pStyle w:val="a3"/>
              <w:jc w:val="both"/>
              <w:rPr>
                <w:szCs w:val="24"/>
              </w:rPr>
            </w:pPr>
            <w:r>
              <w:rPr>
                <w:szCs w:val="24"/>
              </w:rPr>
              <w:t>4,23</w:t>
            </w:r>
          </w:p>
        </w:tc>
      </w:tr>
      <w:tr w:rsidR="00BF1BCB" w:rsidRPr="00762A46" w:rsidTr="00B65779">
        <w:tc>
          <w:tcPr>
            <w:tcW w:w="2166" w:type="dxa"/>
          </w:tcPr>
          <w:p w:rsidR="00BF1BCB" w:rsidRPr="00762A46" w:rsidRDefault="00BF1BCB" w:rsidP="00E75CE6">
            <w:pPr>
              <w:pStyle w:val="a3"/>
              <w:jc w:val="both"/>
              <w:rPr>
                <w:szCs w:val="24"/>
              </w:rPr>
            </w:pPr>
          </w:p>
        </w:tc>
        <w:tc>
          <w:tcPr>
            <w:tcW w:w="2317" w:type="dxa"/>
          </w:tcPr>
          <w:p w:rsidR="00BF1BCB" w:rsidRPr="00BF1BCB" w:rsidRDefault="00BF1BCB" w:rsidP="00E75CE6">
            <w:pPr>
              <w:pStyle w:val="a3"/>
              <w:jc w:val="both"/>
              <w:rPr>
                <w:szCs w:val="24"/>
              </w:rPr>
            </w:pPr>
            <w:proofErr w:type="gramStart"/>
            <w:r w:rsidRPr="00BF1BCB">
              <w:rPr>
                <w:szCs w:val="24"/>
              </w:rPr>
              <w:t>7</w:t>
            </w:r>
            <w:proofErr w:type="gramEnd"/>
            <w:r w:rsidRPr="00BF1BCB">
              <w:rPr>
                <w:szCs w:val="24"/>
              </w:rPr>
              <w:t xml:space="preserve"> а</w:t>
            </w:r>
          </w:p>
        </w:tc>
        <w:tc>
          <w:tcPr>
            <w:tcW w:w="2355" w:type="dxa"/>
          </w:tcPr>
          <w:p w:rsidR="00BF1BCB" w:rsidRPr="00BF1BCB" w:rsidRDefault="00BF1BCB" w:rsidP="00E75CE6">
            <w:pPr>
              <w:pStyle w:val="a3"/>
              <w:jc w:val="both"/>
              <w:rPr>
                <w:szCs w:val="24"/>
              </w:rPr>
            </w:pPr>
          </w:p>
        </w:tc>
        <w:tc>
          <w:tcPr>
            <w:tcW w:w="1942" w:type="dxa"/>
          </w:tcPr>
          <w:p w:rsidR="00BF1BCB" w:rsidRPr="00BF1BCB" w:rsidRDefault="00BF1BCB" w:rsidP="00E75CE6">
            <w:pPr>
              <w:pStyle w:val="a3"/>
              <w:jc w:val="both"/>
              <w:rPr>
                <w:szCs w:val="24"/>
              </w:rPr>
            </w:pPr>
            <w:r>
              <w:rPr>
                <w:szCs w:val="24"/>
              </w:rPr>
              <w:t>3,4</w:t>
            </w:r>
          </w:p>
        </w:tc>
      </w:tr>
      <w:tr w:rsidR="00BF1BCB" w:rsidRPr="00762A46" w:rsidTr="00B65779">
        <w:tc>
          <w:tcPr>
            <w:tcW w:w="2166" w:type="dxa"/>
          </w:tcPr>
          <w:p w:rsidR="00BF1BCB" w:rsidRPr="00762A46" w:rsidRDefault="00BF1BCB" w:rsidP="00E75CE6">
            <w:pPr>
              <w:pStyle w:val="a3"/>
              <w:jc w:val="both"/>
              <w:rPr>
                <w:szCs w:val="24"/>
              </w:rPr>
            </w:pPr>
          </w:p>
        </w:tc>
        <w:tc>
          <w:tcPr>
            <w:tcW w:w="2317" w:type="dxa"/>
          </w:tcPr>
          <w:p w:rsidR="00BF1BCB" w:rsidRPr="00BF1BCB" w:rsidRDefault="00BF1BCB" w:rsidP="00E75CE6">
            <w:pPr>
              <w:pStyle w:val="a3"/>
              <w:jc w:val="both"/>
              <w:rPr>
                <w:szCs w:val="24"/>
              </w:rPr>
            </w:pPr>
            <w:r w:rsidRPr="00BF1BCB">
              <w:rPr>
                <w:szCs w:val="24"/>
              </w:rPr>
              <w:t>7б</w:t>
            </w:r>
          </w:p>
        </w:tc>
        <w:tc>
          <w:tcPr>
            <w:tcW w:w="2355" w:type="dxa"/>
          </w:tcPr>
          <w:p w:rsidR="00BF1BCB" w:rsidRPr="00BF1BCB" w:rsidRDefault="00BF1BCB" w:rsidP="00E75CE6">
            <w:pPr>
              <w:pStyle w:val="a3"/>
              <w:jc w:val="both"/>
              <w:rPr>
                <w:szCs w:val="24"/>
              </w:rPr>
            </w:pPr>
          </w:p>
        </w:tc>
        <w:tc>
          <w:tcPr>
            <w:tcW w:w="1942" w:type="dxa"/>
          </w:tcPr>
          <w:p w:rsidR="00BF1BCB" w:rsidRPr="00BF1BCB" w:rsidRDefault="00BA6DFF" w:rsidP="00E75CE6">
            <w:pPr>
              <w:pStyle w:val="a3"/>
              <w:jc w:val="both"/>
              <w:rPr>
                <w:szCs w:val="24"/>
              </w:rPr>
            </w:pPr>
            <w:r>
              <w:rPr>
                <w:szCs w:val="24"/>
              </w:rPr>
              <w:t>4,36</w:t>
            </w:r>
          </w:p>
        </w:tc>
      </w:tr>
      <w:tr w:rsidR="00BF1BCB" w:rsidRPr="00762A46" w:rsidTr="00B65779">
        <w:tc>
          <w:tcPr>
            <w:tcW w:w="2166" w:type="dxa"/>
          </w:tcPr>
          <w:p w:rsidR="00BF1BCB" w:rsidRPr="00762A46" w:rsidRDefault="00BF1BCB" w:rsidP="00E75CE6">
            <w:pPr>
              <w:pStyle w:val="a3"/>
              <w:jc w:val="both"/>
              <w:rPr>
                <w:szCs w:val="24"/>
              </w:rPr>
            </w:pPr>
          </w:p>
        </w:tc>
        <w:tc>
          <w:tcPr>
            <w:tcW w:w="2317" w:type="dxa"/>
          </w:tcPr>
          <w:p w:rsidR="00BF1BCB" w:rsidRPr="00BF1BCB" w:rsidRDefault="00BF1BCB" w:rsidP="00E75CE6">
            <w:pPr>
              <w:pStyle w:val="a3"/>
              <w:jc w:val="both"/>
              <w:rPr>
                <w:szCs w:val="24"/>
              </w:rPr>
            </w:pPr>
            <w:r w:rsidRPr="00BF1BCB">
              <w:rPr>
                <w:szCs w:val="24"/>
              </w:rPr>
              <w:t>8а</w:t>
            </w:r>
          </w:p>
        </w:tc>
        <w:tc>
          <w:tcPr>
            <w:tcW w:w="2355" w:type="dxa"/>
          </w:tcPr>
          <w:p w:rsidR="00BF1BCB" w:rsidRPr="00BF1BCB" w:rsidRDefault="00BF1BCB" w:rsidP="00E75CE6">
            <w:pPr>
              <w:pStyle w:val="a3"/>
              <w:jc w:val="both"/>
              <w:rPr>
                <w:szCs w:val="24"/>
              </w:rPr>
            </w:pPr>
          </w:p>
        </w:tc>
        <w:tc>
          <w:tcPr>
            <w:tcW w:w="1942" w:type="dxa"/>
          </w:tcPr>
          <w:p w:rsidR="00BF1BCB" w:rsidRPr="00BF1BCB" w:rsidRDefault="00BA6DFF" w:rsidP="00E75CE6">
            <w:pPr>
              <w:pStyle w:val="a3"/>
              <w:jc w:val="both"/>
              <w:rPr>
                <w:szCs w:val="24"/>
              </w:rPr>
            </w:pPr>
            <w:r>
              <w:rPr>
                <w:szCs w:val="24"/>
              </w:rPr>
              <w:t>3,7</w:t>
            </w:r>
          </w:p>
        </w:tc>
      </w:tr>
      <w:tr w:rsidR="00BF1BCB" w:rsidRPr="00762A46" w:rsidTr="00B65779">
        <w:tc>
          <w:tcPr>
            <w:tcW w:w="2166" w:type="dxa"/>
          </w:tcPr>
          <w:p w:rsidR="00BF1BCB" w:rsidRPr="00762A46" w:rsidRDefault="00BF1BCB" w:rsidP="00E75CE6">
            <w:pPr>
              <w:pStyle w:val="a3"/>
              <w:jc w:val="both"/>
              <w:rPr>
                <w:szCs w:val="24"/>
              </w:rPr>
            </w:pPr>
          </w:p>
        </w:tc>
        <w:tc>
          <w:tcPr>
            <w:tcW w:w="2317" w:type="dxa"/>
          </w:tcPr>
          <w:p w:rsidR="00BF1BCB" w:rsidRPr="00BF1BCB" w:rsidRDefault="00BF1BCB" w:rsidP="00E75CE6">
            <w:pPr>
              <w:pStyle w:val="a3"/>
              <w:jc w:val="both"/>
              <w:rPr>
                <w:szCs w:val="24"/>
              </w:rPr>
            </w:pPr>
            <w:r w:rsidRPr="00BF1BCB">
              <w:rPr>
                <w:szCs w:val="24"/>
              </w:rPr>
              <w:t>8б</w:t>
            </w:r>
          </w:p>
        </w:tc>
        <w:tc>
          <w:tcPr>
            <w:tcW w:w="2355" w:type="dxa"/>
          </w:tcPr>
          <w:p w:rsidR="00BF1BCB" w:rsidRPr="00BF1BCB" w:rsidRDefault="00BF1BCB" w:rsidP="00E75CE6">
            <w:pPr>
              <w:pStyle w:val="a3"/>
              <w:jc w:val="both"/>
              <w:rPr>
                <w:szCs w:val="24"/>
              </w:rPr>
            </w:pPr>
          </w:p>
        </w:tc>
        <w:tc>
          <w:tcPr>
            <w:tcW w:w="1942" w:type="dxa"/>
          </w:tcPr>
          <w:p w:rsidR="00BF1BCB" w:rsidRPr="00BF1BCB" w:rsidRDefault="00BA6DFF" w:rsidP="00E75CE6">
            <w:pPr>
              <w:pStyle w:val="a3"/>
              <w:jc w:val="both"/>
              <w:rPr>
                <w:szCs w:val="24"/>
              </w:rPr>
            </w:pPr>
            <w:r>
              <w:rPr>
                <w:szCs w:val="24"/>
              </w:rPr>
              <w:t>3,88</w:t>
            </w:r>
          </w:p>
        </w:tc>
      </w:tr>
      <w:tr w:rsidR="00BF1BCB" w:rsidRPr="00762A46" w:rsidTr="00B65779">
        <w:tc>
          <w:tcPr>
            <w:tcW w:w="2166" w:type="dxa"/>
          </w:tcPr>
          <w:p w:rsidR="00BF1BCB" w:rsidRPr="00BF1BCB" w:rsidRDefault="00BF1BCB" w:rsidP="00E75CE6">
            <w:pPr>
              <w:pStyle w:val="a3"/>
              <w:jc w:val="both"/>
              <w:rPr>
                <w:szCs w:val="24"/>
              </w:rPr>
            </w:pPr>
          </w:p>
        </w:tc>
        <w:tc>
          <w:tcPr>
            <w:tcW w:w="2317" w:type="dxa"/>
          </w:tcPr>
          <w:p w:rsidR="00BF1BCB" w:rsidRPr="00BF1BCB" w:rsidRDefault="00BF1BCB" w:rsidP="00E75CE6">
            <w:pPr>
              <w:pStyle w:val="a3"/>
              <w:jc w:val="both"/>
              <w:rPr>
                <w:szCs w:val="24"/>
              </w:rPr>
            </w:pPr>
            <w:r w:rsidRPr="00BF1BCB">
              <w:rPr>
                <w:szCs w:val="24"/>
              </w:rPr>
              <w:t>9а</w:t>
            </w:r>
          </w:p>
        </w:tc>
        <w:tc>
          <w:tcPr>
            <w:tcW w:w="2355" w:type="dxa"/>
          </w:tcPr>
          <w:p w:rsidR="00BF1BCB" w:rsidRPr="00BF1BCB" w:rsidRDefault="00BF1BCB" w:rsidP="00E75CE6">
            <w:pPr>
              <w:pStyle w:val="a3"/>
              <w:jc w:val="both"/>
              <w:rPr>
                <w:szCs w:val="24"/>
              </w:rPr>
            </w:pPr>
          </w:p>
        </w:tc>
        <w:tc>
          <w:tcPr>
            <w:tcW w:w="1942" w:type="dxa"/>
          </w:tcPr>
          <w:p w:rsidR="00BF1BCB" w:rsidRPr="00BF1BCB" w:rsidRDefault="00BA6DFF" w:rsidP="00E75CE6">
            <w:pPr>
              <w:pStyle w:val="a3"/>
              <w:jc w:val="both"/>
              <w:rPr>
                <w:szCs w:val="24"/>
              </w:rPr>
            </w:pPr>
            <w:r>
              <w:rPr>
                <w:szCs w:val="24"/>
              </w:rPr>
              <w:t>4,68</w:t>
            </w:r>
          </w:p>
        </w:tc>
      </w:tr>
      <w:tr w:rsidR="00BF1BCB" w:rsidRPr="00762A46" w:rsidTr="00B65779">
        <w:tc>
          <w:tcPr>
            <w:tcW w:w="2166" w:type="dxa"/>
          </w:tcPr>
          <w:p w:rsidR="00BF1BCB" w:rsidRPr="00BF1BCB" w:rsidRDefault="00BF1BCB" w:rsidP="00E75CE6">
            <w:pPr>
              <w:pStyle w:val="a3"/>
              <w:jc w:val="both"/>
              <w:rPr>
                <w:szCs w:val="24"/>
              </w:rPr>
            </w:pPr>
          </w:p>
        </w:tc>
        <w:tc>
          <w:tcPr>
            <w:tcW w:w="2317" w:type="dxa"/>
          </w:tcPr>
          <w:p w:rsidR="00BF1BCB" w:rsidRPr="00BF1BCB" w:rsidRDefault="00BF1BCB" w:rsidP="00E75CE6">
            <w:pPr>
              <w:pStyle w:val="a3"/>
              <w:jc w:val="both"/>
              <w:rPr>
                <w:szCs w:val="24"/>
              </w:rPr>
            </w:pPr>
            <w:r w:rsidRPr="00BF1BCB">
              <w:rPr>
                <w:szCs w:val="24"/>
              </w:rPr>
              <w:t>9б</w:t>
            </w:r>
          </w:p>
        </w:tc>
        <w:tc>
          <w:tcPr>
            <w:tcW w:w="2355" w:type="dxa"/>
          </w:tcPr>
          <w:p w:rsidR="00BF1BCB" w:rsidRPr="00BF1BCB" w:rsidRDefault="00BF1BCB" w:rsidP="00E75CE6">
            <w:pPr>
              <w:pStyle w:val="a3"/>
              <w:jc w:val="both"/>
              <w:rPr>
                <w:szCs w:val="24"/>
              </w:rPr>
            </w:pPr>
          </w:p>
        </w:tc>
        <w:tc>
          <w:tcPr>
            <w:tcW w:w="1942" w:type="dxa"/>
          </w:tcPr>
          <w:p w:rsidR="00BF1BCB" w:rsidRPr="00BF1BCB" w:rsidRDefault="00BF1BCB" w:rsidP="00E75CE6">
            <w:pPr>
              <w:pStyle w:val="a3"/>
              <w:jc w:val="both"/>
              <w:rPr>
                <w:szCs w:val="24"/>
              </w:rPr>
            </w:pPr>
            <w:r w:rsidRPr="00BF1BCB">
              <w:rPr>
                <w:szCs w:val="24"/>
              </w:rPr>
              <w:t>4</w:t>
            </w:r>
            <w:r w:rsidR="00BA6DFF">
              <w:rPr>
                <w:szCs w:val="24"/>
              </w:rPr>
              <w:t>,2</w:t>
            </w:r>
          </w:p>
        </w:tc>
      </w:tr>
      <w:tr w:rsidR="00BF1BCB" w:rsidRPr="00762A46" w:rsidTr="00B65779">
        <w:tc>
          <w:tcPr>
            <w:tcW w:w="2166" w:type="dxa"/>
          </w:tcPr>
          <w:p w:rsidR="00BF1BCB" w:rsidRPr="00BF1BCB" w:rsidRDefault="00BF1BCB" w:rsidP="00E75CE6">
            <w:pPr>
              <w:pStyle w:val="a3"/>
              <w:jc w:val="both"/>
              <w:rPr>
                <w:szCs w:val="24"/>
              </w:rPr>
            </w:pPr>
          </w:p>
        </w:tc>
        <w:tc>
          <w:tcPr>
            <w:tcW w:w="2317" w:type="dxa"/>
          </w:tcPr>
          <w:p w:rsidR="00BF1BCB" w:rsidRPr="00BF1BCB" w:rsidRDefault="00BF1BCB" w:rsidP="00E75CE6">
            <w:pPr>
              <w:pStyle w:val="a3"/>
              <w:jc w:val="both"/>
              <w:rPr>
                <w:szCs w:val="24"/>
              </w:rPr>
            </w:pPr>
            <w:r w:rsidRPr="00BF1BCB">
              <w:rPr>
                <w:szCs w:val="24"/>
              </w:rPr>
              <w:t>10</w:t>
            </w:r>
          </w:p>
        </w:tc>
        <w:tc>
          <w:tcPr>
            <w:tcW w:w="2355" w:type="dxa"/>
          </w:tcPr>
          <w:p w:rsidR="00BF1BCB" w:rsidRPr="00BF1BCB" w:rsidRDefault="00BF1BCB" w:rsidP="00E75CE6">
            <w:pPr>
              <w:pStyle w:val="a3"/>
              <w:jc w:val="both"/>
              <w:rPr>
                <w:szCs w:val="24"/>
              </w:rPr>
            </w:pPr>
          </w:p>
        </w:tc>
        <w:tc>
          <w:tcPr>
            <w:tcW w:w="1942" w:type="dxa"/>
          </w:tcPr>
          <w:p w:rsidR="00BF1BCB" w:rsidRPr="00BF1BCB" w:rsidRDefault="00BA6DFF" w:rsidP="00E75CE6">
            <w:pPr>
              <w:pStyle w:val="a3"/>
              <w:jc w:val="both"/>
              <w:rPr>
                <w:szCs w:val="24"/>
              </w:rPr>
            </w:pPr>
            <w:r>
              <w:rPr>
                <w:szCs w:val="24"/>
              </w:rPr>
              <w:t>4,07</w:t>
            </w:r>
          </w:p>
        </w:tc>
      </w:tr>
      <w:tr w:rsidR="00BA6DFF" w:rsidRPr="00762A46" w:rsidTr="00B65779">
        <w:tc>
          <w:tcPr>
            <w:tcW w:w="2166" w:type="dxa"/>
          </w:tcPr>
          <w:p w:rsidR="00BA6DFF" w:rsidRPr="00BF1BCB" w:rsidRDefault="00BA6DFF" w:rsidP="00E75CE6">
            <w:pPr>
              <w:pStyle w:val="a3"/>
              <w:jc w:val="both"/>
              <w:rPr>
                <w:szCs w:val="24"/>
              </w:rPr>
            </w:pPr>
          </w:p>
        </w:tc>
        <w:tc>
          <w:tcPr>
            <w:tcW w:w="2317" w:type="dxa"/>
          </w:tcPr>
          <w:p w:rsidR="00BA6DFF" w:rsidRPr="00BF1BCB" w:rsidRDefault="00BA6DFF" w:rsidP="00E75CE6">
            <w:pPr>
              <w:pStyle w:val="a3"/>
              <w:jc w:val="both"/>
              <w:rPr>
                <w:szCs w:val="24"/>
              </w:rPr>
            </w:pPr>
            <w:r>
              <w:rPr>
                <w:szCs w:val="24"/>
              </w:rPr>
              <w:t>11</w:t>
            </w:r>
          </w:p>
        </w:tc>
        <w:tc>
          <w:tcPr>
            <w:tcW w:w="2355" w:type="dxa"/>
          </w:tcPr>
          <w:p w:rsidR="00BA6DFF" w:rsidRPr="00BF1BCB" w:rsidRDefault="00BA6DFF" w:rsidP="00E75CE6">
            <w:pPr>
              <w:pStyle w:val="a3"/>
              <w:jc w:val="both"/>
              <w:rPr>
                <w:szCs w:val="24"/>
              </w:rPr>
            </w:pPr>
          </w:p>
        </w:tc>
        <w:tc>
          <w:tcPr>
            <w:tcW w:w="1942" w:type="dxa"/>
          </w:tcPr>
          <w:p w:rsidR="00BA6DFF" w:rsidRDefault="00BA6DFF" w:rsidP="00E75CE6">
            <w:pPr>
              <w:pStyle w:val="a3"/>
              <w:jc w:val="both"/>
              <w:rPr>
                <w:szCs w:val="24"/>
              </w:rPr>
            </w:pPr>
            <w:r>
              <w:rPr>
                <w:szCs w:val="24"/>
              </w:rPr>
              <w:t>4,35</w:t>
            </w:r>
          </w:p>
        </w:tc>
      </w:tr>
      <w:tr w:rsidR="00BF1BCB" w:rsidRPr="00762A46" w:rsidTr="00B65779">
        <w:tc>
          <w:tcPr>
            <w:tcW w:w="2166" w:type="dxa"/>
          </w:tcPr>
          <w:p w:rsidR="00BF1BCB" w:rsidRPr="00BF1BCB" w:rsidRDefault="00BF1BCB" w:rsidP="00E75CE6">
            <w:pPr>
              <w:pStyle w:val="a3"/>
              <w:jc w:val="both"/>
              <w:rPr>
                <w:szCs w:val="24"/>
              </w:rPr>
            </w:pPr>
          </w:p>
        </w:tc>
        <w:tc>
          <w:tcPr>
            <w:tcW w:w="2317" w:type="dxa"/>
          </w:tcPr>
          <w:p w:rsidR="00BF1BCB" w:rsidRPr="00BF1BCB" w:rsidRDefault="00BF1BCB" w:rsidP="00E75CE6">
            <w:pPr>
              <w:pStyle w:val="a3"/>
              <w:jc w:val="both"/>
              <w:rPr>
                <w:b/>
                <w:szCs w:val="24"/>
              </w:rPr>
            </w:pPr>
            <w:r w:rsidRPr="00BF1BCB">
              <w:rPr>
                <w:b/>
                <w:szCs w:val="24"/>
              </w:rPr>
              <w:t>За год</w:t>
            </w:r>
          </w:p>
        </w:tc>
        <w:tc>
          <w:tcPr>
            <w:tcW w:w="2355" w:type="dxa"/>
          </w:tcPr>
          <w:p w:rsidR="00BF1BCB" w:rsidRPr="00BF1BCB" w:rsidRDefault="00BF1BCB" w:rsidP="00E75CE6">
            <w:pPr>
              <w:pStyle w:val="a3"/>
              <w:jc w:val="both"/>
              <w:rPr>
                <w:b/>
                <w:szCs w:val="24"/>
              </w:rPr>
            </w:pPr>
          </w:p>
        </w:tc>
        <w:tc>
          <w:tcPr>
            <w:tcW w:w="1942" w:type="dxa"/>
          </w:tcPr>
          <w:p w:rsidR="00BF1BCB" w:rsidRPr="00BF1BCB" w:rsidRDefault="00BF1BCB" w:rsidP="00E75CE6">
            <w:pPr>
              <w:pStyle w:val="a3"/>
              <w:jc w:val="both"/>
              <w:rPr>
                <w:b/>
                <w:szCs w:val="24"/>
              </w:rPr>
            </w:pPr>
          </w:p>
        </w:tc>
      </w:tr>
      <w:tr w:rsidR="00BF1BCB" w:rsidRPr="00762A46" w:rsidTr="00B65779">
        <w:tc>
          <w:tcPr>
            <w:tcW w:w="2166" w:type="dxa"/>
          </w:tcPr>
          <w:p w:rsidR="00BF1BCB" w:rsidRPr="00762A46" w:rsidRDefault="00BA6DFF" w:rsidP="00E75CE6">
            <w:pPr>
              <w:pStyle w:val="a3"/>
              <w:jc w:val="both"/>
              <w:rPr>
                <w:szCs w:val="24"/>
              </w:rPr>
            </w:pPr>
            <w:r>
              <w:rPr>
                <w:szCs w:val="24"/>
              </w:rPr>
              <w:t>Обществознание</w:t>
            </w:r>
          </w:p>
        </w:tc>
        <w:tc>
          <w:tcPr>
            <w:tcW w:w="2317" w:type="dxa"/>
          </w:tcPr>
          <w:p w:rsidR="00BF1BCB" w:rsidRDefault="00BF1BCB" w:rsidP="00E75CE6">
            <w:pPr>
              <w:pStyle w:val="a3"/>
              <w:jc w:val="both"/>
              <w:rPr>
                <w:b/>
                <w:szCs w:val="24"/>
              </w:rPr>
            </w:pPr>
          </w:p>
        </w:tc>
        <w:tc>
          <w:tcPr>
            <w:tcW w:w="2355" w:type="dxa"/>
          </w:tcPr>
          <w:p w:rsidR="00BF1BCB" w:rsidRPr="00762A46" w:rsidRDefault="00BA6DFF" w:rsidP="00E75CE6">
            <w:pPr>
              <w:pStyle w:val="a3"/>
              <w:jc w:val="both"/>
              <w:rPr>
                <w:szCs w:val="24"/>
              </w:rPr>
            </w:pPr>
            <w:proofErr w:type="spellStart"/>
            <w:r w:rsidRPr="00BF1BCB">
              <w:rPr>
                <w:szCs w:val="24"/>
              </w:rPr>
              <w:t>Танага</w:t>
            </w:r>
            <w:proofErr w:type="spellEnd"/>
            <w:r w:rsidRPr="00BF1BCB">
              <w:rPr>
                <w:szCs w:val="24"/>
              </w:rPr>
              <w:t xml:space="preserve"> В.А</w:t>
            </w:r>
            <w:r>
              <w:rPr>
                <w:szCs w:val="24"/>
              </w:rPr>
              <w:t>.</w:t>
            </w:r>
          </w:p>
        </w:tc>
        <w:tc>
          <w:tcPr>
            <w:tcW w:w="1942" w:type="dxa"/>
          </w:tcPr>
          <w:p w:rsidR="00BF1BCB" w:rsidRDefault="00BF1BCB" w:rsidP="00E75CE6">
            <w:pPr>
              <w:pStyle w:val="a3"/>
              <w:jc w:val="both"/>
              <w:rPr>
                <w:b/>
                <w:szCs w:val="24"/>
              </w:rPr>
            </w:pPr>
          </w:p>
        </w:tc>
      </w:tr>
      <w:tr w:rsidR="00BF1BCB" w:rsidRPr="00762A46" w:rsidTr="00B65779">
        <w:tc>
          <w:tcPr>
            <w:tcW w:w="2166" w:type="dxa"/>
          </w:tcPr>
          <w:p w:rsidR="00BF1BCB" w:rsidRPr="00762A46" w:rsidRDefault="00BF1BCB" w:rsidP="00E75CE6">
            <w:pPr>
              <w:pStyle w:val="a3"/>
              <w:jc w:val="both"/>
              <w:rPr>
                <w:szCs w:val="24"/>
              </w:rPr>
            </w:pPr>
          </w:p>
        </w:tc>
        <w:tc>
          <w:tcPr>
            <w:tcW w:w="2317" w:type="dxa"/>
          </w:tcPr>
          <w:p w:rsidR="00BF1BCB" w:rsidRPr="00BA6DFF" w:rsidRDefault="00BA6DFF" w:rsidP="00E75CE6">
            <w:pPr>
              <w:pStyle w:val="a3"/>
              <w:jc w:val="both"/>
              <w:rPr>
                <w:szCs w:val="24"/>
              </w:rPr>
            </w:pPr>
            <w:r w:rsidRPr="00BA6DFF">
              <w:rPr>
                <w:szCs w:val="24"/>
              </w:rPr>
              <w:t>8а</w:t>
            </w:r>
          </w:p>
        </w:tc>
        <w:tc>
          <w:tcPr>
            <w:tcW w:w="2355" w:type="dxa"/>
          </w:tcPr>
          <w:p w:rsidR="00BF1BCB" w:rsidRPr="00BA6DFF" w:rsidRDefault="00BF1BCB" w:rsidP="00E75CE6">
            <w:pPr>
              <w:pStyle w:val="a3"/>
              <w:jc w:val="both"/>
              <w:rPr>
                <w:szCs w:val="24"/>
              </w:rPr>
            </w:pPr>
          </w:p>
        </w:tc>
        <w:tc>
          <w:tcPr>
            <w:tcW w:w="1942" w:type="dxa"/>
          </w:tcPr>
          <w:p w:rsidR="00BF1BCB" w:rsidRPr="00BA6DFF" w:rsidRDefault="00BA6DFF" w:rsidP="00E75CE6">
            <w:pPr>
              <w:pStyle w:val="a3"/>
              <w:jc w:val="both"/>
              <w:rPr>
                <w:szCs w:val="24"/>
              </w:rPr>
            </w:pPr>
            <w:r w:rsidRPr="00BA6DFF">
              <w:rPr>
                <w:szCs w:val="24"/>
              </w:rPr>
              <w:t>3,65</w:t>
            </w:r>
          </w:p>
        </w:tc>
      </w:tr>
      <w:tr w:rsidR="00BF1BCB" w:rsidRPr="00762A46" w:rsidTr="00B65779">
        <w:tc>
          <w:tcPr>
            <w:tcW w:w="2166" w:type="dxa"/>
          </w:tcPr>
          <w:p w:rsidR="00BF1BCB" w:rsidRPr="00762A46" w:rsidRDefault="00BF1BCB" w:rsidP="00E75CE6">
            <w:pPr>
              <w:pStyle w:val="a3"/>
              <w:jc w:val="both"/>
              <w:rPr>
                <w:szCs w:val="24"/>
              </w:rPr>
            </w:pPr>
          </w:p>
        </w:tc>
        <w:tc>
          <w:tcPr>
            <w:tcW w:w="2317" w:type="dxa"/>
          </w:tcPr>
          <w:p w:rsidR="00BF1BCB" w:rsidRPr="00BA6DFF" w:rsidRDefault="00BA6DFF" w:rsidP="00E75CE6">
            <w:pPr>
              <w:pStyle w:val="a3"/>
              <w:jc w:val="both"/>
              <w:rPr>
                <w:szCs w:val="24"/>
              </w:rPr>
            </w:pPr>
            <w:r w:rsidRPr="00BA6DFF">
              <w:rPr>
                <w:szCs w:val="24"/>
              </w:rPr>
              <w:t>8б</w:t>
            </w:r>
          </w:p>
        </w:tc>
        <w:tc>
          <w:tcPr>
            <w:tcW w:w="2355" w:type="dxa"/>
          </w:tcPr>
          <w:p w:rsidR="00BF1BCB" w:rsidRPr="00BA6DFF" w:rsidRDefault="00BF1BCB" w:rsidP="00E75CE6">
            <w:pPr>
              <w:pStyle w:val="a3"/>
              <w:jc w:val="both"/>
              <w:rPr>
                <w:szCs w:val="24"/>
              </w:rPr>
            </w:pPr>
          </w:p>
        </w:tc>
        <w:tc>
          <w:tcPr>
            <w:tcW w:w="1942" w:type="dxa"/>
          </w:tcPr>
          <w:p w:rsidR="00BF1BCB" w:rsidRPr="00BA6DFF" w:rsidRDefault="00BA6DFF" w:rsidP="00E75CE6">
            <w:pPr>
              <w:pStyle w:val="a3"/>
              <w:jc w:val="both"/>
              <w:rPr>
                <w:szCs w:val="24"/>
              </w:rPr>
            </w:pPr>
            <w:r w:rsidRPr="00BA6DFF">
              <w:rPr>
                <w:szCs w:val="24"/>
              </w:rPr>
              <w:t>3,88</w:t>
            </w:r>
          </w:p>
        </w:tc>
      </w:tr>
      <w:tr w:rsidR="00BA6DFF" w:rsidRPr="00762A46" w:rsidTr="00B65779">
        <w:tc>
          <w:tcPr>
            <w:tcW w:w="2166" w:type="dxa"/>
          </w:tcPr>
          <w:p w:rsidR="00BA6DFF" w:rsidRPr="00762A46" w:rsidRDefault="00BA6DFF" w:rsidP="00E75CE6">
            <w:pPr>
              <w:pStyle w:val="a3"/>
              <w:jc w:val="both"/>
              <w:rPr>
                <w:szCs w:val="24"/>
              </w:rPr>
            </w:pPr>
          </w:p>
        </w:tc>
        <w:tc>
          <w:tcPr>
            <w:tcW w:w="2317" w:type="dxa"/>
          </w:tcPr>
          <w:p w:rsidR="00BA6DFF" w:rsidRPr="00BA6DFF" w:rsidRDefault="00BA6DFF" w:rsidP="00E75CE6">
            <w:pPr>
              <w:pStyle w:val="a3"/>
              <w:jc w:val="both"/>
              <w:rPr>
                <w:szCs w:val="24"/>
              </w:rPr>
            </w:pPr>
            <w:r w:rsidRPr="00BA6DFF">
              <w:rPr>
                <w:szCs w:val="24"/>
              </w:rPr>
              <w:t>9а</w:t>
            </w:r>
          </w:p>
        </w:tc>
        <w:tc>
          <w:tcPr>
            <w:tcW w:w="2355" w:type="dxa"/>
          </w:tcPr>
          <w:p w:rsidR="00BA6DFF" w:rsidRPr="00BA6DFF" w:rsidRDefault="00BA6DFF" w:rsidP="00E75CE6">
            <w:pPr>
              <w:pStyle w:val="a3"/>
              <w:jc w:val="both"/>
              <w:rPr>
                <w:szCs w:val="24"/>
              </w:rPr>
            </w:pPr>
          </w:p>
        </w:tc>
        <w:tc>
          <w:tcPr>
            <w:tcW w:w="1942" w:type="dxa"/>
          </w:tcPr>
          <w:p w:rsidR="00BA6DFF" w:rsidRPr="00BA6DFF" w:rsidRDefault="00BA6DFF" w:rsidP="00E75CE6">
            <w:pPr>
              <w:pStyle w:val="a3"/>
              <w:jc w:val="both"/>
              <w:rPr>
                <w:szCs w:val="24"/>
              </w:rPr>
            </w:pPr>
            <w:r w:rsidRPr="00BA6DFF">
              <w:rPr>
                <w:szCs w:val="24"/>
              </w:rPr>
              <w:t>4,42</w:t>
            </w:r>
          </w:p>
        </w:tc>
      </w:tr>
      <w:tr w:rsidR="00BA6DFF" w:rsidRPr="00762A46" w:rsidTr="00B65779">
        <w:tc>
          <w:tcPr>
            <w:tcW w:w="2166" w:type="dxa"/>
          </w:tcPr>
          <w:p w:rsidR="00BA6DFF" w:rsidRPr="00762A46" w:rsidRDefault="00BA6DFF" w:rsidP="00E75CE6">
            <w:pPr>
              <w:pStyle w:val="a3"/>
              <w:jc w:val="both"/>
              <w:rPr>
                <w:szCs w:val="24"/>
              </w:rPr>
            </w:pPr>
          </w:p>
        </w:tc>
        <w:tc>
          <w:tcPr>
            <w:tcW w:w="2317" w:type="dxa"/>
          </w:tcPr>
          <w:p w:rsidR="00BA6DFF" w:rsidRPr="00BA6DFF" w:rsidRDefault="00BA6DFF" w:rsidP="00E75CE6">
            <w:pPr>
              <w:pStyle w:val="a3"/>
              <w:jc w:val="both"/>
              <w:rPr>
                <w:szCs w:val="24"/>
              </w:rPr>
            </w:pPr>
            <w:r w:rsidRPr="00BA6DFF">
              <w:rPr>
                <w:szCs w:val="24"/>
              </w:rPr>
              <w:t>9б</w:t>
            </w:r>
          </w:p>
        </w:tc>
        <w:tc>
          <w:tcPr>
            <w:tcW w:w="2355" w:type="dxa"/>
          </w:tcPr>
          <w:p w:rsidR="00BA6DFF" w:rsidRPr="00BA6DFF" w:rsidRDefault="00BA6DFF" w:rsidP="00E75CE6">
            <w:pPr>
              <w:pStyle w:val="a3"/>
              <w:jc w:val="both"/>
              <w:rPr>
                <w:szCs w:val="24"/>
              </w:rPr>
            </w:pPr>
          </w:p>
        </w:tc>
        <w:tc>
          <w:tcPr>
            <w:tcW w:w="1942" w:type="dxa"/>
          </w:tcPr>
          <w:p w:rsidR="00BA6DFF" w:rsidRPr="00BA6DFF" w:rsidRDefault="00BA6DFF" w:rsidP="00E75CE6">
            <w:pPr>
              <w:pStyle w:val="a3"/>
              <w:jc w:val="both"/>
              <w:rPr>
                <w:szCs w:val="24"/>
              </w:rPr>
            </w:pPr>
            <w:r w:rsidRPr="00BA6DFF">
              <w:rPr>
                <w:szCs w:val="24"/>
              </w:rPr>
              <w:t>3,6</w:t>
            </w:r>
          </w:p>
        </w:tc>
      </w:tr>
      <w:tr w:rsidR="00BA6DFF" w:rsidRPr="00762A46" w:rsidTr="00B65779">
        <w:tc>
          <w:tcPr>
            <w:tcW w:w="2166" w:type="dxa"/>
          </w:tcPr>
          <w:p w:rsidR="00BA6DFF" w:rsidRPr="00762A46" w:rsidRDefault="00BA6DFF" w:rsidP="00E75CE6">
            <w:pPr>
              <w:pStyle w:val="a3"/>
              <w:jc w:val="both"/>
              <w:rPr>
                <w:szCs w:val="24"/>
              </w:rPr>
            </w:pPr>
          </w:p>
        </w:tc>
        <w:tc>
          <w:tcPr>
            <w:tcW w:w="2317" w:type="dxa"/>
          </w:tcPr>
          <w:p w:rsidR="00BA6DFF" w:rsidRPr="00BA6DFF" w:rsidRDefault="00BA6DFF" w:rsidP="00E75CE6">
            <w:pPr>
              <w:pStyle w:val="a3"/>
              <w:jc w:val="both"/>
              <w:rPr>
                <w:szCs w:val="24"/>
              </w:rPr>
            </w:pPr>
            <w:r w:rsidRPr="00BA6DFF">
              <w:rPr>
                <w:szCs w:val="24"/>
              </w:rPr>
              <w:t>10</w:t>
            </w:r>
          </w:p>
        </w:tc>
        <w:tc>
          <w:tcPr>
            <w:tcW w:w="2355" w:type="dxa"/>
          </w:tcPr>
          <w:p w:rsidR="00BA6DFF" w:rsidRPr="00BA6DFF" w:rsidRDefault="00BA6DFF" w:rsidP="00E75CE6">
            <w:pPr>
              <w:pStyle w:val="a3"/>
              <w:jc w:val="both"/>
              <w:rPr>
                <w:szCs w:val="24"/>
              </w:rPr>
            </w:pPr>
          </w:p>
        </w:tc>
        <w:tc>
          <w:tcPr>
            <w:tcW w:w="1942" w:type="dxa"/>
          </w:tcPr>
          <w:p w:rsidR="00BA6DFF" w:rsidRPr="00BA6DFF" w:rsidRDefault="00BA6DFF" w:rsidP="00E75CE6">
            <w:pPr>
              <w:pStyle w:val="a3"/>
              <w:jc w:val="both"/>
              <w:rPr>
                <w:szCs w:val="24"/>
              </w:rPr>
            </w:pPr>
            <w:r w:rsidRPr="00BA6DFF">
              <w:rPr>
                <w:szCs w:val="24"/>
              </w:rPr>
              <w:t>3,87</w:t>
            </w:r>
          </w:p>
        </w:tc>
      </w:tr>
      <w:tr w:rsidR="00BA6DFF" w:rsidRPr="00762A46" w:rsidTr="00B65779">
        <w:tc>
          <w:tcPr>
            <w:tcW w:w="2166" w:type="dxa"/>
          </w:tcPr>
          <w:p w:rsidR="00BA6DFF" w:rsidRPr="00762A46" w:rsidRDefault="00BA6DFF" w:rsidP="00E75CE6">
            <w:pPr>
              <w:pStyle w:val="a3"/>
              <w:jc w:val="both"/>
              <w:rPr>
                <w:szCs w:val="24"/>
              </w:rPr>
            </w:pPr>
          </w:p>
        </w:tc>
        <w:tc>
          <w:tcPr>
            <w:tcW w:w="2317" w:type="dxa"/>
          </w:tcPr>
          <w:p w:rsidR="00BA6DFF" w:rsidRPr="00BA6DFF" w:rsidRDefault="00BA6DFF" w:rsidP="00E75CE6">
            <w:pPr>
              <w:pStyle w:val="a3"/>
              <w:jc w:val="both"/>
              <w:rPr>
                <w:szCs w:val="24"/>
              </w:rPr>
            </w:pPr>
            <w:r w:rsidRPr="00BA6DFF">
              <w:rPr>
                <w:szCs w:val="24"/>
              </w:rPr>
              <w:t>11</w:t>
            </w:r>
          </w:p>
        </w:tc>
        <w:tc>
          <w:tcPr>
            <w:tcW w:w="2355" w:type="dxa"/>
          </w:tcPr>
          <w:p w:rsidR="00BA6DFF" w:rsidRPr="00BA6DFF" w:rsidRDefault="00BA6DFF" w:rsidP="00E75CE6">
            <w:pPr>
              <w:pStyle w:val="a3"/>
              <w:jc w:val="both"/>
              <w:rPr>
                <w:szCs w:val="24"/>
              </w:rPr>
            </w:pPr>
          </w:p>
        </w:tc>
        <w:tc>
          <w:tcPr>
            <w:tcW w:w="1942" w:type="dxa"/>
          </w:tcPr>
          <w:p w:rsidR="00BA6DFF" w:rsidRPr="00BA6DFF" w:rsidRDefault="00BA6DFF" w:rsidP="00E75CE6">
            <w:pPr>
              <w:pStyle w:val="a3"/>
              <w:jc w:val="both"/>
              <w:rPr>
                <w:szCs w:val="24"/>
              </w:rPr>
            </w:pPr>
            <w:r w:rsidRPr="00BA6DFF">
              <w:rPr>
                <w:szCs w:val="24"/>
              </w:rPr>
              <w:t>4,29</w:t>
            </w:r>
          </w:p>
        </w:tc>
      </w:tr>
      <w:tr w:rsidR="00BA6DFF" w:rsidRPr="00762A46" w:rsidTr="00B65779">
        <w:tc>
          <w:tcPr>
            <w:tcW w:w="2166" w:type="dxa"/>
          </w:tcPr>
          <w:p w:rsidR="00BA6DFF" w:rsidRPr="00762A46" w:rsidRDefault="00BA6DFF" w:rsidP="00E75CE6">
            <w:pPr>
              <w:pStyle w:val="a3"/>
              <w:jc w:val="both"/>
              <w:rPr>
                <w:szCs w:val="24"/>
              </w:rPr>
            </w:pPr>
          </w:p>
        </w:tc>
        <w:tc>
          <w:tcPr>
            <w:tcW w:w="2317" w:type="dxa"/>
          </w:tcPr>
          <w:p w:rsidR="00BA6DFF" w:rsidRDefault="00BA6DFF" w:rsidP="00E75CE6">
            <w:pPr>
              <w:pStyle w:val="a3"/>
              <w:jc w:val="both"/>
              <w:rPr>
                <w:b/>
                <w:szCs w:val="24"/>
              </w:rPr>
            </w:pPr>
            <w:r>
              <w:rPr>
                <w:b/>
                <w:szCs w:val="24"/>
              </w:rPr>
              <w:t>За год</w:t>
            </w:r>
          </w:p>
        </w:tc>
        <w:tc>
          <w:tcPr>
            <w:tcW w:w="2355" w:type="dxa"/>
          </w:tcPr>
          <w:p w:rsidR="00BA6DFF" w:rsidRPr="00762A46" w:rsidRDefault="00BA6DFF" w:rsidP="00E75CE6">
            <w:pPr>
              <w:pStyle w:val="a3"/>
              <w:jc w:val="both"/>
              <w:rPr>
                <w:szCs w:val="24"/>
              </w:rPr>
            </w:pPr>
          </w:p>
        </w:tc>
        <w:tc>
          <w:tcPr>
            <w:tcW w:w="1942" w:type="dxa"/>
          </w:tcPr>
          <w:p w:rsidR="00BA6DFF" w:rsidRDefault="00BA6DFF" w:rsidP="00E75CE6">
            <w:pPr>
              <w:pStyle w:val="a3"/>
              <w:jc w:val="both"/>
              <w:rPr>
                <w:b/>
                <w:szCs w:val="24"/>
              </w:rPr>
            </w:pPr>
          </w:p>
        </w:tc>
      </w:tr>
      <w:tr w:rsidR="00BA6DFF" w:rsidRPr="00762A46" w:rsidTr="00B65779">
        <w:tc>
          <w:tcPr>
            <w:tcW w:w="2166" w:type="dxa"/>
          </w:tcPr>
          <w:p w:rsidR="00BA6DFF" w:rsidRPr="00762A46" w:rsidRDefault="00BA6DFF" w:rsidP="00E75CE6">
            <w:pPr>
              <w:pStyle w:val="a3"/>
              <w:jc w:val="both"/>
              <w:rPr>
                <w:szCs w:val="24"/>
              </w:rPr>
            </w:pPr>
            <w:r>
              <w:rPr>
                <w:szCs w:val="24"/>
              </w:rPr>
              <w:t>Право</w:t>
            </w:r>
          </w:p>
        </w:tc>
        <w:tc>
          <w:tcPr>
            <w:tcW w:w="2317" w:type="dxa"/>
          </w:tcPr>
          <w:p w:rsidR="00BA6DFF" w:rsidRDefault="00BA6DFF" w:rsidP="00E75CE6">
            <w:pPr>
              <w:pStyle w:val="a3"/>
              <w:jc w:val="both"/>
              <w:rPr>
                <w:b/>
                <w:szCs w:val="24"/>
              </w:rPr>
            </w:pPr>
          </w:p>
        </w:tc>
        <w:tc>
          <w:tcPr>
            <w:tcW w:w="2355" w:type="dxa"/>
          </w:tcPr>
          <w:p w:rsidR="00BA6DFF" w:rsidRPr="00762A46" w:rsidRDefault="00BA6DFF" w:rsidP="00E75CE6">
            <w:pPr>
              <w:pStyle w:val="a3"/>
              <w:jc w:val="both"/>
              <w:rPr>
                <w:szCs w:val="24"/>
              </w:rPr>
            </w:pPr>
            <w:proofErr w:type="spellStart"/>
            <w:r w:rsidRPr="00BF1BCB">
              <w:rPr>
                <w:szCs w:val="24"/>
              </w:rPr>
              <w:t>Танага</w:t>
            </w:r>
            <w:proofErr w:type="spellEnd"/>
            <w:r w:rsidRPr="00BF1BCB">
              <w:rPr>
                <w:szCs w:val="24"/>
              </w:rPr>
              <w:t xml:space="preserve"> В.А</w:t>
            </w:r>
            <w:r>
              <w:rPr>
                <w:szCs w:val="24"/>
              </w:rPr>
              <w:t>.</w:t>
            </w:r>
          </w:p>
        </w:tc>
        <w:tc>
          <w:tcPr>
            <w:tcW w:w="1942" w:type="dxa"/>
          </w:tcPr>
          <w:p w:rsidR="00BA6DFF" w:rsidRDefault="00BA6DFF" w:rsidP="00E75CE6">
            <w:pPr>
              <w:pStyle w:val="a3"/>
              <w:jc w:val="both"/>
              <w:rPr>
                <w:b/>
                <w:szCs w:val="24"/>
              </w:rPr>
            </w:pPr>
          </w:p>
        </w:tc>
      </w:tr>
      <w:tr w:rsidR="00BA6DFF" w:rsidRPr="00762A46" w:rsidTr="00B65779">
        <w:tc>
          <w:tcPr>
            <w:tcW w:w="2166" w:type="dxa"/>
          </w:tcPr>
          <w:p w:rsidR="00BA6DFF" w:rsidRPr="00762A46" w:rsidRDefault="00BA6DFF" w:rsidP="00E75CE6">
            <w:pPr>
              <w:pStyle w:val="a3"/>
              <w:jc w:val="both"/>
              <w:rPr>
                <w:szCs w:val="24"/>
              </w:rPr>
            </w:pPr>
          </w:p>
        </w:tc>
        <w:tc>
          <w:tcPr>
            <w:tcW w:w="2317" w:type="dxa"/>
          </w:tcPr>
          <w:p w:rsidR="00BA6DFF" w:rsidRPr="00BA6DFF" w:rsidRDefault="00BA6DFF" w:rsidP="00E75CE6">
            <w:pPr>
              <w:pStyle w:val="a3"/>
              <w:jc w:val="both"/>
              <w:rPr>
                <w:szCs w:val="24"/>
              </w:rPr>
            </w:pPr>
            <w:r w:rsidRPr="00BA6DFF">
              <w:rPr>
                <w:szCs w:val="24"/>
              </w:rPr>
              <w:t>11</w:t>
            </w:r>
          </w:p>
        </w:tc>
        <w:tc>
          <w:tcPr>
            <w:tcW w:w="2355" w:type="dxa"/>
          </w:tcPr>
          <w:p w:rsidR="00BA6DFF" w:rsidRPr="00BA6DFF" w:rsidRDefault="00BA6DFF" w:rsidP="00E75CE6">
            <w:pPr>
              <w:pStyle w:val="a3"/>
              <w:jc w:val="both"/>
              <w:rPr>
                <w:szCs w:val="24"/>
              </w:rPr>
            </w:pPr>
          </w:p>
        </w:tc>
        <w:tc>
          <w:tcPr>
            <w:tcW w:w="1942" w:type="dxa"/>
          </w:tcPr>
          <w:p w:rsidR="00BA6DFF" w:rsidRPr="00BA6DFF" w:rsidRDefault="00BA6DFF" w:rsidP="00E75CE6">
            <w:pPr>
              <w:pStyle w:val="a3"/>
              <w:jc w:val="both"/>
              <w:rPr>
                <w:szCs w:val="24"/>
              </w:rPr>
            </w:pPr>
            <w:r w:rsidRPr="00BA6DFF">
              <w:rPr>
                <w:szCs w:val="24"/>
              </w:rPr>
              <w:t>4,47</w:t>
            </w:r>
          </w:p>
        </w:tc>
      </w:tr>
      <w:tr w:rsidR="00BA6DFF" w:rsidRPr="00762A46" w:rsidTr="00B65779">
        <w:tc>
          <w:tcPr>
            <w:tcW w:w="2166" w:type="dxa"/>
          </w:tcPr>
          <w:p w:rsidR="00BA6DFF" w:rsidRPr="00762A46" w:rsidRDefault="00BA6DFF" w:rsidP="00E75CE6">
            <w:pPr>
              <w:pStyle w:val="a3"/>
              <w:jc w:val="both"/>
              <w:rPr>
                <w:szCs w:val="24"/>
              </w:rPr>
            </w:pPr>
          </w:p>
        </w:tc>
        <w:tc>
          <w:tcPr>
            <w:tcW w:w="2317" w:type="dxa"/>
          </w:tcPr>
          <w:p w:rsidR="00BA6DFF" w:rsidRDefault="00BA6DFF" w:rsidP="00E75CE6">
            <w:pPr>
              <w:pStyle w:val="a3"/>
              <w:jc w:val="both"/>
              <w:rPr>
                <w:b/>
                <w:szCs w:val="24"/>
              </w:rPr>
            </w:pPr>
            <w:r>
              <w:rPr>
                <w:b/>
                <w:szCs w:val="24"/>
              </w:rPr>
              <w:t>За год</w:t>
            </w:r>
          </w:p>
        </w:tc>
        <w:tc>
          <w:tcPr>
            <w:tcW w:w="2355" w:type="dxa"/>
          </w:tcPr>
          <w:p w:rsidR="00BA6DFF" w:rsidRPr="00762A46" w:rsidRDefault="00BA6DFF" w:rsidP="00E75CE6">
            <w:pPr>
              <w:pStyle w:val="a3"/>
              <w:jc w:val="both"/>
              <w:rPr>
                <w:szCs w:val="24"/>
              </w:rPr>
            </w:pPr>
          </w:p>
        </w:tc>
        <w:tc>
          <w:tcPr>
            <w:tcW w:w="1942" w:type="dxa"/>
          </w:tcPr>
          <w:p w:rsidR="00BA6DFF" w:rsidRDefault="00BA6DFF" w:rsidP="00E75CE6">
            <w:pPr>
              <w:pStyle w:val="a3"/>
              <w:jc w:val="both"/>
              <w:rPr>
                <w:b/>
                <w:szCs w:val="24"/>
              </w:rPr>
            </w:pPr>
          </w:p>
        </w:tc>
      </w:tr>
      <w:tr w:rsidR="00BA6DFF" w:rsidRPr="00762A46" w:rsidTr="00B65779">
        <w:tc>
          <w:tcPr>
            <w:tcW w:w="2166" w:type="dxa"/>
          </w:tcPr>
          <w:p w:rsidR="00BA6DFF" w:rsidRPr="00762A46" w:rsidRDefault="00BA6DFF" w:rsidP="00E75CE6">
            <w:pPr>
              <w:pStyle w:val="a3"/>
              <w:jc w:val="both"/>
              <w:rPr>
                <w:szCs w:val="24"/>
              </w:rPr>
            </w:pPr>
          </w:p>
        </w:tc>
        <w:tc>
          <w:tcPr>
            <w:tcW w:w="2317" w:type="dxa"/>
          </w:tcPr>
          <w:p w:rsidR="00BA6DFF" w:rsidRDefault="00BA6DFF" w:rsidP="00E75CE6">
            <w:pPr>
              <w:pStyle w:val="a3"/>
              <w:jc w:val="both"/>
              <w:rPr>
                <w:b/>
                <w:szCs w:val="24"/>
              </w:rPr>
            </w:pPr>
          </w:p>
        </w:tc>
        <w:tc>
          <w:tcPr>
            <w:tcW w:w="2355" w:type="dxa"/>
          </w:tcPr>
          <w:p w:rsidR="00BA6DFF" w:rsidRPr="00762A46" w:rsidRDefault="00BA6DFF" w:rsidP="00E75CE6">
            <w:pPr>
              <w:pStyle w:val="a3"/>
              <w:jc w:val="both"/>
              <w:rPr>
                <w:szCs w:val="24"/>
              </w:rPr>
            </w:pPr>
          </w:p>
        </w:tc>
        <w:tc>
          <w:tcPr>
            <w:tcW w:w="1942" w:type="dxa"/>
          </w:tcPr>
          <w:p w:rsidR="00BA6DFF" w:rsidRDefault="00BA6DFF" w:rsidP="00E75CE6">
            <w:pPr>
              <w:pStyle w:val="a3"/>
              <w:jc w:val="both"/>
              <w:rPr>
                <w:b/>
                <w:szCs w:val="24"/>
              </w:rPr>
            </w:pPr>
          </w:p>
        </w:tc>
      </w:tr>
    </w:tbl>
    <w:p w:rsidR="00762A46" w:rsidRPr="00762A46" w:rsidRDefault="00762A46" w:rsidP="00762A46">
      <w:pPr>
        <w:pStyle w:val="a3"/>
        <w:ind w:firstLine="567"/>
        <w:jc w:val="both"/>
        <w:rPr>
          <w:szCs w:val="24"/>
        </w:rPr>
      </w:pPr>
    </w:p>
    <w:p w:rsidR="00384FEC" w:rsidRDefault="00384FEC" w:rsidP="00762A46">
      <w:pPr>
        <w:pStyle w:val="2"/>
        <w:spacing w:before="240" w:beforeAutospacing="0" w:after="120" w:afterAutospacing="0"/>
        <w:jc w:val="center"/>
        <w:rPr>
          <w:sz w:val="24"/>
          <w:szCs w:val="24"/>
        </w:rPr>
      </w:pPr>
    </w:p>
    <w:p w:rsidR="00384FEC" w:rsidRDefault="00384FEC" w:rsidP="00384FEC">
      <w:pPr>
        <w:rPr>
          <w:lang w:eastAsia="ru-RU"/>
        </w:rPr>
      </w:pPr>
    </w:p>
    <w:p w:rsidR="00454D42" w:rsidRPr="00384FEC" w:rsidRDefault="00454D42" w:rsidP="00384FEC">
      <w:pPr>
        <w:rPr>
          <w:lang w:eastAsia="ru-RU"/>
        </w:rPr>
      </w:pPr>
    </w:p>
    <w:p w:rsidR="00FB63DB" w:rsidRDefault="00FB63DB" w:rsidP="00AF5816">
      <w:pPr>
        <w:shd w:val="clear" w:color="auto" w:fill="FFFFFF"/>
        <w:spacing w:after="0" w:line="240" w:lineRule="auto"/>
        <w:jc w:val="both"/>
        <w:rPr>
          <w:lang w:eastAsia="ru-RU"/>
        </w:rPr>
      </w:pPr>
    </w:p>
    <w:p w:rsidR="00BA6DFF" w:rsidRDefault="00BA6DFF" w:rsidP="00AF5816">
      <w:pPr>
        <w:shd w:val="clear" w:color="auto" w:fill="FFFFFF"/>
        <w:spacing w:after="0" w:line="240" w:lineRule="auto"/>
        <w:jc w:val="both"/>
        <w:rPr>
          <w:lang w:eastAsia="ru-RU"/>
        </w:rPr>
      </w:pPr>
    </w:p>
    <w:p w:rsidR="00BA6DFF" w:rsidRDefault="00BA6DFF" w:rsidP="00AF5816">
      <w:pPr>
        <w:shd w:val="clear" w:color="auto" w:fill="FFFFFF"/>
        <w:spacing w:after="0" w:line="240" w:lineRule="auto"/>
        <w:jc w:val="both"/>
        <w:rPr>
          <w:lang w:eastAsia="ru-RU"/>
        </w:rPr>
      </w:pPr>
    </w:p>
    <w:p w:rsidR="00BA6DFF" w:rsidRDefault="00BA6DFF"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FB63DB" w:rsidRDefault="00FB63DB"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FB63DB" w:rsidRDefault="00FB63DB"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575C71" w:rsidRDefault="00575C71"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575C71" w:rsidRDefault="00575C71"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575C71" w:rsidRDefault="00575C71"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575C71" w:rsidRDefault="00575C71"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575C71" w:rsidRDefault="00575C71"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575C71" w:rsidRDefault="00575C71"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575C71" w:rsidRDefault="00575C71"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575C71" w:rsidRDefault="00575C71"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575C71" w:rsidRDefault="00575C71"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575C71" w:rsidRDefault="00575C71"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575C71" w:rsidRDefault="00575C71"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575C71" w:rsidRDefault="00575C71"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575C71" w:rsidRDefault="00575C71"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575C71" w:rsidRDefault="00575C71"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575C71" w:rsidRDefault="00575C71"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803ED1" w:rsidRDefault="00803ED1" w:rsidP="00AF5816">
      <w:pPr>
        <w:shd w:val="clear" w:color="auto" w:fill="FFFFFF"/>
        <w:spacing w:after="0" w:line="240" w:lineRule="auto"/>
        <w:jc w:val="both"/>
        <w:rPr>
          <w:rFonts w:ascii="Times New Roman" w:eastAsia="Times New Roman" w:hAnsi="Times New Roman"/>
          <w:b/>
          <w:bCs/>
          <w:color w:val="000000"/>
          <w:sz w:val="24"/>
          <w:szCs w:val="24"/>
          <w:lang w:eastAsia="ru-RU"/>
        </w:rPr>
      </w:pPr>
    </w:p>
    <w:p w:rsidR="00AF5816" w:rsidRPr="00314645" w:rsidRDefault="005A6415" w:rsidP="00AF581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6</w:t>
      </w:r>
      <w:r w:rsidR="00AF5816" w:rsidRPr="00314645">
        <w:rPr>
          <w:rFonts w:ascii="Times New Roman" w:eastAsia="Times New Roman" w:hAnsi="Times New Roman"/>
          <w:b/>
          <w:bCs/>
          <w:color w:val="000000"/>
          <w:sz w:val="24"/>
          <w:szCs w:val="24"/>
          <w:lang w:eastAsia="ru-RU"/>
        </w:rPr>
        <w:t xml:space="preserve">. </w:t>
      </w:r>
      <w:proofErr w:type="gramStart"/>
      <w:r w:rsidR="00AF5816" w:rsidRPr="00314645">
        <w:rPr>
          <w:rFonts w:ascii="Times New Roman" w:eastAsia="Times New Roman" w:hAnsi="Times New Roman"/>
          <w:b/>
          <w:bCs/>
          <w:color w:val="000000"/>
          <w:sz w:val="24"/>
          <w:szCs w:val="24"/>
          <w:lang w:eastAsia="ru-RU"/>
        </w:rPr>
        <w:t>Всероссийские  проверочные</w:t>
      </w:r>
      <w:proofErr w:type="gramEnd"/>
      <w:r w:rsidR="00AF5816" w:rsidRPr="00314645">
        <w:rPr>
          <w:rFonts w:ascii="Times New Roman" w:eastAsia="Times New Roman" w:hAnsi="Times New Roman"/>
          <w:b/>
          <w:bCs/>
          <w:color w:val="000000"/>
          <w:sz w:val="24"/>
          <w:szCs w:val="24"/>
          <w:lang w:eastAsia="ru-RU"/>
        </w:rPr>
        <w:t xml:space="preserve"> работы.</w:t>
      </w:r>
    </w:p>
    <w:p w:rsidR="00BA6DFF" w:rsidRDefault="00FB63DB" w:rsidP="00FB63DB">
      <w:pPr>
        <w:pStyle w:val="Standard"/>
        <w:jc w:val="both"/>
      </w:pPr>
      <w:r>
        <w:t xml:space="preserve">  </w:t>
      </w:r>
    </w:p>
    <w:p w:rsidR="00FB63DB" w:rsidRPr="009A5F32" w:rsidRDefault="00FB63DB" w:rsidP="00FB63DB">
      <w:pPr>
        <w:pStyle w:val="Standard"/>
        <w:jc w:val="both"/>
      </w:pPr>
      <w:r>
        <w:t xml:space="preserve"> </w:t>
      </w:r>
      <w:r w:rsidRPr="009A5F32">
        <w:t>В</w:t>
      </w:r>
      <w:r w:rsidRPr="009A5F32">
        <w:rPr>
          <w:spacing w:val="29"/>
        </w:rPr>
        <w:t xml:space="preserve"> </w:t>
      </w:r>
      <w:r w:rsidRPr="009A5F32">
        <w:t>целях</w:t>
      </w:r>
      <w:r w:rsidRPr="009A5F32">
        <w:rPr>
          <w:spacing w:val="96"/>
        </w:rPr>
        <w:t xml:space="preserve"> </w:t>
      </w:r>
      <w:r w:rsidRPr="009A5F32">
        <w:t>обеспечения</w:t>
      </w:r>
      <w:r w:rsidRPr="009A5F32">
        <w:rPr>
          <w:spacing w:val="102"/>
        </w:rPr>
        <w:t xml:space="preserve"> </w:t>
      </w:r>
      <w:r w:rsidRPr="009A5F32">
        <w:t>мониторинга</w:t>
      </w:r>
      <w:r w:rsidRPr="009A5F32">
        <w:rPr>
          <w:spacing w:val="102"/>
        </w:rPr>
        <w:t xml:space="preserve"> </w:t>
      </w:r>
      <w:r w:rsidRPr="009A5F32">
        <w:t>качества</w:t>
      </w:r>
      <w:r w:rsidRPr="009A5F32">
        <w:rPr>
          <w:spacing w:val="102"/>
        </w:rPr>
        <w:t xml:space="preserve"> </w:t>
      </w:r>
      <w:r w:rsidRPr="009A5F32">
        <w:t>образования</w:t>
      </w:r>
      <w:r w:rsidRPr="009A5F32">
        <w:rPr>
          <w:spacing w:val="102"/>
        </w:rPr>
        <w:t xml:space="preserve"> </w:t>
      </w:r>
      <w:r w:rsidRPr="009A5F32">
        <w:t>в</w:t>
      </w:r>
      <w:r w:rsidRPr="009A5F32">
        <w:rPr>
          <w:spacing w:val="99"/>
        </w:rPr>
        <w:t xml:space="preserve"> МБОУ СОШ №2,в</w:t>
      </w:r>
      <w:r w:rsidRPr="009A5F32">
        <w:t xml:space="preserve"> </w:t>
      </w:r>
      <w:r w:rsidRPr="009A5F32">
        <w:rPr>
          <w:noProof/>
          <w:lang w:eastAsia="ru-RU" w:bidi="ar-SA"/>
        </w:rPr>
        <w:drawing>
          <wp:inline distT="0" distB="0" distL="0" distR="0" wp14:anchorId="245D48A3" wp14:editId="29B85FC5">
            <wp:extent cx="9528" cy="19046"/>
            <wp:effectExtent l="0" t="0" r="0" b="0"/>
            <wp:docPr id="2" name="Picture 352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9528" cy="19046"/>
                    </a:xfrm>
                    <a:prstGeom prst="rect">
                      <a:avLst/>
                    </a:prstGeom>
                    <a:noFill/>
                    <a:ln>
                      <a:noFill/>
                      <a:prstDash/>
                    </a:ln>
                  </pic:spPr>
                </pic:pic>
              </a:graphicData>
            </a:graphic>
          </wp:inline>
        </w:drawing>
      </w:r>
      <w:r w:rsidRPr="009A5F32">
        <w:t xml:space="preserve">соответствии с приказами </w:t>
      </w:r>
      <w:proofErr w:type="spellStart"/>
      <w:r w:rsidRPr="009A5F32">
        <w:t>Рособрнадзора</w:t>
      </w:r>
      <w:proofErr w:type="spellEnd"/>
      <w:r w:rsidRPr="009A5F32">
        <w:t xml:space="preserve"> от 2</w:t>
      </w:r>
      <w:r>
        <w:t>1</w:t>
      </w:r>
      <w:r w:rsidRPr="009A5F32">
        <w:t xml:space="preserve">.12.2023 № 1282 «О проведении Федеральной </w:t>
      </w:r>
      <w:r w:rsidRPr="009A5F32">
        <w:rPr>
          <w:noProof/>
          <w:lang w:eastAsia="ru-RU" w:bidi="ar-SA"/>
        </w:rPr>
        <w:drawing>
          <wp:inline distT="0" distB="0" distL="0" distR="0" wp14:anchorId="213ED824" wp14:editId="02F6B32D">
            <wp:extent cx="9528" cy="9528"/>
            <wp:effectExtent l="0" t="0" r="0" b="0"/>
            <wp:docPr id="4" name="Picture 16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9528" cy="9528"/>
                    </a:xfrm>
                    <a:prstGeom prst="rect">
                      <a:avLst/>
                    </a:prstGeom>
                    <a:noFill/>
                    <a:ln>
                      <a:noFill/>
                      <a:prstDash/>
                    </a:ln>
                  </pic:spPr>
                </pic:pic>
              </a:graphicData>
            </a:graphic>
          </wp:inline>
        </w:drawing>
      </w:r>
      <w:r w:rsidRPr="009A5F32">
        <w:t xml:space="preserve">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w:t>
      </w:r>
      <w:r w:rsidRPr="009A5F32">
        <w:rPr>
          <w:noProof/>
          <w:lang w:eastAsia="ru-RU" w:bidi="ar-SA"/>
        </w:rPr>
        <w:drawing>
          <wp:inline distT="0" distB="0" distL="0" distR="0" wp14:anchorId="4D446D82" wp14:editId="5529FBDB">
            <wp:extent cx="9528" cy="9528"/>
            <wp:effectExtent l="0" t="0" r="0" b="0"/>
            <wp:docPr id="5" name="Picture 16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9528" cy="9528"/>
                    </a:xfrm>
                    <a:prstGeom prst="rect">
                      <a:avLst/>
                    </a:prstGeom>
                    <a:noFill/>
                    <a:ln>
                      <a:noFill/>
                      <a:prstDash/>
                    </a:ln>
                  </pic:spPr>
                </pic:pic>
              </a:graphicData>
            </a:graphic>
          </wp:inline>
        </w:drawing>
      </w:r>
      <w:r w:rsidRPr="009A5F32">
        <w:t>в 202</w:t>
      </w:r>
      <w:r>
        <w:t>4</w:t>
      </w:r>
      <w:r w:rsidRPr="009A5F32">
        <w:t xml:space="preserve"> году», </w:t>
      </w:r>
      <w:proofErr w:type="spellStart"/>
      <w:r w:rsidRPr="009A5F32">
        <w:t>Минобрнауки</w:t>
      </w:r>
      <w:proofErr w:type="spellEnd"/>
      <w:r w:rsidRPr="009A5F32">
        <w:t xml:space="preserve"> Алтайского края </w:t>
      </w:r>
      <w:r>
        <w:t xml:space="preserve"> от 12.02.2024 года № 129 «О </w:t>
      </w:r>
      <w:r w:rsidRPr="009A5F32">
        <w:t>монитори</w:t>
      </w:r>
      <w:r>
        <w:t>нге</w:t>
      </w:r>
      <w:r w:rsidRPr="009A5F32">
        <w:t xml:space="preserve"> качества подготовки обучающихся образовательных организаций Ал</w:t>
      </w:r>
      <w:r>
        <w:t xml:space="preserve">тайского края в форме ВПР в 2024 году, комитета по образованию Администрации </w:t>
      </w:r>
      <w:proofErr w:type="spellStart"/>
      <w:r>
        <w:t>Локтевского</w:t>
      </w:r>
      <w:proofErr w:type="spellEnd"/>
      <w:r>
        <w:t xml:space="preserve"> района от 20.02.2024 года № 18-3 </w:t>
      </w:r>
      <w:r w:rsidRPr="009A5F32">
        <w:t xml:space="preserve">«О проведении мониторинга качества подготовки обучающихся общеобразовательных организаций </w:t>
      </w:r>
      <w:proofErr w:type="spellStart"/>
      <w:r>
        <w:t>Локтевского</w:t>
      </w:r>
      <w:proofErr w:type="spellEnd"/>
      <w:r>
        <w:t xml:space="preserve"> </w:t>
      </w:r>
      <w:r w:rsidRPr="009A5F32">
        <w:t xml:space="preserve">в форме всероссийских проверочных работ </w:t>
      </w:r>
      <w:r w:rsidRPr="009A5F32">
        <w:rPr>
          <w:noProof/>
          <w:lang w:eastAsia="ru-RU" w:bidi="ar-SA"/>
        </w:rPr>
        <w:drawing>
          <wp:inline distT="0" distB="0" distL="0" distR="0" wp14:anchorId="46AFD30E" wp14:editId="62409966">
            <wp:extent cx="9528" cy="9528"/>
            <wp:effectExtent l="0" t="0" r="0" b="0"/>
            <wp:docPr id="3" name="Picture 16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9528" cy="9528"/>
                    </a:xfrm>
                    <a:prstGeom prst="rect">
                      <a:avLst/>
                    </a:prstGeom>
                    <a:noFill/>
                    <a:ln>
                      <a:noFill/>
                      <a:prstDash/>
                    </a:ln>
                  </pic:spPr>
                </pic:pic>
              </a:graphicData>
            </a:graphic>
          </wp:inline>
        </w:drawing>
      </w:r>
      <w:r w:rsidRPr="009A5F32">
        <w:t>в 202</w:t>
      </w:r>
      <w:r>
        <w:t>4 году»</w:t>
      </w:r>
      <w:r w:rsidRPr="009A5F32">
        <w:t>.</w:t>
      </w:r>
    </w:p>
    <w:p w:rsidR="00FB63DB" w:rsidRPr="00FB63DB" w:rsidRDefault="00FB63DB" w:rsidP="00FB63DB">
      <w:pPr>
        <w:pStyle w:val="TableParagraph"/>
        <w:ind w:left="1418" w:firstLine="142"/>
        <w:jc w:val="both"/>
        <w:rPr>
          <w:sz w:val="24"/>
          <w:szCs w:val="24"/>
          <w:lang w:val="ru-RU"/>
        </w:rPr>
      </w:pPr>
    </w:p>
    <w:p w:rsidR="00FB63DB" w:rsidRPr="005D1267" w:rsidRDefault="00FB63DB" w:rsidP="00FB63DB">
      <w:pPr>
        <w:pStyle w:val="1"/>
        <w:spacing w:before="2"/>
        <w:jc w:val="both"/>
        <w:rPr>
          <w:rFonts w:ascii="Times New Roman" w:hAnsi="Times New Roman" w:cs="Times New Roman"/>
          <w:color w:val="auto"/>
          <w:sz w:val="24"/>
          <w:szCs w:val="24"/>
        </w:rPr>
      </w:pPr>
      <w:r w:rsidRPr="005D1267">
        <w:rPr>
          <w:rFonts w:ascii="Times New Roman" w:hAnsi="Times New Roman" w:cs="Times New Roman"/>
          <w:color w:val="auto"/>
          <w:sz w:val="24"/>
          <w:szCs w:val="24"/>
        </w:rPr>
        <w:t>ВПР</w:t>
      </w:r>
      <w:r w:rsidRPr="005D1267">
        <w:rPr>
          <w:rFonts w:ascii="Times New Roman" w:hAnsi="Times New Roman" w:cs="Times New Roman"/>
          <w:color w:val="auto"/>
          <w:spacing w:val="-1"/>
          <w:sz w:val="24"/>
          <w:szCs w:val="24"/>
        </w:rPr>
        <w:t xml:space="preserve"> </w:t>
      </w:r>
      <w:r w:rsidRPr="005D1267">
        <w:rPr>
          <w:rFonts w:ascii="Times New Roman" w:hAnsi="Times New Roman" w:cs="Times New Roman"/>
          <w:color w:val="auto"/>
          <w:sz w:val="24"/>
          <w:szCs w:val="24"/>
        </w:rPr>
        <w:t>в</w:t>
      </w:r>
      <w:r w:rsidRPr="005D1267">
        <w:rPr>
          <w:rFonts w:ascii="Times New Roman" w:hAnsi="Times New Roman" w:cs="Times New Roman"/>
          <w:color w:val="auto"/>
          <w:spacing w:val="-4"/>
          <w:sz w:val="24"/>
          <w:szCs w:val="24"/>
        </w:rPr>
        <w:t xml:space="preserve"> </w:t>
      </w:r>
      <w:r w:rsidRPr="005D1267">
        <w:rPr>
          <w:rFonts w:ascii="Times New Roman" w:hAnsi="Times New Roman" w:cs="Times New Roman"/>
          <w:color w:val="auto"/>
          <w:sz w:val="24"/>
          <w:szCs w:val="24"/>
        </w:rPr>
        <w:t>2024</w:t>
      </w:r>
      <w:r w:rsidRPr="005D1267">
        <w:rPr>
          <w:rFonts w:ascii="Times New Roman" w:hAnsi="Times New Roman" w:cs="Times New Roman"/>
          <w:color w:val="auto"/>
          <w:spacing w:val="-3"/>
          <w:sz w:val="24"/>
          <w:szCs w:val="24"/>
        </w:rPr>
        <w:t xml:space="preserve"> </w:t>
      </w:r>
      <w:r w:rsidRPr="005D1267">
        <w:rPr>
          <w:rFonts w:ascii="Times New Roman" w:hAnsi="Times New Roman" w:cs="Times New Roman"/>
          <w:color w:val="auto"/>
          <w:sz w:val="24"/>
          <w:szCs w:val="24"/>
        </w:rPr>
        <w:t>г. проводились</w:t>
      </w:r>
      <w:r w:rsidRPr="005D1267">
        <w:rPr>
          <w:rFonts w:ascii="Times New Roman" w:hAnsi="Times New Roman" w:cs="Times New Roman"/>
          <w:color w:val="auto"/>
          <w:spacing w:val="-5"/>
          <w:sz w:val="24"/>
          <w:szCs w:val="24"/>
        </w:rPr>
        <w:t xml:space="preserve"> </w:t>
      </w:r>
      <w:r w:rsidRPr="005D1267">
        <w:rPr>
          <w:rFonts w:ascii="Times New Roman" w:hAnsi="Times New Roman" w:cs="Times New Roman"/>
          <w:color w:val="auto"/>
          <w:sz w:val="24"/>
          <w:szCs w:val="24"/>
        </w:rPr>
        <w:t>в</w:t>
      </w:r>
      <w:r w:rsidRPr="005D1267">
        <w:rPr>
          <w:rFonts w:ascii="Times New Roman" w:hAnsi="Times New Roman" w:cs="Times New Roman"/>
          <w:color w:val="auto"/>
          <w:spacing w:val="-4"/>
          <w:sz w:val="24"/>
          <w:szCs w:val="24"/>
        </w:rPr>
        <w:t xml:space="preserve"> </w:t>
      </w:r>
      <w:r w:rsidRPr="005D1267">
        <w:rPr>
          <w:rFonts w:ascii="Times New Roman" w:hAnsi="Times New Roman" w:cs="Times New Roman"/>
          <w:color w:val="auto"/>
          <w:sz w:val="24"/>
          <w:szCs w:val="24"/>
        </w:rPr>
        <w:t>целях:</w:t>
      </w:r>
    </w:p>
    <w:p w:rsidR="00FB63DB" w:rsidRPr="009A5F32" w:rsidRDefault="00FB63DB" w:rsidP="00BA6DFF">
      <w:pPr>
        <w:pStyle w:val="a3"/>
        <w:ind w:right="819" w:firstLine="509"/>
        <w:jc w:val="both"/>
        <w:rPr>
          <w:szCs w:val="24"/>
        </w:rPr>
      </w:pPr>
      <w:r w:rsidRPr="009A5F32">
        <w:rPr>
          <w:szCs w:val="24"/>
        </w:rPr>
        <w:t>-осуществления мониторинга качества образования, в том числе</w:t>
      </w:r>
      <w:r w:rsidRPr="009A5F32">
        <w:rPr>
          <w:spacing w:val="1"/>
          <w:szCs w:val="24"/>
        </w:rPr>
        <w:t xml:space="preserve"> </w:t>
      </w:r>
      <w:r w:rsidRPr="009A5F32">
        <w:rPr>
          <w:szCs w:val="24"/>
        </w:rPr>
        <w:t>мониторинга</w:t>
      </w:r>
      <w:r w:rsidRPr="009A5F32">
        <w:rPr>
          <w:spacing w:val="1"/>
          <w:szCs w:val="24"/>
        </w:rPr>
        <w:t xml:space="preserve"> </w:t>
      </w:r>
      <w:r w:rsidRPr="009A5F32">
        <w:rPr>
          <w:szCs w:val="24"/>
        </w:rPr>
        <w:t>уровня</w:t>
      </w:r>
      <w:r w:rsidRPr="009A5F32">
        <w:rPr>
          <w:spacing w:val="1"/>
          <w:szCs w:val="24"/>
        </w:rPr>
        <w:t xml:space="preserve"> </w:t>
      </w:r>
      <w:r w:rsidRPr="009A5F32">
        <w:rPr>
          <w:szCs w:val="24"/>
        </w:rPr>
        <w:t>подготовки</w:t>
      </w:r>
      <w:r w:rsidRPr="009A5F32">
        <w:rPr>
          <w:spacing w:val="1"/>
          <w:szCs w:val="24"/>
        </w:rPr>
        <w:t xml:space="preserve"> </w:t>
      </w:r>
      <w:r w:rsidRPr="009A5F32">
        <w:rPr>
          <w:szCs w:val="24"/>
        </w:rPr>
        <w:t>обучающихся</w:t>
      </w:r>
      <w:r w:rsidRPr="009A5F32">
        <w:rPr>
          <w:spacing w:val="1"/>
          <w:szCs w:val="24"/>
        </w:rPr>
        <w:t xml:space="preserve"> </w:t>
      </w:r>
      <w:r w:rsidRPr="009A5F32">
        <w:rPr>
          <w:szCs w:val="24"/>
        </w:rPr>
        <w:t>в</w:t>
      </w:r>
      <w:r w:rsidRPr="009A5F32">
        <w:rPr>
          <w:spacing w:val="1"/>
          <w:szCs w:val="24"/>
        </w:rPr>
        <w:t xml:space="preserve"> </w:t>
      </w:r>
      <w:r w:rsidRPr="009A5F32">
        <w:rPr>
          <w:szCs w:val="24"/>
        </w:rPr>
        <w:t>соответствии</w:t>
      </w:r>
      <w:r w:rsidRPr="009A5F32">
        <w:rPr>
          <w:spacing w:val="1"/>
          <w:szCs w:val="24"/>
        </w:rPr>
        <w:t xml:space="preserve"> </w:t>
      </w:r>
      <w:r w:rsidRPr="009A5F32">
        <w:rPr>
          <w:szCs w:val="24"/>
        </w:rPr>
        <w:t>с</w:t>
      </w:r>
      <w:r w:rsidRPr="009A5F32">
        <w:rPr>
          <w:spacing w:val="1"/>
          <w:szCs w:val="24"/>
        </w:rPr>
        <w:t xml:space="preserve"> </w:t>
      </w:r>
      <w:r w:rsidRPr="009A5F32">
        <w:rPr>
          <w:szCs w:val="24"/>
        </w:rPr>
        <w:t>федеральными</w:t>
      </w:r>
      <w:r w:rsidRPr="009A5F32">
        <w:rPr>
          <w:spacing w:val="-15"/>
          <w:szCs w:val="24"/>
        </w:rPr>
        <w:t xml:space="preserve"> </w:t>
      </w:r>
      <w:r w:rsidRPr="009A5F32">
        <w:rPr>
          <w:szCs w:val="24"/>
        </w:rPr>
        <w:t>государственными</w:t>
      </w:r>
      <w:r w:rsidRPr="009A5F32">
        <w:rPr>
          <w:spacing w:val="-14"/>
          <w:szCs w:val="24"/>
        </w:rPr>
        <w:t xml:space="preserve"> </w:t>
      </w:r>
      <w:r w:rsidRPr="009A5F32">
        <w:rPr>
          <w:szCs w:val="24"/>
        </w:rPr>
        <w:t>образовательными</w:t>
      </w:r>
      <w:r w:rsidRPr="009A5F32">
        <w:rPr>
          <w:spacing w:val="-14"/>
          <w:szCs w:val="24"/>
        </w:rPr>
        <w:t xml:space="preserve"> </w:t>
      </w:r>
      <w:r w:rsidRPr="009A5F32">
        <w:rPr>
          <w:szCs w:val="24"/>
        </w:rPr>
        <w:t>стандартами</w:t>
      </w:r>
      <w:r w:rsidRPr="009A5F32">
        <w:rPr>
          <w:spacing w:val="-14"/>
          <w:szCs w:val="24"/>
        </w:rPr>
        <w:t xml:space="preserve"> </w:t>
      </w:r>
      <w:proofErr w:type="gramStart"/>
      <w:r w:rsidRPr="009A5F32">
        <w:rPr>
          <w:szCs w:val="24"/>
        </w:rPr>
        <w:t xml:space="preserve">начального </w:t>
      </w:r>
      <w:r w:rsidRPr="009A5F32">
        <w:rPr>
          <w:spacing w:val="-68"/>
          <w:szCs w:val="24"/>
        </w:rPr>
        <w:t xml:space="preserve"> </w:t>
      </w:r>
      <w:r>
        <w:rPr>
          <w:szCs w:val="24"/>
        </w:rPr>
        <w:t>общего</w:t>
      </w:r>
      <w:proofErr w:type="gramEnd"/>
      <w:r>
        <w:rPr>
          <w:szCs w:val="24"/>
        </w:rPr>
        <w:t>,</w:t>
      </w:r>
      <w:r w:rsidRPr="009A5F32">
        <w:rPr>
          <w:spacing w:val="1"/>
          <w:szCs w:val="24"/>
        </w:rPr>
        <w:t xml:space="preserve"> </w:t>
      </w:r>
      <w:r w:rsidRPr="009A5F32">
        <w:rPr>
          <w:szCs w:val="24"/>
        </w:rPr>
        <w:t>основного общего</w:t>
      </w:r>
      <w:r w:rsidRPr="009A5F32">
        <w:rPr>
          <w:spacing w:val="1"/>
          <w:szCs w:val="24"/>
        </w:rPr>
        <w:t xml:space="preserve"> </w:t>
      </w:r>
      <w:r>
        <w:rPr>
          <w:spacing w:val="1"/>
          <w:szCs w:val="24"/>
        </w:rPr>
        <w:t xml:space="preserve">и среднего </w:t>
      </w:r>
      <w:r w:rsidRPr="009A5F32">
        <w:rPr>
          <w:szCs w:val="24"/>
        </w:rPr>
        <w:t>образования;</w:t>
      </w:r>
    </w:p>
    <w:p w:rsidR="00FB63DB" w:rsidRPr="009A5F32" w:rsidRDefault="00FB63DB" w:rsidP="00BA6DFF">
      <w:pPr>
        <w:pStyle w:val="a3"/>
        <w:spacing w:before="1"/>
        <w:ind w:right="838" w:firstLine="509"/>
        <w:jc w:val="both"/>
        <w:rPr>
          <w:szCs w:val="24"/>
        </w:rPr>
      </w:pPr>
      <w:r w:rsidRPr="009A5F32">
        <w:rPr>
          <w:szCs w:val="24"/>
        </w:rPr>
        <w:t>-совершенствования</w:t>
      </w:r>
      <w:r w:rsidRPr="009A5F32">
        <w:rPr>
          <w:spacing w:val="-7"/>
          <w:szCs w:val="24"/>
        </w:rPr>
        <w:t xml:space="preserve"> </w:t>
      </w:r>
      <w:r w:rsidRPr="009A5F32">
        <w:rPr>
          <w:szCs w:val="24"/>
        </w:rPr>
        <w:t>преподавания</w:t>
      </w:r>
      <w:r w:rsidRPr="009A5F32">
        <w:rPr>
          <w:spacing w:val="-7"/>
          <w:szCs w:val="24"/>
        </w:rPr>
        <w:t xml:space="preserve"> </w:t>
      </w:r>
      <w:r w:rsidRPr="009A5F32">
        <w:rPr>
          <w:szCs w:val="24"/>
        </w:rPr>
        <w:t>учебных</w:t>
      </w:r>
      <w:r w:rsidRPr="009A5F32">
        <w:rPr>
          <w:spacing w:val="-11"/>
          <w:szCs w:val="24"/>
        </w:rPr>
        <w:t xml:space="preserve"> </w:t>
      </w:r>
      <w:r w:rsidRPr="009A5F32">
        <w:rPr>
          <w:szCs w:val="24"/>
        </w:rPr>
        <w:t>предметов</w:t>
      </w:r>
      <w:r w:rsidRPr="009A5F32">
        <w:rPr>
          <w:spacing w:val="-9"/>
          <w:szCs w:val="24"/>
        </w:rPr>
        <w:t xml:space="preserve"> </w:t>
      </w:r>
      <w:r w:rsidRPr="009A5F32">
        <w:rPr>
          <w:szCs w:val="24"/>
        </w:rPr>
        <w:t>и</w:t>
      </w:r>
      <w:r w:rsidRPr="009A5F32">
        <w:rPr>
          <w:spacing w:val="-7"/>
          <w:szCs w:val="24"/>
        </w:rPr>
        <w:t xml:space="preserve"> </w:t>
      </w:r>
      <w:r w:rsidRPr="009A5F32">
        <w:rPr>
          <w:szCs w:val="24"/>
        </w:rPr>
        <w:t>повышения</w:t>
      </w:r>
      <w:r w:rsidRPr="009A5F32">
        <w:rPr>
          <w:spacing w:val="-7"/>
          <w:szCs w:val="24"/>
        </w:rPr>
        <w:t xml:space="preserve"> </w:t>
      </w:r>
      <w:r w:rsidRPr="009A5F32">
        <w:rPr>
          <w:szCs w:val="24"/>
        </w:rPr>
        <w:t>качества</w:t>
      </w:r>
      <w:r w:rsidRPr="009A5F32">
        <w:rPr>
          <w:spacing w:val="-67"/>
          <w:szCs w:val="24"/>
        </w:rPr>
        <w:t xml:space="preserve"> </w:t>
      </w:r>
      <w:r w:rsidRPr="009A5F32">
        <w:rPr>
          <w:szCs w:val="24"/>
        </w:rPr>
        <w:t>образования</w:t>
      </w:r>
      <w:r w:rsidRPr="009A5F32">
        <w:rPr>
          <w:spacing w:val="1"/>
          <w:szCs w:val="24"/>
        </w:rPr>
        <w:t xml:space="preserve"> </w:t>
      </w:r>
      <w:r w:rsidRPr="009A5F32">
        <w:rPr>
          <w:szCs w:val="24"/>
        </w:rPr>
        <w:t>в</w:t>
      </w:r>
      <w:r w:rsidRPr="009A5F32">
        <w:rPr>
          <w:spacing w:val="-1"/>
          <w:szCs w:val="24"/>
        </w:rPr>
        <w:t xml:space="preserve"> </w:t>
      </w:r>
      <w:r w:rsidRPr="009A5F32">
        <w:rPr>
          <w:szCs w:val="24"/>
        </w:rPr>
        <w:t>образовательных</w:t>
      </w:r>
      <w:r w:rsidRPr="009A5F32">
        <w:rPr>
          <w:spacing w:val="-3"/>
          <w:szCs w:val="24"/>
        </w:rPr>
        <w:t xml:space="preserve"> </w:t>
      </w:r>
      <w:r w:rsidRPr="009A5F32">
        <w:rPr>
          <w:szCs w:val="24"/>
        </w:rPr>
        <w:t>организациях;</w:t>
      </w:r>
    </w:p>
    <w:p w:rsidR="00FB63DB" w:rsidRPr="009A5F32" w:rsidRDefault="00FB63DB" w:rsidP="00BA6DFF">
      <w:pPr>
        <w:pStyle w:val="a3"/>
        <w:ind w:right="832" w:firstLine="509"/>
        <w:jc w:val="both"/>
        <w:rPr>
          <w:szCs w:val="24"/>
        </w:rPr>
      </w:pPr>
      <w:r w:rsidRPr="009A5F32">
        <w:rPr>
          <w:szCs w:val="24"/>
        </w:rPr>
        <w:t>-корректировки</w:t>
      </w:r>
      <w:r w:rsidRPr="009A5F32">
        <w:rPr>
          <w:spacing w:val="1"/>
          <w:szCs w:val="24"/>
        </w:rPr>
        <w:t xml:space="preserve"> </w:t>
      </w:r>
      <w:r w:rsidRPr="009A5F32">
        <w:rPr>
          <w:szCs w:val="24"/>
        </w:rPr>
        <w:t>организации</w:t>
      </w:r>
      <w:r w:rsidRPr="009A5F32">
        <w:rPr>
          <w:spacing w:val="1"/>
          <w:szCs w:val="24"/>
        </w:rPr>
        <w:t xml:space="preserve"> </w:t>
      </w:r>
      <w:r w:rsidRPr="009A5F32">
        <w:rPr>
          <w:szCs w:val="24"/>
        </w:rPr>
        <w:t>образовательного</w:t>
      </w:r>
      <w:r w:rsidRPr="009A5F32">
        <w:rPr>
          <w:spacing w:val="1"/>
          <w:szCs w:val="24"/>
        </w:rPr>
        <w:t xml:space="preserve"> </w:t>
      </w:r>
      <w:r w:rsidRPr="009A5F32">
        <w:rPr>
          <w:szCs w:val="24"/>
        </w:rPr>
        <w:t>процесса</w:t>
      </w:r>
      <w:r w:rsidRPr="009A5F32">
        <w:rPr>
          <w:spacing w:val="1"/>
          <w:szCs w:val="24"/>
        </w:rPr>
        <w:t xml:space="preserve"> </w:t>
      </w:r>
      <w:r w:rsidRPr="009A5F32">
        <w:rPr>
          <w:szCs w:val="24"/>
        </w:rPr>
        <w:t>по</w:t>
      </w:r>
      <w:r w:rsidRPr="009A5F32">
        <w:rPr>
          <w:spacing w:val="1"/>
          <w:szCs w:val="24"/>
        </w:rPr>
        <w:t xml:space="preserve"> </w:t>
      </w:r>
      <w:proofErr w:type="gramStart"/>
      <w:r w:rsidRPr="009A5F32">
        <w:rPr>
          <w:szCs w:val="24"/>
        </w:rPr>
        <w:t>учебным</w:t>
      </w:r>
      <w:r>
        <w:rPr>
          <w:szCs w:val="24"/>
        </w:rPr>
        <w:t xml:space="preserve"> </w:t>
      </w:r>
      <w:r w:rsidRPr="009A5F32">
        <w:rPr>
          <w:spacing w:val="-67"/>
          <w:szCs w:val="24"/>
        </w:rPr>
        <w:t xml:space="preserve"> </w:t>
      </w:r>
      <w:r w:rsidRPr="009A5F32">
        <w:rPr>
          <w:szCs w:val="24"/>
        </w:rPr>
        <w:t>предметам</w:t>
      </w:r>
      <w:proofErr w:type="gramEnd"/>
      <w:r w:rsidRPr="009A5F32">
        <w:rPr>
          <w:spacing w:val="2"/>
          <w:szCs w:val="24"/>
        </w:rPr>
        <w:t xml:space="preserve"> </w:t>
      </w:r>
      <w:r w:rsidRPr="009A5F32">
        <w:rPr>
          <w:szCs w:val="24"/>
        </w:rPr>
        <w:t>на</w:t>
      </w:r>
      <w:r w:rsidRPr="009A5F32">
        <w:rPr>
          <w:spacing w:val="2"/>
          <w:szCs w:val="24"/>
        </w:rPr>
        <w:t xml:space="preserve"> </w:t>
      </w:r>
      <w:r w:rsidRPr="009A5F32">
        <w:rPr>
          <w:szCs w:val="24"/>
        </w:rPr>
        <w:t>202</w:t>
      </w:r>
      <w:r>
        <w:rPr>
          <w:szCs w:val="24"/>
        </w:rPr>
        <w:t>4</w:t>
      </w:r>
      <w:r w:rsidRPr="009A5F32">
        <w:rPr>
          <w:szCs w:val="24"/>
        </w:rPr>
        <w:t>/202</w:t>
      </w:r>
      <w:r>
        <w:rPr>
          <w:szCs w:val="24"/>
        </w:rPr>
        <w:t>5</w:t>
      </w:r>
      <w:r w:rsidRPr="009A5F32">
        <w:rPr>
          <w:spacing w:val="5"/>
          <w:szCs w:val="24"/>
        </w:rPr>
        <w:t xml:space="preserve"> </w:t>
      </w:r>
      <w:r w:rsidRPr="009A5F32">
        <w:rPr>
          <w:szCs w:val="24"/>
        </w:rPr>
        <w:t>учебный</w:t>
      </w:r>
      <w:r w:rsidRPr="009A5F32">
        <w:rPr>
          <w:spacing w:val="1"/>
          <w:szCs w:val="24"/>
        </w:rPr>
        <w:t xml:space="preserve"> </w:t>
      </w:r>
      <w:r w:rsidRPr="009A5F32">
        <w:rPr>
          <w:szCs w:val="24"/>
        </w:rPr>
        <w:t>год.</w:t>
      </w:r>
    </w:p>
    <w:p w:rsidR="00FB63DB" w:rsidRPr="00745543" w:rsidRDefault="00FB63DB" w:rsidP="00BA6DFF">
      <w:pPr>
        <w:pStyle w:val="a3"/>
        <w:ind w:right="825" w:firstLine="509"/>
        <w:jc w:val="both"/>
        <w:rPr>
          <w:color w:val="000000"/>
          <w:szCs w:val="24"/>
        </w:rPr>
      </w:pPr>
      <w:r w:rsidRPr="00745543">
        <w:rPr>
          <w:color w:val="000000"/>
          <w:szCs w:val="24"/>
        </w:rPr>
        <w:t>Всероссийские проверочные работы – итоговые контрольные работы, призванные показать эффективность работы школы и степень усвоения школьной программы учениками.</w:t>
      </w:r>
    </w:p>
    <w:p w:rsidR="00FB63DB" w:rsidRPr="009A5F32" w:rsidRDefault="00FB63DB" w:rsidP="00BA6DFF">
      <w:pPr>
        <w:pStyle w:val="a3"/>
        <w:ind w:right="825" w:firstLine="509"/>
        <w:jc w:val="both"/>
        <w:rPr>
          <w:szCs w:val="24"/>
        </w:rPr>
      </w:pPr>
      <w:r w:rsidRPr="009A5F32">
        <w:rPr>
          <w:szCs w:val="24"/>
        </w:rPr>
        <w:t>Участниками</w:t>
      </w:r>
      <w:r w:rsidRPr="009A5F32">
        <w:rPr>
          <w:spacing w:val="1"/>
          <w:szCs w:val="24"/>
        </w:rPr>
        <w:t xml:space="preserve"> </w:t>
      </w:r>
      <w:r w:rsidRPr="009A5F32">
        <w:rPr>
          <w:szCs w:val="24"/>
        </w:rPr>
        <w:t>ВПР</w:t>
      </w:r>
      <w:r w:rsidRPr="009A5F32">
        <w:rPr>
          <w:spacing w:val="1"/>
          <w:szCs w:val="24"/>
        </w:rPr>
        <w:t xml:space="preserve"> </w:t>
      </w:r>
      <w:r w:rsidRPr="009A5F32">
        <w:rPr>
          <w:szCs w:val="24"/>
        </w:rPr>
        <w:t>в</w:t>
      </w:r>
      <w:r w:rsidRPr="009A5F32">
        <w:rPr>
          <w:spacing w:val="1"/>
          <w:szCs w:val="24"/>
        </w:rPr>
        <w:t xml:space="preserve"> </w:t>
      </w:r>
      <w:r>
        <w:rPr>
          <w:szCs w:val="24"/>
        </w:rPr>
        <w:t>2024</w:t>
      </w:r>
      <w:r w:rsidRPr="009A5F32">
        <w:rPr>
          <w:spacing w:val="1"/>
          <w:szCs w:val="24"/>
        </w:rPr>
        <w:t xml:space="preserve"> </w:t>
      </w:r>
      <w:r w:rsidRPr="009A5F32">
        <w:rPr>
          <w:szCs w:val="24"/>
        </w:rPr>
        <w:t>г.</w:t>
      </w:r>
      <w:r w:rsidRPr="009A5F32">
        <w:rPr>
          <w:spacing w:val="1"/>
          <w:szCs w:val="24"/>
        </w:rPr>
        <w:t xml:space="preserve"> </w:t>
      </w:r>
      <w:r w:rsidRPr="009A5F32">
        <w:rPr>
          <w:szCs w:val="24"/>
        </w:rPr>
        <w:t>являлись</w:t>
      </w:r>
      <w:r w:rsidRPr="009A5F32">
        <w:rPr>
          <w:spacing w:val="1"/>
          <w:szCs w:val="24"/>
        </w:rPr>
        <w:t xml:space="preserve"> </w:t>
      </w:r>
      <w:r w:rsidRPr="009A5F32">
        <w:rPr>
          <w:szCs w:val="24"/>
        </w:rPr>
        <w:t>все</w:t>
      </w:r>
      <w:r w:rsidRPr="009A5F32">
        <w:rPr>
          <w:spacing w:val="1"/>
          <w:szCs w:val="24"/>
        </w:rPr>
        <w:t xml:space="preserve"> </w:t>
      </w:r>
      <w:r w:rsidRPr="009A5F32">
        <w:rPr>
          <w:szCs w:val="24"/>
        </w:rPr>
        <w:t>учащиеся</w:t>
      </w:r>
      <w:r w:rsidRPr="009A5F32">
        <w:rPr>
          <w:spacing w:val="1"/>
          <w:szCs w:val="24"/>
        </w:rPr>
        <w:t xml:space="preserve"> </w:t>
      </w:r>
      <w:r w:rsidRPr="009A5F32">
        <w:rPr>
          <w:szCs w:val="24"/>
        </w:rPr>
        <w:t>соответствующих классов, реализующих     программы    начального</w:t>
      </w:r>
      <w:r w:rsidRPr="009A5F32">
        <w:rPr>
          <w:spacing w:val="70"/>
          <w:szCs w:val="24"/>
        </w:rPr>
        <w:t xml:space="preserve"> </w:t>
      </w:r>
      <w:r w:rsidRPr="009A5F32">
        <w:rPr>
          <w:szCs w:val="24"/>
        </w:rPr>
        <w:t>общего</w:t>
      </w:r>
      <w:r w:rsidRPr="009A5F32">
        <w:rPr>
          <w:spacing w:val="1"/>
          <w:szCs w:val="24"/>
        </w:rPr>
        <w:t xml:space="preserve"> </w:t>
      </w:r>
      <w:r w:rsidRPr="009A5F32">
        <w:rPr>
          <w:szCs w:val="24"/>
        </w:rPr>
        <w:t>и основного</w:t>
      </w:r>
      <w:r w:rsidRPr="009A5F32">
        <w:rPr>
          <w:spacing w:val="1"/>
          <w:szCs w:val="24"/>
        </w:rPr>
        <w:t xml:space="preserve"> </w:t>
      </w:r>
      <w:r w:rsidRPr="009A5F32">
        <w:rPr>
          <w:szCs w:val="24"/>
        </w:rPr>
        <w:t>общего образования.</w:t>
      </w:r>
    </w:p>
    <w:p w:rsidR="00FB63DB" w:rsidRDefault="00FB63DB" w:rsidP="00FB63DB">
      <w:pPr>
        <w:spacing w:after="0" w:line="240" w:lineRule="auto"/>
        <w:rPr>
          <w:rFonts w:ascii="Times New Roman" w:eastAsia="Times New Roman" w:hAnsi="Times New Roman"/>
          <w:color w:val="222222"/>
          <w:sz w:val="24"/>
          <w:szCs w:val="24"/>
        </w:rPr>
      </w:pPr>
      <w:r w:rsidRPr="009A5F32">
        <w:rPr>
          <w:rFonts w:ascii="Times New Roman" w:eastAsia="Times New Roman" w:hAnsi="Times New Roman"/>
          <w:color w:val="222222"/>
          <w:sz w:val="24"/>
          <w:szCs w:val="24"/>
        </w:rPr>
        <w:t xml:space="preserve">Всероссийские проверочные работы проводились </w:t>
      </w:r>
      <w:proofErr w:type="gramStart"/>
      <w:r w:rsidRPr="009A5F32">
        <w:rPr>
          <w:rFonts w:ascii="Times New Roman" w:eastAsia="Times New Roman" w:hAnsi="Times New Roman"/>
          <w:color w:val="222222"/>
          <w:sz w:val="24"/>
          <w:szCs w:val="24"/>
        </w:rPr>
        <w:t>в  4</w:t>
      </w:r>
      <w:proofErr w:type="gramEnd"/>
      <w:r w:rsidRPr="009A5F32">
        <w:rPr>
          <w:rFonts w:ascii="Times New Roman" w:eastAsia="Times New Roman" w:hAnsi="Times New Roman"/>
          <w:color w:val="222222"/>
          <w:sz w:val="24"/>
          <w:szCs w:val="24"/>
        </w:rPr>
        <w:t>-х, 5-х, 6-х, 7-х, 8-х, 11-х классах за 202</w:t>
      </w:r>
      <w:r>
        <w:rPr>
          <w:rFonts w:ascii="Times New Roman" w:eastAsia="Times New Roman" w:hAnsi="Times New Roman"/>
          <w:color w:val="222222"/>
          <w:sz w:val="24"/>
          <w:szCs w:val="24"/>
        </w:rPr>
        <w:t>3</w:t>
      </w:r>
      <w:r w:rsidRPr="009A5F32">
        <w:rPr>
          <w:rFonts w:ascii="Times New Roman" w:eastAsia="Times New Roman" w:hAnsi="Times New Roman"/>
          <w:color w:val="222222"/>
          <w:sz w:val="24"/>
          <w:szCs w:val="24"/>
        </w:rPr>
        <w:t>-202</w:t>
      </w:r>
      <w:r>
        <w:rPr>
          <w:rFonts w:ascii="Times New Roman" w:eastAsia="Times New Roman" w:hAnsi="Times New Roman"/>
          <w:color w:val="222222"/>
          <w:sz w:val="24"/>
          <w:szCs w:val="24"/>
        </w:rPr>
        <w:t>4</w:t>
      </w:r>
      <w:r w:rsidRPr="009A5F32">
        <w:rPr>
          <w:rFonts w:ascii="Times New Roman" w:eastAsia="Times New Roman" w:hAnsi="Times New Roman"/>
          <w:color w:val="222222"/>
          <w:sz w:val="24"/>
          <w:szCs w:val="24"/>
        </w:rPr>
        <w:t xml:space="preserve"> учебный год. </w:t>
      </w:r>
    </w:p>
    <w:p w:rsidR="00FB63DB" w:rsidRPr="009A5F32" w:rsidRDefault="00FB63DB" w:rsidP="00FB63DB">
      <w:pPr>
        <w:spacing w:after="0" w:line="240" w:lineRule="auto"/>
        <w:rPr>
          <w:rFonts w:ascii="Times New Roman" w:eastAsia="Times New Roman" w:hAnsi="Times New Roman"/>
          <w:color w:val="222222"/>
          <w:sz w:val="24"/>
          <w:szCs w:val="24"/>
        </w:rPr>
      </w:pPr>
      <w:r w:rsidRPr="009A5F32">
        <w:rPr>
          <w:rFonts w:ascii="Times New Roman" w:eastAsia="Times New Roman" w:hAnsi="Times New Roman"/>
          <w:i/>
          <w:iCs/>
          <w:color w:val="222222"/>
          <w:sz w:val="24"/>
          <w:szCs w:val="24"/>
        </w:rPr>
        <w:lastRenderedPageBreak/>
        <w:t xml:space="preserve">Результаты ВПР школа использует в том числе в качестве результатов итоговой </w:t>
      </w:r>
      <w:proofErr w:type="gramStart"/>
      <w:r w:rsidRPr="009A5F32">
        <w:rPr>
          <w:rFonts w:ascii="Times New Roman" w:eastAsia="Times New Roman" w:hAnsi="Times New Roman"/>
          <w:i/>
          <w:iCs/>
          <w:color w:val="222222"/>
          <w:sz w:val="24"/>
          <w:szCs w:val="24"/>
        </w:rPr>
        <w:t>диагностики  для</w:t>
      </w:r>
      <w:proofErr w:type="gramEnd"/>
      <w:r w:rsidRPr="009A5F32">
        <w:rPr>
          <w:rFonts w:ascii="Times New Roman" w:eastAsia="Times New Roman" w:hAnsi="Times New Roman"/>
          <w:i/>
          <w:iCs/>
          <w:color w:val="222222"/>
          <w:sz w:val="24"/>
          <w:szCs w:val="24"/>
        </w:rPr>
        <w:t xml:space="preserve"> 4- 8-х, 11  классов</w:t>
      </w:r>
      <w:r w:rsidRPr="009A5F32">
        <w:rPr>
          <w:rFonts w:ascii="Times New Roman" w:eastAsia="Times New Roman" w:hAnsi="Times New Roman"/>
          <w:color w:val="222222"/>
          <w:sz w:val="24"/>
          <w:szCs w:val="24"/>
        </w:rPr>
        <w:t>.</w:t>
      </w:r>
    </w:p>
    <w:p w:rsidR="00FB63DB" w:rsidRPr="009A5F32" w:rsidRDefault="00FB63DB" w:rsidP="00FB63DB">
      <w:pPr>
        <w:spacing w:after="0" w:line="240" w:lineRule="auto"/>
        <w:rPr>
          <w:rFonts w:ascii="Times New Roman" w:eastAsia="Times New Roman" w:hAnsi="Times New Roman"/>
          <w:color w:val="222222"/>
          <w:sz w:val="24"/>
          <w:szCs w:val="24"/>
        </w:rPr>
      </w:pPr>
      <w:r w:rsidRPr="009A5F32">
        <w:rPr>
          <w:rFonts w:ascii="Times New Roman" w:eastAsia="Times New Roman" w:hAnsi="Times New Roman"/>
          <w:color w:val="222222"/>
          <w:sz w:val="24"/>
          <w:szCs w:val="24"/>
        </w:rPr>
        <w:t>Количественный состав классов:</w:t>
      </w:r>
    </w:p>
    <w:p w:rsidR="00FB63DB" w:rsidRPr="009A5F32" w:rsidRDefault="00FB63DB" w:rsidP="00FB63DB">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4 –</w:t>
      </w:r>
      <w:proofErr w:type="spellStart"/>
      <w:r>
        <w:rPr>
          <w:rFonts w:ascii="Times New Roman" w:eastAsia="Times New Roman" w:hAnsi="Times New Roman"/>
          <w:color w:val="222222"/>
          <w:sz w:val="24"/>
          <w:szCs w:val="24"/>
        </w:rPr>
        <w:t>ые</w:t>
      </w:r>
      <w:proofErr w:type="spellEnd"/>
      <w:r>
        <w:rPr>
          <w:rFonts w:ascii="Times New Roman" w:eastAsia="Times New Roman" w:hAnsi="Times New Roman"/>
          <w:color w:val="222222"/>
          <w:sz w:val="24"/>
          <w:szCs w:val="24"/>
        </w:rPr>
        <w:t xml:space="preserve"> -42</w:t>
      </w:r>
      <w:r w:rsidRPr="009A5F32">
        <w:rPr>
          <w:rFonts w:ascii="Times New Roman" w:eastAsia="Times New Roman" w:hAnsi="Times New Roman"/>
          <w:color w:val="222222"/>
          <w:sz w:val="24"/>
          <w:szCs w:val="24"/>
        </w:rPr>
        <w:t xml:space="preserve"> учащихся</w:t>
      </w:r>
    </w:p>
    <w:p w:rsidR="00FB63DB" w:rsidRPr="009A5F32" w:rsidRDefault="00FB63DB" w:rsidP="00FB63DB">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5-ые-51 учащий</w:t>
      </w:r>
      <w:r w:rsidRPr="009A5F32">
        <w:rPr>
          <w:rFonts w:ascii="Times New Roman" w:eastAsia="Times New Roman" w:hAnsi="Times New Roman"/>
          <w:color w:val="222222"/>
          <w:sz w:val="24"/>
          <w:szCs w:val="24"/>
        </w:rPr>
        <w:t>ся</w:t>
      </w:r>
    </w:p>
    <w:p w:rsidR="00FB63DB" w:rsidRPr="009A5F32" w:rsidRDefault="00FB63DB" w:rsidP="00FB63DB">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6-ые – 53 учащих</w:t>
      </w:r>
      <w:r w:rsidRPr="009A5F32">
        <w:rPr>
          <w:rFonts w:ascii="Times New Roman" w:eastAsia="Times New Roman" w:hAnsi="Times New Roman"/>
          <w:color w:val="222222"/>
          <w:sz w:val="24"/>
          <w:szCs w:val="24"/>
        </w:rPr>
        <w:t>ся</w:t>
      </w:r>
    </w:p>
    <w:p w:rsidR="00FB63DB" w:rsidRPr="009A5F32" w:rsidRDefault="00FB63DB" w:rsidP="00FB63DB">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7-ые-46</w:t>
      </w:r>
      <w:r w:rsidRPr="009A5F32">
        <w:rPr>
          <w:rFonts w:ascii="Times New Roman" w:eastAsia="Times New Roman" w:hAnsi="Times New Roman"/>
          <w:color w:val="222222"/>
          <w:sz w:val="24"/>
          <w:szCs w:val="24"/>
        </w:rPr>
        <w:t xml:space="preserve"> учащихся</w:t>
      </w:r>
    </w:p>
    <w:p w:rsidR="00FB63DB" w:rsidRPr="009A5F32" w:rsidRDefault="00FB63DB" w:rsidP="00FB63DB">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8 –</w:t>
      </w:r>
      <w:proofErr w:type="spellStart"/>
      <w:r>
        <w:rPr>
          <w:rFonts w:ascii="Times New Roman" w:eastAsia="Times New Roman" w:hAnsi="Times New Roman"/>
          <w:color w:val="222222"/>
          <w:sz w:val="24"/>
          <w:szCs w:val="24"/>
        </w:rPr>
        <w:t>ые</w:t>
      </w:r>
      <w:proofErr w:type="spellEnd"/>
      <w:r>
        <w:rPr>
          <w:rFonts w:ascii="Times New Roman" w:eastAsia="Times New Roman" w:hAnsi="Times New Roman"/>
          <w:color w:val="222222"/>
          <w:sz w:val="24"/>
          <w:szCs w:val="24"/>
        </w:rPr>
        <w:t>- 51 учащий</w:t>
      </w:r>
      <w:r w:rsidRPr="009A5F32">
        <w:rPr>
          <w:rFonts w:ascii="Times New Roman" w:eastAsia="Times New Roman" w:hAnsi="Times New Roman"/>
          <w:color w:val="222222"/>
          <w:sz w:val="24"/>
          <w:szCs w:val="24"/>
        </w:rPr>
        <w:t>ся</w:t>
      </w:r>
    </w:p>
    <w:p w:rsidR="00FB63DB" w:rsidRPr="009A5F32" w:rsidRDefault="00FB63DB" w:rsidP="00FB63DB">
      <w:pPr>
        <w:spacing w:after="0" w:line="240" w:lineRule="auto"/>
        <w:rPr>
          <w:rFonts w:ascii="Times New Roman" w:eastAsia="Times New Roman" w:hAnsi="Times New Roman"/>
          <w:color w:val="222222"/>
          <w:sz w:val="24"/>
          <w:szCs w:val="24"/>
        </w:rPr>
      </w:pPr>
      <w:r w:rsidRPr="009A5F32">
        <w:rPr>
          <w:rFonts w:ascii="Times New Roman" w:eastAsia="Times New Roman" w:hAnsi="Times New Roman"/>
          <w:color w:val="222222"/>
          <w:sz w:val="24"/>
          <w:szCs w:val="24"/>
        </w:rPr>
        <w:t>11-ый- 17 учащихся</w:t>
      </w:r>
    </w:p>
    <w:p w:rsidR="00FB63DB" w:rsidRPr="00670CD3" w:rsidRDefault="00FB63DB" w:rsidP="00BA6DFF">
      <w:pPr>
        <w:spacing w:after="0" w:line="240" w:lineRule="auto"/>
        <w:jc w:val="both"/>
        <w:rPr>
          <w:rFonts w:ascii="Times New Roman" w:eastAsia="Times New Roman" w:hAnsi="Times New Roman"/>
          <w:bCs/>
          <w:color w:val="222222"/>
          <w:sz w:val="24"/>
          <w:szCs w:val="24"/>
        </w:rPr>
      </w:pPr>
      <w:r w:rsidRPr="00670CD3">
        <w:rPr>
          <w:rFonts w:ascii="Times New Roman" w:eastAsia="Times New Roman" w:hAnsi="Times New Roman"/>
          <w:bCs/>
          <w:color w:val="222222"/>
          <w:sz w:val="24"/>
          <w:szCs w:val="24"/>
        </w:rPr>
        <w:t>Учащиеся</w:t>
      </w:r>
      <w:r>
        <w:rPr>
          <w:rFonts w:ascii="Times New Roman" w:eastAsia="Times New Roman" w:hAnsi="Times New Roman"/>
          <w:bCs/>
          <w:color w:val="222222"/>
          <w:sz w:val="24"/>
          <w:szCs w:val="24"/>
        </w:rPr>
        <w:t xml:space="preserve">, обучающиеся по программе Вариант 1 (5 человек) Вариант </w:t>
      </w:r>
      <w:proofErr w:type="gramStart"/>
      <w:r>
        <w:rPr>
          <w:rFonts w:ascii="Times New Roman" w:eastAsia="Times New Roman" w:hAnsi="Times New Roman"/>
          <w:bCs/>
          <w:color w:val="222222"/>
          <w:sz w:val="24"/>
          <w:szCs w:val="24"/>
        </w:rPr>
        <w:t>« (</w:t>
      </w:r>
      <w:proofErr w:type="gramEnd"/>
      <w:r>
        <w:rPr>
          <w:rFonts w:ascii="Times New Roman" w:eastAsia="Times New Roman" w:hAnsi="Times New Roman"/>
          <w:bCs/>
          <w:color w:val="222222"/>
          <w:sz w:val="24"/>
          <w:szCs w:val="24"/>
        </w:rPr>
        <w:t xml:space="preserve">2 ученика), Вариант 7 (35 учеников- всего 42 ученика </w:t>
      </w:r>
      <w:r w:rsidRPr="00670CD3">
        <w:rPr>
          <w:rFonts w:ascii="Times New Roman" w:eastAsia="Times New Roman" w:hAnsi="Times New Roman"/>
          <w:bCs/>
          <w:color w:val="222222"/>
          <w:sz w:val="24"/>
          <w:szCs w:val="24"/>
        </w:rPr>
        <w:t>не принимали участия в проведении работы</w:t>
      </w:r>
      <w:r>
        <w:rPr>
          <w:rFonts w:ascii="Times New Roman" w:eastAsia="Times New Roman" w:hAnsi="Times New Roman"/>
          <w:bCs/>
          <w:color w:val="222222"/>
          <w:sz w:val="24"/>
          <w:szCs w:val="24"/>
        </w:rPr>
        <w:t>, 36 учащихся по образовательной программе  в дни проведения отсутствовали на занятиях по уважительным причинам.</w:t>
      </w:r>
    </w:p>
    <w:p w:rsidR="009246BA" w:rsidRPr="009A5F32" w:rsidRDefault="009246BA" w:rsidP="00D25BC7">
      <w:pPr>
        <w:pStyle w:val="a3"/>
        <w:ind w:right="832" w:firstLine="509"/>
        <w:jc w:val="both"/>
        <w:rPr>
          <w:szCs w:val="24"/>
        </w:rPr>
      </w:pPr>
    </w:p>
    <w:p w:rsidR="00FB63DB" w:rsidRPr="009A5F32" w:rsidRDefault="00FB63DB" w:rsidP="00FB63DB">
      <w:pPr>
        <w:spacing w:after="0" w:line="240" w:lineRule="auto"/>
        <w:jc w:val="center"/>
        <w:rPr>
          <w:rFonts w:ascii="Times New Roman" w:eastAsia="Times New Roman" w:hAnsi="Times New Roman"/>
          <w:color w:val="222222"/>
          <w:sz w:val="24"/>
          <w:szCs w:val="24"/>
        </w:rPr>
      </w:pPr>
      <w:r w:rsidRPr="009A5F32">
        <w:rPr>
          <w:rFonts w:ascii="Times New Roman" w:eastAsia="Times New Roman" w:hAnsi="Times New Roman"/>
          <w:b/>
          <w:bCs/>
          <w:color w:val="222222"/>
          <w:sz w:val="24"/>
          <w:szCs w:val="24"/>
        </w:rPr>
        <w:t>Итоги ВПР 202</w:t>
      </w:r>
      <w:r>
        <w:rPr>
          <w:rFonts w:ascii="Times New Roman" w:eastAsia="Times New Roman" w:hAnsi="Times New Roman"/>
          <w:b/>
          <w:bCs/>
          <w:color w:val="222222"/>
          <w:sz w:val="24"/>
          <w:szCs w:val="24"/>
        </w:rPr>
        <w:t>4</w:t>
      </w:r>
      <w:r w:rsidRPr="009A5F32">
        <w:rPr>
          <w:rFonts w:ascii="Times New Roman" w:eastAsia="Times New Roman" w:hAnsi="Times New Roman"/>
          <w:b/>
          <w:bCs/>
          <w:color w:val="222222"/>
          <w:sz w:val="24"/>
          <w:szCs w:val="24"/>
        </w:rPr>
        <w:t> года в 5-х классах</w:t>
      </w:r>
    </w:p>
    <w:p w:rsidR="00FB63DB" w:rsidRDefault="00FB63DB" w:rsidP="00FB63DB">
      <w:pPr>
        <w:spacing w:after="0" w:line="240" w:lineRule="auto"/>
        <w:jc w:val="center"/>
        <w:rPr>
          <w:rFonts w:ascii="Times New Roman" w:eastAsia="Times New Roman" w:hAnsi="Times New Roman"/>
          <w:color w:val="222222"/>
          <w:sz w:val="24"/>
          <w:szCs w:val="24"/>
        </w:rPr>
      </w:pPr>
    </w:p>
    <w:p w:rsidR="00FB63DB" w:rsidRPr="009A5F32" w:rsidRDefault="00FB63DB" w:rsidP="00FB63DB">
      <w:pPr>
        <w:spacing w:after="0" w:line="240" w:lineRule="auto"/>
        <w:jc w:val="center"/>
        <w:rPr>
          <w:rFonts w:ascii="Times New Roman" w:eastAsia="Times New Roman" w:hAnsi="Times New Roman"/>
          <w:b/>
          <w:bCs/>
          <w:color w:val="222222"/>
          <w:sz w:val="24"/>
          <w:szCs w:val="24"/>
        </w:rPr>
      </w:pPr>
      <w:r w:rsidRPr="009A5F32">
        <w:rPr>
          <w:rFonts w:ascii="Times New Roman" w:eastAsia="Times New Roman" w:hAnsi="Times New Roman"/>
          <w:b/>
          <w:bCs/>
          <w:color w:val="222222"/>
          <w:sz w:val="24"/>
          <w:szCs w:val="24"/>
        </w:rPr>
        <w:t>Русский язык</w:t>
      </w:r>
    </w:p>
    <w:tbl>
      <w:tblPr>
        <w:tblW w:w="8415" w:type="dxa"/>
        <w:tblInd w:w="392" w:type="dxa"/>
        <w:tblLook w:val="04A0" w:firstRow="1" w:lastRow="0" w:firstColumn="1" w:lastColumn="0" w:noHBand="0" w:noVBand="1"/>
      </w:tblPr>
      <w:tblGrid>
        <w:gridCol w:w="2405"/>
        <w:gridCol w:w="1481"/>
        <w:gridCol w:w="862"/>
        <w:gridCol w:w="862"/>
        <w:gridCol w:w="862"/>
        <w:gridCol w:w="717"/>
        <w:gridCol w:w="1226"/>
      </w:tblGrid>
      <w:tr w:rsidR="00FB63DB" w:rsidRPr="009A5F32" w:rsidTr="00327033">
        <w:trPr>
          <w:trHeight w:val="300"/>
        </w:trPr>
        <w:tc>
          <w:tcPr>
            <w:tcW w:w="240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B63DB" w:rsidRPr="009A5F32" w:rsidRDefault="00FB63DB" w:rsidP="00F968D3">
            <w:pPr>
              <w:spacing w:after="0" w:line="240" w:lineRule="auto"/>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учитель</w:t>
            </w:r>
          </w:p>
        </w:tc>
        <w:tc>
          <w:tcPr>
            <w:tcW w:w="1481" w:type="dxa"/>
            <w:tcBorders>
              <w:top w:val="single" w:sz="4" w:space="0" w:color="000000"/>
              <w:left w:val="nil"/>
              <w:bottom w:val="single" w:sz="8" w:space="0" w:color="000000"/>
              <w:right w:val="single" w:sz="4" w:space="0" w:color="000000"/>
            </w:tcBorders>
            <w:shd w:val="clear" w:color="auto" w:fill="auto"/>
            <w:noWrap/>
            <w:vAlign w:val="bottom"/>
            <w:hideMark/>
          </w:tcPr>
          <w:p w:rsidR="00FB63DB" w:rsidRPr="009A5F32" w:rsidRDefault="00FB63DB" w:rsidP="00F968D3">
            <w:pPr>
              <w:spacing w:after="0" w:line="240" w:lineRule="auto"/>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Кол-во участников</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B63DB" w:rsidRPr="009A5F32" w:rsidRDefault="00FB63DB" w:rsidP="00F968D3">
            <w:pPr>
              <w:spacing w:after="0" w:line="240" w:lineRule="auto"/>
              <w:jc w:val="right"/>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2</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B63DB" w:rsidRPr="009A5F32" w:rsidRDefault="00FB63DB" w:rsidP="00F968D3">
            <w:pPr>
              <w:spacing w:after="0" w:line="240" w:lineRule="auto"/>
              <w:jc w:val="right"/>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3</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B63DB" w:rsidRPr="009A5F32" w:rsidRDefault="00FB63DB" w:rsidP="00F968D3">
            <w:pPr>
              <w:spacing w:after="0" w:line="240" w:lineRule="auto"/>
              <w:jc w:val="right"/>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4</w:t>
            </w:r>
          </w:p>
        </w:tc>
        <w:tc>
          <w:tcPr>
            <w:tcW w:w="717" w:type="dxa"/>
            <w:tcBorders>
              <w:top w:val="single" w:sz="4" w:space="0" w:color="000000"/>
              <w:left w:val="nil"/>
              <w:bottom w:val="single" w:sz="8" w:space="0" w:color="000000"/>
              <w:right w:val="single" w:sz="8" w:space="0" w:color="000000"/>
            </w:tcBorders>
            <w:shd w:val="clear" w:color="auto" w:fill="auto"/>
            <w:noWrap/>
            <w:vAlign w:val="bottom"/>
            <w:hideMark/>
          </w:tcPr>
          <w:p w:rsidR="00FB63DB" w:rsidRPr="009A5F32" w:rsidRDefault="00FB63DB" w:rsidP="00F968D3">
            <w:pPr>
              <w:spacing w:after="0" w:line="240" w:lineRule="auto"/>
              <w:jc w:val="right"/>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5</w:t>
            </w:r>
          </w:p>
        </w:tc>
        <w:tc>
          <w:tcPr>
            <w:tcW w:w="1226" w:type="dxa"/>
            <w:tcBorders>
              <w:top w:val="single" w:sz="4" w:space="0" w:color="000000"/>
              <w:left w:val="nil"/>
              <w:bottom w:val="single" w:sz="8" w:space="0" w:color="000000"/>
              <w:right w:val="single" w:sz="8" w:space="0" w:color="000000"/>
            </w:tcBorders>
          </w:tcPr>
          <w:p w:rsidR="00FB63DB" w:rsidRPr="009A5F32" w:rsidRDefault="00FB63DB" w:rsidP="00F968D3">
            <w:pPr>
              <w:spacing w:after="0" w:line="240" w:lineRule="auto"/>
              <w:jc w:val="right"/>
              <w:rPr>
                <w:rFonts w:ascii="Times New Roman" w:eastAsia="Times New Roman" w:hAnsi="Times New Roman"/>
                <w:b/>
                <w:bCs/>
                <w:color w:val="000000"/>
                <w:sz w:val="24"/>
                <w:szCs w:val="24"/>
              </w:rPr>
            </w:pPr>
            <w:r w:rsidRPr="009A5F32">
              <w:rPr>
                <w:rFonts w:ascii="Times New Roman" w:eastAsia="Times New Roman" w:hAnsi="Times New Roman"/>
                <w:b/>
                <w:bCs/>
                <w:sz w:val="24"/>
                <w:szCs w:val="24"/>
              </w:rPr>
              <w:t>Качество</w:t>
            </w:r>
            <w:r w:rsidRPr="009A5F32">
              <w:rPr>
                <w:rFonts w:ascii="Times New Roman" w:eastAsia="Times New Roman" w:hAnsi="Times New Roman"/>
                <w:b/>
                <w:bCs/>
                <w:sz w:val="24"/>
                <w:szCs w:val="24"/>
              </w:rPr>
              <w:br/>
              <w:t>знаний</w:t>
            </w:r>
          </w:p>
        </w:tc>
      </w:tr>
      <w:tr w:rsidR="00FB63DB" w:rsidRPr="009A5F32" w:rsidTr="00327033">
        <w:trPr>
          <w:trHeight w:val="300"/>
        </w:trPr>
        <w:tc>
          <w:tcPr>
            <w:tcW w:w="2405" w:type="dxa"/>
            <w:tcBorders>
              <w:top w:val="nil"/>
              <w:left w:val="single" w:sz="4" w:space="0" w:color="000000"/>
              <w:bottom w:val="nil"/>
              <w:right w:val="single" w:sz="4" w:space="0" w:color="000000"/>
            </w:tcBorders>
            <w:shd w:val="clear" w:color="auto" w:fill="auto"/>
            <w:noWrap/>
            <w:vAlign w:val="bottom"/>
            <w:hideMark/>
          </w:tcPr>
          <w:p w:rsidR="00FB63DB" w:rsidRDefault="00FB63DB" w:rsidP="00F968D3">
            <w:pP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Начатова</w:t>
            </w:r>
            <w:proofErr w:type="spellEnd"/>
            <w:r>
              <w:rPr>
                <w:rFonts w:ascii="Times New Roman" w:eastAsia="Times New Roman" w:hAnsi="Times New Roman"/>
                <w:color w:val="000000"/>
                <w:sz w:val="24"/>
                <w:szCs w:val="24"/>
              </w:rPr>
              <w:t xml:space="preserve"> В.П.</w:t>
            </w:r>
          </w:p>
          <w:p w:rsidR="00FB63DB" w:rsidRPr="009A5F32" w:rsidRDefault="00FB63DB" w:rsidP="00F968D3">
            <w:pP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Понеделко</w:t>
            </w:r>
            <w:proofErr w:type="spellEnd"/>
            <w:r>
              <w:rPr>
                <w:rFonts w:ascii="Times New Roman" w:eastAsia="Times New Roman" w:hAnsi="Times New Roman"/>
                <w:color w:val="000000"/>
                <w:sz w:val="24"/>
                <w:szCs w:val="24"/>
              </w:rPr>
              <w:t xml:space="preserve"> Т.И.</w:t>
            </w:r>
          </w:p>
        </w:tc>
        <w:tc>
          <w:tcPr>
            <w:tcW w:w="1481" w:type="dxa"/>
            <w:tcBorders>
              <w:top w:val="nil"/>
              <w:left w:val="nil"/>
              <w:bottom w:val="nil"/>
              <w:right w:val="single" w:sz="4" w:space="0" w:color="000000"/>
            </w:tcBorders>
            <w:shd w:val="clear" w:color="auto" w:fill="auto"/>
            <w:noWrap/>
            <w:vAlign w:val="bottom"/>
          </w:tcPr>
          <w:p w:rsidR="00FB63DB" w:rsidRDefault="00FB63DB" w:rsidP="00F968D3">
            <w:pPr>
              <w:jc w:val="right"/>
              <w:rPr>
                <w:rFonts w:cs="Calibri"/>
                <w:color w:val="000000"/>
              </w:rPr>
            </w:pPr>
            <w:r>
              <w:rPr>
                <w:rFonts w:cs="Calibri"/>
                <w:color w:val="000000"/>
              </w:rPr>
              <w:t>37</w:t>
            </w:r>
          </w:p>
        </w:tc>
        <w:tc>
          <w:tcPr>
            <w:tcW w:w="862" w:type="dxa"/>
            <w:tcBorders>
              <w:top w:val="nil"/>
              <w:left w:val="nil"/>
              <w:bottom w:val="nil"/>
              <w:right w:val="single" w:sz="4" w:space="0" w:color="000000"/>
            </w:tcBorders>
            <w:shd w:val="clear" w:color="auto" w:fill="auto"/>
            <w:noWrap/>
            <w:vAlign w:val="bottom"/>
          </w:tcPr>
          <w:p w:rsidR="00FB63DB" w:rsidRDefault="00FB63DB" w:rsidP="00F968D3">
            <w:pPr>
              <w:jc w:val="right"/>
              <w:rPr>
                <w:rFonts w:cs="Calibri"/>
                <w:color w:val="000000"/>
              </w:rPr>
            </w:pPr>
            <w:r>
              <w:rPr>
                <w:rFonts w:cs="Calibri"/>
                <w:color w:val="000000"/>
              </w:rPr>
              <w:t>0</w:t>
            </w:r>
          </w:p>
        </w:tc>
        <w:tc>
          <w:tcPr>
            <w:tcW w:w="862" w:type="dxa"/>
            <w:tcBorders>
              <w:top w:val="nil"/>
              <w:left w:val="nil"/>
              <w:bottom w:val="nil"/>
              <w:right w:val="single" w:sz="4" w:space="0" w:color="000000"/>
            </w:tcBorders>
            <w:shd w:val="clear" w:color="auto" w:fill="auto"/>
            <w:noWrap/>
            <w:vAlign w:val="bottom"/>
          </w:tcPr>
          <w:p w:rsidR="00FB63DB" w:rsidRDefault="00FB63DB" w:rsidP="00F968D3">
            <w:pPr>
              <w:jc w:val="right"/>
              <w:rPr>
                <w:rFonts w:cs="Calibri"/>
                <w:color w:val="000000"/>
              </w:rPr>
            </w:pPr>
            <w:r>
              <w:rPr>
                <w:rFonts w:cs="Calibri"/>
                <w:color w:val="000000"/>
              </w:rPr>
              <w:t>62,16</w:t>
            </w:r>
          </w:p>
        </w:tc>
        <w:tc>
          <w:tcPr>
            <w:tcW w:w="862" w:type="dxa"/>
            <w:tcBorders>
              <w:top w:val="nil"/>
              <w:left w:val="nil"/>
              <w:bottom w:val="nil"/>
              <w:right w:val="single" w:sz="4" w:space="0" w:color="000000"/>
            </w:tcBorders>
            <w:shd w:val="clear" w:color="auto" w:fill="auto"/>
            <w:noWrap/>
            <w:vAlign w:val="bottom"/>
          </w:tcPr>
          <w:p w:rsidR="00FB63DB" w:rsidRDefault="00FB63DB" w:rsidP="00F968D3">
            <w:pPr>
              <w:jc w:val="right"/>
              <w:rPr>
                <w:rFonts w:cs="Calibri"/>
                <w:color w:val="000000"/>
              </w:rPr>
            </w:pPr>
            <w:r>
              <w:rPr>
                <w:rFonts w:cs="Calibri"/>
                <w:color w:val="000000"/>
              </w:rPr>
              <w:t>27,03</w:t>
            </w:r>
          </w:p>
        </w:tc>
        <w:tc>
          <w:tcPr>
            <w:tcW w:w="717" w:type="dxa"/>
            <w:tcBorders>
              <w:top w:val="nil"/>
              <w:left w:val="nil"/>
              <w:bottom w:val="nil"/>
              <w:right w:val="single" w:sz="4" w:space="0" w:color="000000"/>
            </w:tcBorders>
            <w:shd w:val="clear" w:color="auto" w:fill="auto"/>
            <w:noWrap/>
            <w:vAlign w:val="bottom"/>
          </w:tcPr>
          <w:p w:rsidR="00FB63DB" w:rsidRDefault="00FB63DB" w:rsidP="00F968D3">
            <w:pPr>
              <w:jc w:val="right"/>
              <w:rPr>
                <w:rFonts w:cs="Calibri"/>
                <w:color w:val="000000"/>
              </w:rPr>
            </w:pPr>
            <w:r>
              <w:rPr>
                <w:rFonts w:cs="Calibri"/>
                <w:color w:val="000000"/>
              </w:rPr>
              <w:t>10,81</w:t>
            </w:r>
          </w:p>
        </w:tc>
        <w:tc>
          <w:tcPr>
            <w:tcW w:w="1226" w:type="dxa"/>
            <w:tcBorders>
              <w:top w:val="nil"/>
              <w:left w:val="nil"/>
              <w:bottom w:val="nil"/>
              <w:right w:val="single" w:sz="4" w:space="0" w:color="000000"/>
            </w:tcBorders>
          </w:tcPr>
          <w:p w:rsidR="00FB63DB" w:rsidRPr="009A5F32" w:rsidRDefault="00FB63DB" w:rsidP="00F968D3">
            <w:pPr>
              <w:tabs>
                <w:tab w:val="left" w:pos="378"/>
                <w:tab w:val="center" w:pos="505"/>
                <w:tab w:val="right" w:pos="1010"/>
              </w:tabs>
              <w:spacing w:after="0" w:line="240" w:lineRule="auto"/>
              <w:rPr>
                <w:rFonts w:ascii="Times New Roman" w:eastAsia="Times New Roman" w:hAnsi="Times New Roman"/>
                <w:color w:val="000000"/>
                <w:sz w:val="24"/>
                <w:szCs w:val="24"/>
              </w:rPr>
            </w:pPr>
            <w:r w:rsidRPr="009A5F32">
              <w:rPr>
                <w:rFonts w:ascii="Times New Roman" w:eastAsia="Times New Roman" w:hAnsi="Times New Roman"/>
                <w:color w:val="000000"/>
                <w:sz w:val="24"/>
                <w:szCs w:val="24"/>
              </w:rPr>
              <w:tab/>
            </w:r>
            <w:r>
              <w:rPr>
                <w:rFonts w:ascii="Times New Roman" w:eastAsia="Times New Roman" w:hAnsi="Times New Roman"/>
                <w:color w:val="000000"/>
                <w:sz w:val="24"/>
                <w:szCs w:val="24"/>
              </w:rPr>
              <w:t>37,84</w:t>
            </w:r>
            <w:r>
              <w:rPr>
                <w:rFonts w:ascii="Times New Roman" w:eastAsia="Times New Roman" w:hAnsi="Times New Roman"/>
                <w:color w:val="000000"/>
                <w:sz w:val="24"/>
                <w:szCs w:val="24"/>
              </w:rPr>
              <w:tab/>
            </w:r>
            <w:r w:rsidRPr="009A5F32">
              <w:rPr>
                <w:rFonts w:ascii="Times New Roman" w:eastAsia="Times New Roman" w:hAnsi="Times New Roman"/>
                <w:color w:val="000000"/>
                <w:sz w:val="24"/>
                <w:szCs w:val="24"/>
              </w:rPr>
              <w:t>%</w:t>
            </w:r>
          </w:p>
        </w:tc>
      </w:tr>
      <w:tr w:rsidR="00FB63DB" w:rsidRPr="009A5F32" w:rsidTr="00327033">
        <w:trPr>
          <w:trHeight w:val="300"/>
        </w:trPr>
        <w:tc>
          <w:tcPr>
            <w:tcW w:w="2405" w:type="dxa"/>
            <w:tcBorders>
              <w:top w:val="nil"/>
              <w:left w:val="single" w:sz="4" w:space="0" w:color="000000"/>
              <w:bottom w:val="single" w:sz="4" w:space="0" w:color="000000"/>
              <w:right w:val="single" w:sz="4" w:space="0" w:color="000000"/>
            </w:tcBorders>
            <w:shd w:val="clear" w:color="auto" w:fill="auto"/>
            <w:noWrap/>
            <w:vAlign w:val="bottom"/>
          </w:tcPr>
          <w:p w:rsidR="00FB63DB" w:rsidRPr="009A5F32" w:rsidRDefault="00FB63DB" w:rsidP="00F968D3">
            <w:pPr>
              <w:spacing w:after="0" w:line="240" w:lineRule="auto"/>
              <w:rPr>
                <w:rFonts w:ascii="Times New Roman" w:eastAsia="Times New Roman" w:hAnsi="Times New Roman"/>
                <w:color w:val="000000"/>
                <w:sz w:val="24"/>
                <w:szCs w:val="24"/>
              </w:rPr>
            </w:pPr>
          </w:p>
        </w:tc>
        <w:tc>
          <w:tcPr>
            <w:tcW w:w="1481" w:type="dxa"/>
            <w:tcBorders>
              <w:top w:val="nil"/>
              <w:left w:val="nil"/>
              <w:bottom w:val="single" w:sz="4" w:space="0" w:color="000000"/>
              <w:right w:val="single" w:sz="4" w:space="0" w:color="000000"/>
            </w:tcBorders>
            <w:shd w:val="clear" w:color="auto" w:fill="auto"/>
            <w:noWrap/>
            <w:vAlign w:val="bottom"/>
          </w:tcPr>
          <w:p w:rsidR="00FB63DB" w:rsidRPr="009A5F32" w:rsidRDefault="00FB63DB" w:rsidP="00F968D3">
            <w:pPr>
              <w:spacing w:after="0" w:line="240" w:lineRule="auto"/>
              <w:jc w:val="right"/>
              <w:rPr>
                <w:rFonts w:ascii="Times New Roman" w:eastAsia="Times New Roman" w:hAnsi="Times New Roman"/>
                <w:color w:val="000000"/>
                <w:sz w:val="24"/>
                <w:szCs w:val="24"/>
              </w:rPr>
            </w:pPr>
          </w:p>
        </w:tc>
        <w:tc>
          <w:tcPr>
            <w:tcW w:w="862" w:type="dxa"/>
            <w:tcBorders>
              <w:top w:val="nil"/>
              <w:left w:val="nil"/>
              <w:bottom w:val="single" w:sz="4" w:space="0" w:color="000000"/>
              <w:right w:val="single" w:sz="4" w:space="0" w:color="000000"/>
            </w:tcBorders>
            <w:shd w:val="clear" w:color="auto" w:fill="auto"/>
            <w:noWrap/>
            <w:vAlign w:val="bottom"/>
          </w:tcPr>
          <w:p w:rsidR="00FB63DB" w:rsidRDefault="00FB63DB" w:rsidP="00F968D3">
            <w:pPr>
              <w:spacing w:after="0" w:line="240" w:lineRule="auto"/>
              <w:jc w:val="right"/>
              <w:rPr>
                <w:rFonts w:ascii="Times New Roman" w:eastAsia="Times New Roman" w:hAnsi="Times New Roman"/>
                <w:color w:val="000000"/>
                <w:sz w:val="24"/>
                <w:szCs w:val="24"/>
              </w:rPr>
            </w:pPr>
          </w:p>
        </w:tc>
        <w:tc>
          <w:tcPr>
            <w:tcW w:w="862" w:type="dxa"/>
            <w:tcBorders>
              <w:top w:val="nil"/>
              <w:left w:val="nil"/>
              <w:bottom w:val="single" w:sz="4" w:space="0" w:color="000000"/>
              <w:right w:val="single" w:sz="4" w:space="0" w:color="000000"/>
            </w:tcBorders>
            <w:shd w:val="clear" w:color="auto" w:fill="auto"/>
            <w:noWrap/>
            <w:vAlign w:val="bottom"/>
          </w:tcPr>
          <w:p w:rsidR="00FB63DB" w:rsidRDefault="00FB63DB" w:rsidP="00F968D3">
            <w:pPr>
              <w:spacing w:after="0" w:line="240" w:lineRule="auto"/>
              <w:jc w:val="right"/>
              <w:rPr>
                <w:rFonts w:ascii="Times New Roman" w:eastAsia="Times New Roman" w:hAnsi="Times New Roman"/>
                <w:color w:val="000000"/>
                <w:sz w:val="24"/>
                <w:szCs w:val="24"/>
              </w:rPr>
            </w:pPr>
          </w:p>
        </w:tc>
        <w:tc>
          <w:tcPr>
            <w:tcW w:w="862" w:type="dxa"/>
            <w:tcBorders>
              <w:top w:val="nil"/>
              <w:left w:val="nil"/>
              <w:bottom w:val="single" w:sz="4" w:space="0" w:color="000000"/>
              <w:right w:val="single" w:sz="4" w:space="0" w:color="000000"/>
            </w:tcBorders>
            <w:shd w:val="clear" w:color="auto" w:fill="auto"/>
            <w:noWrap/>
            <w:vAlign w:val="bottom"/>
          </w:tcPr>
          <w:p w:rsidR="00FB63DB" w:rsidRDefault="00FB63DB" w:rsidP="00F968D3">
            <w:pPr>
              <w:spacing w:after="0" w:line="240" w:lineRule="auto"/>
              <w:jc w:val="right"/>
              <w:rPr>
                <w:rFonts w:ascii="Times New Roman" w:eastAsia="Times New Roman" w:hAnsi="Times New Roman"/>
                <w:color w:val="000000"/>
                <w:sz w:val="24"/>
                <w:szCs w:val="24"/>
              </w:rPr>
            </w:pPr>
          </w:p>
        </w:tc>
        <w:tc>
          <w:tcPr>
            <w:tcW w:w="717" w:type="dxa"/>
            <w:tcBorders>
              <w:top w:val="nil"/>
              <w:left w:val="nil"/>
              <w:bottom w:val="single" w:sz="4" w:space="0" w:color="000000"/>
              <w:right w:val="single" w:sz="4" w:space="0" w:color="000000"/>
            </w:tcBorders>
            <w:shd w:val="clear" w:color="auto" w:fill="auto"/>
            <w:noWrap/>
            <w:vAlign w:val="bottom"/>
          </w:tcPr>
          <w:p w:rsidR="00FB63DB" w:rsidRDefault="00FB63DB" w:rsidP="00F968D3">
            <w:pPr>
              <w:spacing w:after="0" w:line="240" w:lineRule="auto"/>
              <w:jc w:val="right"/>
              <w:rPr>
                <w:rFonts w:ascii="Times New Roman" w:eastAsia="Times New Roman" w:hAnsi="Times New Roman"/>
                <w:color w:val="000000"/>
                <w:sz w:val="24"/>
                <w:szCs w:val="24"/>
              </w:rPr>
            </w:pPr>
          </w:p>
        </w:tc>
        <w:tc>
          <w:tcPr>
            <w:tcW w:w="1226" w:type="dxa"/>
            <w:tcBorders>
              <w:top w:val="nil"/>
              <w:left w:val="nil"/>
              <w:bottom w:val="single" w:sz="4" w:space="0" w:color="000000"/>
              <w:right w:val="single" w:sz="4" w:space="0" w:color="000000"/>
            </w:tcBorders>
          </w:tcPr>
          <w:p w:rsidR="00FB63DB" w:rsidRPr="009A5F32" w:rsidRDefault="00FB63DB" w:rsidP="00F968D3">
            <w:pPr>
              <w:tabs>
                <w:tab w:val="center" w:pos="505"/>
                <w:tab w:val="right" w:pos="1010"/>
              </w:tabs>
              <w:spacing w:after="0" w:line="240" w:lineRule="auto"/>
              <w:rPr>
                <w:rFonts w:ascii="Times New Roman" w:eastAsia="Times New Roman" w:hAnsi="Times New Roman"/>
                <w:color w:val="000000"/>
                <w:sz w:val="24"/>
                <w:szCs w:val="24"/>
              </w:rPr>
            </w:pPr>
          </w:p>
        </w:tc>
      </w:tr>
    </w:tbl>
    <w:p w:rsidR="00327033" w:rsidRDefault="00327033" w:rsidP="00BA6DFF">
      <w:pPr>
        <w:spacing w:after="0" w:line="240" w:lineRule="auto"/>
        <w:jc w:val="both"/>
        <w:rPr>
          <w:rFonts w:ascii="Times New Roman" w:eastAsia="Times New Roman" w:hAnsi="Times New Roman"/>
          <w:b/>
          <w:bCs/>
          <w:color w:val="222222"/>
          <w:sz w:val="24"/>
          <w:szCs w:val="24"/>
        </w:rPr>
      </w:pPr>
    </w:p>
    <w:p w:rsidR="00FB63DB" w:rsidRPr="009A5F32" w:rsidRDefault="00FB63DB" w:rsidP="00BA6DFF">
      <w:pPr>
        <w:spacing w:after="0" w:line="240" w:lineRule="auto"/>
        <w:jc w:val="both"/>
        <w:rPr>
          <w:rFonts w:ascii="Times New Roman" w:eastAsia="Times New Roman" w:hAnsi="Times New Roman"/>
          <w:color w:val="222222"/>
          <w:sz w:val="24"/>
          <w:szCs w:val="24"/>
        </w:rPr>
      </w:pPr>
      <w:r w:rsidRPr="009A5F32">
        <w:rPr>
          <w:rFonts w:ascii="Times New Roman" w:eastAsia="Times New Roman" w:hAnsi="Times New Roman"/>
          <w:b/>
          <w:bCs/>
          <w:color w:val="222222"/>
          <w:sz w:val="24"/>
          <w:szCs w:val="24"/>
        </w:rPr>
        <w:t>Вывод:</w:t>
      </w:r>
      <w:r w:rsidRPr="009A5F32">
        <w:rPr>
          <w:rFonts w:ascii="Times New Roman" w:eastAsia="Times New Roman" w:hAnsi="Times New Roman"/>
          <w:color w:val="222222"/>
          <w:sz w:val="24"/>
          <w:szCs w:val="24"/>
        </w:rPr>
        <w:t> понизили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w:t>
      </w:r>
      <w:proofErr w:type="gramStart"/>
      <w:r w:rsidRPr="009A5F32">
        <w:rPr>
          <w:rFonts w:ascii="Times New Roman" w:eastAsia="Times New Roman" w:hAnsi="Times New Roman"/>
          <w:color w:val="222222"/>
          <w:sz w:val="24"/>
          <w:szCs w:val="24"/>
        </w:rPr>
        <w:t xml:space="preserve">&lt; </w:t>
      </w:r>
      <w:proofErr w:type="spellStart"/>
      <w:r w:rsidRPr="009A5F32">
        <w:rPr>
          <w:rFonts w:ascii="Times New Roman" w:eastAsia="Times New Roman" w:hAnsi="Times New Roman"/>
          <w:color w:val="222222"/>
          <w:sz w:val="24"/>
          <w:szCs w:val="24"/>
        </w:rPr>
        <w:t>отм</w:t>
      </w:r>
      <w:proofErr w:type="spellEnd"/>
      <w:proofErr w:type="gramEnd"/>
      <w:r w:rsidRPr="009A5F32">
        <w:rPr>
          <w:rFonts w:ascii="Times New Roman" w:eastAsia="Times New Roman" w:hAnsi="Times New Roman"/>
          <w:color w:val="222222"/>
          <w:sz w:val="24"/>
          <w:szCs w:val="24"/>
        </w:rPr>
        <w:t>. по журналу) –</w:t>
      </w:r>
      <w:r>
        <w:rPr>
          <w:rFonts w:ascii="Times New Roman" w:eastAsia="Times New Roman" w:hAnsi="Times New Roman"/>
          <w:color w:val="222222"/>
          <w:sz w:val="24"/>
          <w:szCs w:val="24"/>
        </w:rPr>
        <w:t>3</w:t>
      </w:r>
      <w:r w:rsidRPr="009A5F32">
        <w:rPr>
          <w:rFonts w:ascii="Times New Roman" w:eastAsia="Times New Roman" w:hAnsi="Times New Roman"/>
          <w:color w:val="222222"/>
          <w:sz w:val="24"/>
          <w:szCs w:val="24"/>
        </w:rPr>
        <w:t> /</w:t>
      </w:r>
      <w:r>
        <w:rPr>
          <w:rFonts w:ascii="Times New Roman" w:eastAsia="Times New Roman" w:hAnsi="Times New Roman"/>
          <w:color w:val="222222"/>
          <w:sz w:val="24"/>
          <w:szCs w:val="24"/>
        </w:rPr>
        <w:t>8,1%</w:t>
      </w:r>
      <w:r w:rsidRPr="009A5F32">
        <w:rPr>
          <w:rFonts w:ascii="Times New Roman" w:eastAsia="Times New Roman" w:hAnsi="Times New Roman"/>
          <w:color w:val="222222"/>
          <w:sz w:val="24"/>
          <w:szCs w:val="24"/>
        </w:rPr>
        <w:t> обучающихся; подтвердили</w:t>
      </w:r>
    </w:p>
    <w:p w:rsidR="00FB63DB" w:rsidRPr="009A5F32" w:rsidRDefault="00FB63DB" w:rsidP="00BA6DFF">
      <w:pPr>
        <w:spacing w:after="0" w:line="240" w:lineRule="auto"/>
        <w:jc w:val="both"/>
        <w:rPr>
          <w:rFonts w:ascii="Times New Roman" w:eastAsia="Times New Roman" w:hAnsi="Times New Roman"/>
          <w:color w:val="222222"/>
          <w:sz w:val="24"/>
          <w:szCs w:val="24"/>
        </w:rPr>
      </w:pPr>
      <w:r w:rsidRPr="009A5F32">
        <w:rPr>
          <w:rFonts w:ascii="Times New Roman" w:eastAsia="Times New Roman" w:hAnsi="Times New Roman"/>
          <w:color w:val="222222"/>
          <w:sz w:val="24"/>
          <w:szCs w:val="24"/>
        </w:rPr>
        <w:t>(</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по журналу) – </w:t>
      </w:r>
      <w:r>
        <w:rPr>
          <w:rFonts w:ascii="Times New Roman" w:eastAsia="Times New Roman" w:hAnsi="Times New Roman"/>
          <w:color w:val="222222"/>
          <w:sz w:val="24"/>
          <w:szCs w:val="24"/>
        </w:rPr>
        <w:t>33</w:t>
      </w:r>
      <w:r w:rsidRPr="009A5F32">
        <w:rPr>
          <w:rFonts w:ascii="Times New Roman" w:eastAsia="Times New Roman" w:hAnsi="Times New Roman"/>
          <w:color w:val="222222"/>
          <w:sz w:val="24"/>
          <w:szCs w:val="24"/>
        </w:rPr>
        <w:t>/</w:t>
      </w:r>
      <w:r>
        <w:rPr>
          <w:rFonts w:ascii="Times New Roman" w:eastAsia="Times New Roman" w:hAnsi="Times New Roman"/>
          <w:color w:val="222222"/>
          <w:sz w:val="24"/>
          <w:szCs w:val="24"/>
        </w:rPr>
        <w:t>89,18</w:t>
      </w:r>
      <w:r w:rsidRPr="009A5F32">
        <w:rPr>
          <w:rFonts w:ascii="Times New Roman" w:eastAsia="Times New Roman" w:hAnsi="Times New Roman"/>
          <w:color w:val="222222"/>
          <w:sz w:val="24"/>
          <w:szCs w:val="24"/>
        </w:rPr>
        <w:t>% обучающихся; повысили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&gt;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по </w:t>
      </w:r>
      <w:proofErr w:type="gramStart"/>
      <w:r w:rsidRPr="009A5F32">
        <w:rPr>
          <w:rFonts w:ascii="Times New Roman" w:eastAsia="Times New Roman" w:hAnsi="Times New Roman"/>
          <w:color w:val="222222"/>
          <w:sz w:val="24"/>
          <w:szCs w:val="24"/>
        </w:rPr>
        <w:t>журналу)</w:t>
      </w:r>
      <w:r w:rsidRPr="009A5F32">
        <w:rPr>
          <w:rFonts w:ascii="Times New Roman" w:eastAsia="Times New Roman" w:hAnsi="Times New Roman"/>
          <w:color w:val="222222"/>
          <w:sz w:val="24"/>
          <w:szCs w:val="24"/>
        </w:rPr>
        <w:br/>
        <w:t>–</w:t>
      </w:r>
      <w:proofErr w:type="gramEnd"/>
      <w:r w:rsidRPr="009A5F32">
        <w:rPr>
          <w:rFonts w:ascii="Times New Roman" w:eastAsia="Times New Roman" w:hAnsi="Times New Roman"/>
          <w:color w:val="222222"/>
          <w:sz w:val="24"/>
          <w:szCs w:val="24"/>
        </w:rPr>
        <w:t> </w:t>
      </w:r>
      <w:r>
        <w:rPr>
          <w:rFonts w:ascii="Times New Roman" w:eastAsia="Times New Roman" w:hAnsi="Times New Roman"/>
          <w:color w:val="222222"/>
          <w:sz w:val="24"/>
          <w:szCs w:val="24"/>
        </w:rPr>
        <w:t>1</w:t>
      </w:r>
      <w:r>
        <w:rPr>
          <w:rFonts w:ascii="Times New Roman" w:eastAsia="Times New Roman" w:hAnsi="Times New Roman"/>
          <w:color w:val="222222"/>
          <w:sz w:val="24"/>
          <w:szCs w:val="24"/>
          <w:lang w:val="en-US"/>
        </w:rPr>
        <w:t>/2</w:t>
      </w:r>
      <w:r>
        <w:rPr>
          <w:rFonts w:ascii="Times New Roman" w:eastAsia="Times New Roman" w:hAnsi="Times New Roman"/>
          <w:color w:val="222222"/>
          <w:sz w:val="24"/>
          <w:szCs w:val="24"/>
        </w:rPr>
        <w:t>,7</w:t>
      </w:r>
      <w:r w:rsidRPr="009A5F32">
        <w:rPr>
          <w:rFonts w:ascii="Times New Roman" w:eastAsia="Times New Roman" w:hAnsi="Times New Roman"/>
          <w:color w:val="222222"/>
          <w:sz w:val="24"/>
          <w:szCs w:val="24"/>
        </w:rPr>
        <w:t xml:space="preserve">% обучающихся. </w:t>
      </w:r>
    </w:p>
    <w:p w:rsidR="00FB63DB" w:rsidRPr="005F24F7" w:rsidRDefault="00FB63DB" w:rsidP="00FB63DB">
      <w:pPr>
        <w:spacing w:after="0" w:line="240" w:lineRule="auto"/>
        <w:jc w:val="center"/>
        <w:rPr>
          <w:rFonts w:ascii="Times New Roman" w:eastAsia="Times New Roman" w:hAnsi="Times New Roman"/>
          <w:b/>
          <w:bCs/>
          <w:sz w:val="24"/>
          <w:szCs w:val="24"/>
        </w:rPr>
      </w:pPr>
      <w:r w:rsidRPr="005F24F7">
        <w:rPr>
          <w:rFonts w:ascii="Times New Roman" w:eastAsia="Times New Roman" w:hAnsi="Times New Roman"/>
          <w:b/>
          <w:bCs/>
          <w:sz w:val="24"/>
          <w:szCs w:val="24"/>
        </w:rPr>
        <w:t>История</w:t>
      </w:r>
    </w:p>
    <w:tbl>
      <w:tblPr>
        <w:tblW w:w="8415" w:type="dxa"/>
        <w:tblInd w:w="392" w:type="dxa"/>
        <w:tblLook w:val="04A0" w:firstRow="1" w:lastRow="0" w:firstColumn="1" w:lastColumn="0" w:noHBand="0" w:noVBand="1"/>
      </w:tblPr>
      <w:tblGrid>
        <w:gridCol w:w="2405"/>
        <w:gridCol w:w="1481"/>
        <w:gridCol w:w="862"/>
        <w:gridCol w:w="862"/>
        <w:gridCol w:w="862"/>
        <w:gridCol w:w="717"/>
        <w:gridCol w:w="1226"/>
      </w:tblGrid>
      <w:tr w:rsidR="00FB63DB" w:rsidRPr="005F24F7" w:rsidTr="00327033">
        <w:trPr>
          <w:trHeight w:val="300"/>
        </w:trPr>
        <w:tc>
          <w:tcPr>
            <w:tcW w:w="240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B63DB" w:rsidRPr="005F24F7" w:rsidRDefault="00FB63DB" w:rsidP="00327033">
            <w:pPr>
              <w:spacing w:after="0" w:line="240" w:lineRule="auto"/>
              <w:ind w:left="284"/>
              <w:rPr>
                <w:rFonts w:ascii="Times New Roman" w:eastAsia="Times New Roman" w:hAnsi="Times New Roman"/>
                <w:b/>
                <w:bCs/>
                <w:sz w:val="24"/>
                <w:szCs w:val="24"/>
              </w:rPr>
            </w:pPr>
            <w:r w:rsidRPr="005F24F7">
              <w:rPr>
                <w:rFonts w:ascii="Times New Roman" w:eastAsia="Times New Roman" w:hAnsi="Times New Roman"/>
                <w:b/>
                <w:bCs/>
                <w:sz w:val="24"/>
                <w:szCs w:val="24"/>
              </w:rPr>
              <w:t>учитель</w:t>
            </w:r>
          </w:p>
        </w:tc>
        <w:tc>
          <w:tcPr>
            <w:tcW w:w="1481" w:type="dxa"/>
            <w:tcBorders>
              <w:top w:val="single" w:sz="4" w:space="0" w:color="000000"/>
              <w:left w:val="nil"/>
              <w:bottom w:val="single" w:sz="8" w:space="0" w:color="000000"/>
              <w:right w:val="single" w:sz="4" w:space="0" w:color="000000"/>
            </w:tcBorders>
            <w:shd w:val="clear" w:color="auto" w:fill="auto"/>
            <w:noWrap/>
            <w:vAlign w:val="bottom"/>
            <w:hideMark/>
          </w:tcPr>
          <w:p w:rsidR="00FB63DB" w:rsidRPr="005F24F7" w:rsidRDefault="00FB63DB" w:rsidP="00F968D3">
            <w:pPr>
              <w:spacing w:after="0" w:line="240" w:lineRule="auto"/>
              <w:rPr>
                <w:rFonts w:ascii="Times New Roman" w:eastAsia="Times New Roman" w:hAnsi="Times New Roman"/>
                <w:b/>
                <w:bCs/>
                <w:sz w:val="24"/>
                <w:szCs w:val="24"/>
              </w:rPr>
            </w:pPr>
            <w:r w:rsidRPr="005F24F7">
              <w:rPr>
                <w:rFonts w:ascii="Times New Roman" w:eastAsia="Times New Roman" w:hAnsi="Times New Roman"/>
                <w:b/>
                <w:bCs/>
                <w:sz w:val="24"/>
                <w:szCs w:val="24"/>
              </w:rPr>
              <w:t>Кол-во участников</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B63DB" w:rsidRPr="005F24F7" w:rsidRDefault="00FB63DB" w:rsidP="00F968D3">
            <w:pPr>
              <w:spacing w:after="0" w:line="240" w:lineRule="auto"/>
              <w:jc w:val="right"/>
              <w:rPr>
                <w:rFonts w:ascii="Times New Roman" w:eastAsia="Times New Roman" w:hAnsi="Times New Roman"/>
                <w:b/>
                <w:bCs/>
                <w:sz w:val="24"/>
                <w:szCs w:val="24"/>
              </w:rPr>
            </w:pPr>
            <w:r w:rsidRPr="005F24F7">
              <w:rPr>
                <w:rFonts w:ascii="Times New Roman" w:eastAsia="Times New Roman" w:hAnsi="Times New Roman"/>
                <w:b/>
                <w:bCs/>
                <w:sz w:val="24"/>
                <w:szCs w:val="24"/>
              </w:rPr>
              <w:t>2</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B63DB" w:rsidRPr="005F24F7" w:rsidRDefault="00FB63DB" w:rsidP="00F968D3">
            <w:pPr>
              <w:spacing w:after="0" w:line="240" w:lineRule="auto"/>
              <w:jc w:val="right"/>
              <w:rPr>
                <w:rFonts w:ascii="Times New Roman" w:eastAsia="Times New Roman" w:hAnsi="Times New Roman"/>
                <w:b/>
                <w:bCs/>
                <w:sz w:val="24"/>
                <w:szCs w:val="24"/>
              </w:rPr>
            </w:pPr>
            <w:r w:rsidRPr="005F24F7">
              <w:rPr>
                <w:rFonts w:ascii="Times New Roman" w:eastAsia="Times New Roman" w:hAnsi="Times New Roman"/>
                <w:b/>
                <w:bCs/>
                <w:sz w:val="24"/>
                <w:szCs w:val="24"/>
              </w:rPr>
              <w:t>3</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B63DB" w:rsidRPr="005F24F7" w:rsidRDefault="00FB63DB" w:rsidP="00F968D3">
            <w:pPr>
              <w:spacing w:after="0" w:line="240" w:lineRule="auto"/>
              <w:jc w:val="right"/>
              <w:rPr>
                <w:rFonts w:ascii="Times New Roman" w:eastAsia="Times New Roman" w:hAnsi="Times New Roman"/>
                <w:b/>
                <w:bCs/>
                <w:sz w:val="24"/>
                <w:szCs w:val="24"/>
              </w:rPr>
            </w:pPr>
            <w:r w:rsidRPr="005F24F7">
              <w:rPr>
                <w:rFonts w:ascii="Times New Roman" w:eastAsia="Times New Roman" w:hAnsi="Times New Roman"/>
                <w:b/>
                <w:bCs/>
                <w:sz w:val="24"/>
                <w:szCs w:val="24"/>
              </w:rPr>
              <w:t>4</w:t>
            </w:r>
          </w:p>
        </w:tc>
        <w:tc>
          <w:tcPr>
            <w:tcW w:w="717" w:type="dxa"/>
            <w:tcBorders>
              <w:top w:val="single" w:sz="4" w:space="0" w:color="000000"/>
              <w:left w:val="nil"/>
              <w:bottom w:val="single" w:sz="8" w:space="0" w:color="000000"/>
              <w:right w:val="single" w:sz="8" w:space="0" w:color="000000"/>
            </w:tcBorders>
            <w:shd w:val="clear" w:color="auto" w:fill="auto"/>
            <w:noWrap/>
            <w:vAlign w:val="bottom"/>
            <w:hideMark/>
          </w:tcPr>
          <w:p w:rsidR="00FB63DB" w:rsidRPr="005F24F7" w:rsidRDefault="00FB63DB" w:rsidP="00F968D3">
            <w:pPr>
              <w:spacing w:after="0" w:line="240" w:lineRule="auto"/>
              <w:jc w:val="right"/>
              <w:rPr>
                <w:rFonts w:ascii="Times New Roman" w:eastAsia="Times New Roman" w:hAnsi="Times New Roman"/>
                <w:b/>
                <w:bCs/>
                <w:sz w:val="24"/>
                <w:szCs w:val="24"/>
              </w:rPr>
            </w:pPr>
            <w:r w:rsidRPr="005F24F7">
              <w:rPr>
                <w:rFonts w:ascii="Times New Roman" w:eastAsia="Times New Roman" w:hAnsi="Times New Roman"/>
                <w:b/>
                <w:bCs/>
                <w:sz w:val="24"/>
                <w:szCs w:val="24"/>
              </w:rPr>
              <w:t>5</w:t>
            </w:r>
          </w:p>
        </w:tc>
        <w:tc>
          <w:tcPr>
            <w:tcW w:w="1226" w:type="dxa"/>
            <w:tcBorders>
              <w:top w:val="single" w:sz="4" w:space="0" w:color="000000"/>
              <w:left w:val="nil"/>
              <w:bottom w:val="single" w:sz="8" w:space="0" w:color="000000"/>
              <w:right w:val="single" w:sz="8" w:space="0" w:color="000000"/>
            </w:tcBorders>
          </w:tcPr>
          <w:p w:rsidR="00FB63DB" w:rsidRPr="005F24F7" w:rsidRDefault="00FB63DB" w:rsidP="00F968D3">
            <w:pPr>
              <w:spacing w:after="0" w:line="240" w:lineRule="auto"/>
              <w:jc w:val="right"/>
              <w:rPr>
                <w:rFonts w:ascii="Times New Roman" w:eastAsia="Times New Roman" w:hAnsi="Times New Roman"/>
                <w:b/>
                <w:bCs/>
                <w:sz w:val="24"/>
                <w:szCs w:val="24"/>
              </w:rPr>
            </w:pPr>
            <w:r w:rsidRPr="005F24F7">
              <w:rPr>
                <w:rFonts w:ascii="Times New Roman" w:eastAsia="Times New Roman" w:hAnsi="Times New Roman"/>
                <w:b/>
                <w:bCs/>
                <w:sz w:val="24"/>
                <w:szCs w:val="24"/>
              </w:rPr>
              <w:t>Качество</w:t>
            </w:r>
            <w:r w:rsidRPr="005F24F7">
              <w:rPr>
                <w:rFonts w:ascii="Times New Roman" w:eastAsia="Times New Roman" w:hAnsi="Times New Roman"/>
                <w:b/>
                <w:bCs/>
                <w:sz w:val="24"/>
                <w:szCs w:val="24"/>
              </w:rPr>
              <w:br/>
              <w:t>знаний</w:t>
            </w:r>
          </w:p>
        </w:tc>
      </w:tr>
      <w:tr w:rsidR="00FB63DB" w:rsidRPr="005F24F7" w:rsidTr="00327033">
        <w:trPr>
          <w:trHeight w:val="300"/>
        </w:trPr>
        <w:tc>
          <w:tcPr>
            <w:tcW w:w="2405" w:type="dxa"/>
            <w:tcBorders>
              <w:top w:val="nil"/>
              <w:left w:val="single" w:sz="4" w:space="0" w:color="000000"/>
              <w:bottom w:val="single" w:sz="4" w:space="0" w:color="000000"/>
              <w:right w:val="single" w:sz="4" w:space="0" w:color="000000"/>
            </w:tcBorders>
            <w:shd w:val="clear" w:color="auto" w:fill="auto"/>
            <w:noWrap/>
            <w:vAlign w:val="bottom"/>
            <w:hideMark/>
          </w:tcPr>
          <w:p w:rsidR="00FB63DB" w:rsidRPr="005F24F7" w:rsidRDefault="00FB63DB" w:rsidP="00327033">
            <w:pPr>
              <w:spacing w:after="0" w:line="240" w:lineRule="auto"/>
              <w:ind w:left="284"/>
              <w:rPr>
                <w:rFonts w:ascii="Times New Roman" w:eastAsia="Times New Roman" w:hAnsi="Times New Roman"/>
                <w:sz w:val="24"/>
                <w:szCs w:val="24"/>
              </w:rPr>
            </w:pPr>
            <w:proofErr w:type="spellStart"/>
            <w:r w:rsidRPr="005F24F7">
              <w:rPr>
                <w:rFonts w:ascii="Times New Roman" w:eastAsia="Times New Roman" w:hAnsi="Times New Roman"/>
                <w:sz w:val="24"/>
                <w:szCs w:val="24"/>
              </w:rPr>
              <w:t>Кабакова</w:t>
            </w:r>
            <w:proofErr w:type="spellEnd"/>
            <w:r w:rsidRPr="005F24F7">
              <w:rPr>
                <w:rFonts w:ascii="Times New Roman" w:eastAsia="Times New Roman" w:hAnsi="Times New Roman"/>
                <w:sz w:val="24"/>
                <w:szCs w:val="24"/>
              </w:rPr>
              <w:t xml:space="preserve"> Е.В.</w:t>
            </w:r>
          </w:p>
        </w:tc>
        <w:tc>
          <w:tcPr>
            <w:tcW w:w="1481" w:type="dxa"/>
            <w:tcBorders>
              <w:top w:val="nil"/>
              <w:left w:val="nil"/>
              <w:bottom w:val="single" w:sz="4" w:space="0" w:color="000000"/>
              <w:right w:val="single" w:sz="4" w:space="0" w:color="000000"/>
            </w:tcBorders>
            <w:shd w:val="clear" w:color="auto" w:fill="auto"/>
            <w:noWrap/>
            <w:vAlign w:val="bottom"/>
          </w:tcPr>
          <w:p w:rsidR="00FB63DB" w:rsidRDefault="00FB63DB" w:rsidP="00F968D3">
            <w:pPr>
              <w:jc w:val="right"/>
              <w:rPr>
                <w:rFonts w:cs="Calibri"/>
                <w:color w:val="000000"/>
              </w:rPr>
            </w:pPr>
            <w:r>
              <w:rPr>
                <w:rFonts w:cs="Calibri"/>
                <w:color w:val="000000"/>
              </w:rPr>
              <w:t>38</w:t>
            </w:r>
          </w:p>
        </w:tc>
        <w:tc>
          <w:tcPr>
            <w:tcW w:w="862" w:type="dxa"/>
            <w:tcBorders>
              <w:top w:val="nil"/>
              <w:left w:val="nil"/>
              <w:bottom w:val="single" w:sz="4" w:space="0" w:color="000000"/>
              <w:right w:val="single" w:sz="4" w:space="0" w:color="000000"/>
            </w:tcBorders>
            <w:shd w:val="clear" w:color="auto" w:fill="auto"/>
            <w:noWrap/>
            <w:vAlign w:val="bottom"/>
          </w:tcPr>
          <w:p w:rsidR="00FB63DB" w:rsidRDefault="00FB63DB" w:rsidP="00F968D3">
            <w:pPr>
              <w:jc w:val="right"/>
              <w:rPr>
                <w:rFonts w:cs="Calibri"/>
                <w:color w:val="000000"/>
              </w:rPr>
            </w:pPr>
            <w:r>
              <w:rPr>
                <w:rFonts w:cs="Calibri"/>
                <w:color w:val="000000"/>
              </w:rPr>
              <w:t>0</w:t>
            </w:r>
          </w:p>
        </w:tc>
        <w:tc>
          <w:tcPr>
            <w:tcW w:w="862" w:type="dxa"/>
            <w:tcBorders>
              <w:top w:val="nil"/>
              <w:left w:val="nil"/>
              <w:bottom w:val="single" w:sz="4" w:space="0" w:color="000000"/>
              <w:right w:val="single" w:sz="4" w:space="0" w:color="000000"/>
            </w:tcBorders>
            <w:shd w:val="clear" w:color="auto" w:fill="auto"/>
            <w:noWrap/>
            <w:vAlign w:val="bottom"/>
          </w:tcPr>
          <w:p w:rsidR="00FB63DB" w:rsidRDefault="00FB63DB" w:rsidP="00F968D3">
            <w:pPr>
              <w:jc w:val="right"/>
              <w:rPr>
                <w:rFonts w:cs="Calibri"/>
                <w:color w:val="000000"/>
              </w:rPr>
            </w:pPr>
            <w:r>
              <w:rPr>
                <w:rFonts w:cs="Calibri"/>
                <w:color w:val="000000"/>
              </w:rPr>
              <w:t>47,37</w:t>
            </w:r>
          </w:p>
        </w:tc>
        <w:tc>
          <w:tcPr>
            <w:tcW w:w="862" w:type="dxa"/>
            <w:tcBorders>
              <w:top w:val="nil"/>
              <w:left w:val="nil"/>
              <w:bottom w:val="single" w:sz="4" w:space="0" w:color="000000"/>
              <w:right w:val="single" w:sz="4" w:space="0" w:color="000000"/>
            </w:tcBorders>
            <w:shd w:val="clear" w:color="auto" w:fill="auto"/>
            <w:noWrap/>
            <w:vAlign w:val="bottom"/>
          </w:tcPr>
          <w:p w:rsidR="00FB63DB" w:rsidRDefault="00FB63DB" w:rsidP="00F968D3">
            <w:pPr>
              <w:jc w:val="right"/>
              <w:rPr>
                <w:rFonts w:cs="Calibri"/>
                <w:color w:val="000000"/>
              </w:rPr>
            </w:pPr>
            <w:r>
              <w:rPr>
                <w:rFonts w:cs="Calibri"/>
                <w:color w:val="000000"/>
              </w:rPr>
              <w:t>39,47</w:t>
            </w:r>
          </w:p>
        </w:tc>
        <w:tc>
          <w:tcPr>
            <w:tcW w:w="717" w:type="dxa"/>
            <w:tcBorders>
              <w:top w:val="nil"/>
              <w:left w:val="nil"/>
              <w:bottom w:val="single" w:sz="4" w:space="0" w:color="000000"/>
              <w:right w:val="single" w:sz="4" w:space="0" w:color="000000"/>
            </w:tcBorders>
            <w:shd w:val="clear" w:color="auto" w:fill="auto"/>
            <w:noWrap/>
            <w:vAlign w:val="bottom"/>
          </w:tcPr>
          <w:p w:rsidR="00FB63DB" w:rsidRDefault="00FB63DB" w:rsidP="00F968D3">
            <w:pPr>
              <w:jc w:val="right"/>
              <w:rPr>
                <w:rFonts w:cs="Calibri"/>
                <w:color w:val="000000"/>
              </w:rPr>
            </w:pPr>
            <w:r>
              <w:rPr>
                <w:rFonts w:cs="Calibri"/>
                <w:color w:val="000000"/>
              </w:rPr>
              <w:t>13,16</w:t>
            </w:r>
          </w:p>
        </w:tc>
        <w:tc>
          <w:tcPr>
            <w:tcW w:w="1226" w:type="dxa"/>
            <w:tcBorders>
              <w:top w:val="nil"/>
              <w:left w:val="nil"/>
              <w:bottom w:val="single" w:sz="4" w:space="0" w:color="000000"/>
              <w:right w:val="single" w:sz="4" w:space="0" w:color="000000"/>
            </w:tcBorders>
          </w:tcPr>
          <w:p w:rsidR="00FB63DB" w:rsidRPr="005F24F7" w:rsidRDefault="00FB63DB" w:rsidP="00F968D3">
            <w:pPr>
              <w:tabs>
                <w:tab w:val="center" w:pos="505"/>
                <w:tab w:val="right" w:pos="101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52,63%</w:t>
            </w:r>
          </w:p>
        </w:tc>
      </w:tr>
    </w:tbl>
    <w:p w:rsidR="00FB63DB" w:rsidRDefault="00FB63DB" w:rsidP="00FB63DB">
      <w:pPr>
        <w:spacing w:after="0" w:line="240" w:lineRule="auto"/>
        <w:rPr>
          <w:rFonts w:ascii="Times New Roman" w:eastAsia="Times New Roman" w:hAnsi="Times New Roman"/>
          <w:b/>
          <w:bCs/>
          <w:sz w:val="24"/>
          <w:szCs w:val="24"/>
        </w:rPr>
      </w:pPr>
    </w:p>
    <w:p w:rsidR="00FB63DB" w:rsidRPr="005F24F7" w:rsidRDefault="00FB63DB" w:rsidP="00FB63DB">
      <w:pPr>
        <w:spacing w:after="0" w:line="240" w:lineRule="auto"/>
        <w:jc w:val="both"/>
        <w:rPr>
          <w:rFonts w:ascii="Times New Roman" w:eastAsia="Times New Roman" w:hAnsi="Times New Roman"/>
          <w:sz w:val="24"/>
          <w:szCs w:val="24"/>
        </w:rPr>
      </w:pPr>
      <w:r w:rsidRPr="005F24F7">
        <w:rPr>
          <w:rFonts w:ascii="Times New Roman" w:eastAsia="Times New Roman" w:hAnsi="Times New Roman"/>
          <w:b/>
          <w:bCs/>
          <w:sz w:val="24"/>
          <w:szCs w:val="24"/>
        </w:rPr>
        <w:t>Вывод:</w:t>
      </w:r>
      <w:r w:rsidRPr="005F24F7">
        <w:rPr>
          <w:rFonts w:ascii="Times New Roman" w:eastAsia="Times New Roman" w:hAnsi="Times New Roman"/>
          <w:sz w:val="24"/>
          <w:szCs w:val="24"/>
        </w:rPr>
        <w:t> понизили (</w:t>
      </w:r>
      <w:proofErr w:type="spellStart"/>
      <w:r w:rsidRPr="005F24F7">
        <w:rPr>
          <w:rFonts w:ascii="Times New Roman" w:eastAsia="Times New Roman" w:hAnsi="Times New Roman"/>
          <w:sz w:val="24"/>
          <w:szCs w:val="24"/>
        </w:rPr>
        <w:t>отм</w:t>
      </w:r>
      <w:proofErr w:type="spellEnd"/>
      <w:r w:rsidRPr="005F24F7">
        <w:rPr>
          <w:rFonts w:ascii="Times New Roman" w:eastAsia="Times New Roman" w:hAnsi="Times New Roman"/>
          <w:sz w:val="24"/>
          <w:szCs w:val="24"/>
        </w:rPr>
        <w:t xml:space="preserve">. </w:t>
      </w:r>
      <w:proofErr w:type="gramStart"/>
      <w:r w:rsidRPr="005F24F7">
        <w:rPr>
          <w:rFonts w:ascii="Times New Roman" w:eastAsia="Times New Roman" w:hAnsi="Times New Roman"/>
          <w:sz w:val="24"/>
          <w:szCs w:val="24"/>
        </w:rPr>
        <w:t xml:space="preserve">&lt; </w:t>
      </w:r>
      <w:proofErr w:type="spellStart"/>
      <w:r w:rsidRPr="005F24F7">
        <w:rPr>
          <w:rFonts w:ascii="Times New Roman" w:eastAsia="Times New Roman" w:hAnsi="Times New Roman"/>
          <w:sz w:val="24"/>
          <w:szCs w:val="24"/>
        </w:rPr>
        <w:t>отм</w:t>
      </w:r>
      <w:proofErr w:type="spellEnd"/>
      <w:proofErr w:type="gramEnd"/>
      <w:r w:rsidRPr="005F24F7">
        <w:rPr>
          <w:rFonts w:ascii="Times New Roman" w:eastAsia="Times New Roman" w:hAnsi="Times New Roman"/>
          <w:sz w:val="24"/>
          <w:szCs w:val="24"/>
        </w:rPr>
        <w:t>. по журналу) – </w:t>
      </w:r>
      <w:r>
        <w:rPr>
          <w:rFonts w:ascii="Times New Roman" w:eastAsia="Times New Roman" w:hAnsi="Times New Roman"/>
          <w:sz w:val="24"/>
          <w:szCs w:val="24"/>
        </w:rPr>
        <w:t>4</w:t>
      </w:r>
      <w:r w:rsidRPr="005F24F7">
        <w:rPr>
          <w:rFonts w:ascii="Times New Roman" w:eastAsia="Times New Roman" w:hAnsi="Times New Roman"/>
          <w:i/>
          <w:iCs/>
          <w:sz w:val="24"/>
          <w:szCs w:val="24"/>
        </w:rPr>
        <w:t>/</w:t>
      </w:r>
      <w:r>
        <w:rPr>
          <w:rFonts w:ascii="Times New Roman" w:eastAsia="Times New Roman" w:hAnsi="Times New Roman"/>
          <w:i/>
          <w:iCs/>
          <w:sz w:val="24"/>
          <w:szCs w:val="24"/>
        </w:rPr>
        <w:t>10,53</w:t>
      </w:r>
      <w:r w:rsidRPr="005F24F7">
        <w:rPr>
          <w:rFonts w:ascii="Times New Roman" w:eastAsia="Times New Roman" w:hAnsi="Times New Roman"/>
          <w:sz w:val="24"/>
          <w:szCs w:val="24"/>
        </w:rPr>
        <w:t>% обучающихся; подтвердили</w:t>
      </w:r>
      <w:r w:rsidRPr="005F24F7">
        <w:rPr>
          <w:rFonts w:ascii="Times New Roman" w:eastAsia="Times New Roman" w:hAnsi="Times New Roman"/>
          <w:sz w:val="24"/>
          <w:szCs w:val="24"/>
        </w:rPr>
        <w:br/>
        <w:t>(</w:t>
      </w:r>
      <w:proofErr w:type="spellStart"/>
      <w:r w:rsidRPr="005F24F7">
        <w:rPr>
          <w:rFonts w:ascii="Times New Roman" w:eastAsia="Times New Roman" w:hAnsi="Times New Roman"/>
          <w:sz w:val="24"/>
          <w:szCs w:val="24"/>
        </w:rPr>
        <w:t>отм</w:t>
      </w:r>
      <w:proofErr w:type="spellEnd"/>
      <w:r w:rsidRPr="005F24F7">
        <w:rPr>
          <w:rFonts w:ascii="Times New Roman" w:eastAsia="Times New Roman" w:hAnsi="Times New Roman"/>
          <w:sz w:val="24"/>
          <w:szCs w:val="24"/>
        </w:rPr>
        <w:t xml:space="preserve">. = </w:t>
      </w:r>
      <w:proofErr w:type="spellStart"/>
      <w:r w:rsidRPr="005F24F7">
        <w:rPr>
          <w:rFonts w:ascii="Times New Roman" w:eastAsia="Times New Roman" w:hAnsi="Times New Roman"/>
          <w:sz w:val="24"/>
          <w:szCs w:val="24"/>
        </w:rPr>
        <w:t>о</w:t>
      </w:r>
      <w:r>
        <w:rPr>
          <w:rFonts w:ascii="Times New Roman" w:eastAsia="Times New Roman" w:hAnsi="Times New Roman"/>
          <w:sz w:val="24"/>
          <w:szCs w:val="24"/>
        </w:rPr>
        <w:t>тм</w:t>
      </w:r>
      <w:proofErr w:type="spellEnd"/>
      <w:r>
        <w:rPr>
          <w:rFonts w:ascii="Times New Roman" w:eastAsia="Times New Roman" w:hAnsi="Times New Roman"/>
          <w:sz w:val="24"/>
          <w:szCs w:val="24"/>
        </w:rPr>
        <w:t>. по журналу) – 34</w:t>
      </w:r>
      <w:r w:rsidRPr="005F24F7">
        <w:rPr>
          <w:rFonts w:ascii="Times New Roman" w:eastAsia="Times New Roman" w:hAnsi="Times New Roman"/>
          <w:sz w:val="24"/>
          <w:szCs w:val="24"/>
        </w:rPr>
        <w:t>/</w:t>
      </w:r>
      <w:r>
        <w:rPr>
          <w:rFonts w:ascii="Times New Roman" w:eastAsia="Times New Roman" w:hAnsi="Times New Roman"/>
          <w:sz w:val="24"/>
          <w:szCs w:val="24"/>
        </w:rPr>
        <w:t>89,47</w:t>
      </w:r>
      <w:r w:rsidRPr="005F24F7">
        <w:rPr>
          <w:rFonts w:ascii="Times New Roman" w:eastAsia="Times New Roman" w:hAnsi="Times New Roman"/>
          <w:sz w:val="24"/>
          <w:szCs w:val="24"/>
        </w:rPr>
        <w:t>% обучающихся; повыс</w:t>
      </w:r>
      <w:r>
        <w:rPr>
          <w:rFonts w:ascii="Times New Roman" w:eastAsia="Times New Roman" w:hAnsi="Times New Roman"/>
          <w:sz w:val="24"/>
          <w:szCs w:val="24"/>
        </w:rPr>
        <w:t>или (</w:t>
      </w:r>
      <w:proofErr w:type="spellStart"/>
      <w:r>
        <w:rPr>
          <w:rFonts w:ascii="Times New Roman" w:eastAsia="Times New Roman" w:hAnsi="Times New Roman"/>
          <w:sz w:val="24"/>
          <w:szCs w:val="24"/>
        </w:rPr>
        <w:t>отм</w:t>
      </w:r>
      <w:proofErr w:type="spellEnd"/>
      <w:r>
        <w:rPr>
          <w:rFonts w:ascii="Times New Roman" w:eastAsia="Times New Roman" w:hAnsi="Times New Roman"/>
          <w:sz w:val="24"/>
          <w:szCs w:val="24"/>
        </w:rPr>
        <w:t xml:space="preserve">. &gt; </w:t>
      </w:r>
      <w:proofErr w:type="spellStart"/>
      <w:r>
        <w:rPr>
          <w:rFonts w:ascii="Times New Roman" w:eastAsia="Times New Roman" w:hAnsi="Times New Roman"/>
          <w:sz w:val="24"/>
          <w:szCs w:val="24"/>
        </w:rPr>
        <w:t>отм</w:t>
      </w:r>
      <w:proofErr w:type="spellEnd"/>
      <w:r>
        <w:rPr>
          <w:rFonts w:ascii="Times New Roman" w:eastAsia="Times New Roman" w:hAnsi="Times New Roman"/>
          <w:sz w:val="24"/>
          <w:szCs w:val="24"/>
        </w:rPr>
        <w:t>. по</w:t>
      </w:r>
      <w:r>
        <w:rPr>
          <w:rFonts w:ascii="Times New Roman" w:eastAsia="Times New Roman" w:hAnsi="Times New Roman"/>
          <w:sz w:val="24"/>
          <w:szCs w:val="24"/>
        </w:rPr>
        <w:br/>
        <w:t>журналу) – 0/0</w:t>
      </w:r>
      <w:r w:rsidRPr="005F24F7">
        <w:rPr>
          <w:rFonts w:ascii="Times New Roman" w:eastAsia="Times New Roman" w:hAnsi="Times New Roman"/>
          <w:sz w:val="24"/>
          <w:szCs w:val="24"/>
        </w:rPr>
        <w:t>% обучающихся.</w:t>
      </w:r>
    </w:p>
    <w:p w:rsidR="00FB63DB" w:rsidRPr="005F24F7" w:rsidRDefault="00FB63DB" w:rsidP="00FB63DB">
      <w:pPr>
        <w:spacing w:after="0" w:line="240" w:lineRule="auto"/>
        <w:rPr>
          <w:rFonts w:ascii="Times New Roman" w:eastAsia="Times New Roman" w:hAnsi="Times New Roman"/>
          <w:sz w:val="24"/>
          <w:szCs w:val="24"/>
        </w:rPr>
      </w:pPr>
    </w:p>
    <w:p w:rsidR="00FB63DB" w:rsidRPr="009A5F32" w:rsidRDefault="00FB63DB" w:rsidP="00FB63DB">
      <w:pPr>
        <w:spacing w:after="0" w:line="240" w:lineRule="auto"/>
        <w:jc w:val="both"/>
        <w:rPr>
          <w:rFonts w:ascii="Times New Roman" w:eastAsia="Times New Roman" w:hAnsi="Times New Roman"/>
          <w:i/>
          <w:color w:val="222222"/>
          <w:sz w:val="24"/>
          <w:szCs w:val="24"/>
        </w:rPr>
      </w:pPr>
      <w:r w:rsidRPr="009A5F32">
        <w:rPr>
          <w:rFonts w:ascii="Times New Roman" w:eastAsia="Times New Roman" w:hAnsi="Times New Roman"/>
          <w:i/>
          <w:color w:val="222222"/>
          <w:sz w:val="24"/>
          <w:szCs w:val="24"/>
        </w:rPr>
        <w:t>Сравнительный анализ выполнения ВПР-202</w:t>
      </w:r>
      <w:r>
        <w:rPr>
          <w:rFonts w:ascii="Times New Roman" w:eastAsia="Times New Roman" w:hAnsi="Times New Roman"/>
          <w:i/>
          <w:color w:val="222222"/>
          <w:sz w:val="24"/>
          <w:szCs w:val="24"/>
        </w:rPr>
        <w:t>4</w:t>
      </w:r>
      <w:r w:rsidRPr="009A5F32">
        <w:rPr>
          <w:rFonts w:ascii="Times New Roman" w:eastAsia="Times New Roman" w:hAnsi="Times New Roman"/>
          <w:i/>
          <w:color w:val="222222"/>
          <w:sz w:val="24"/>
          <w:szCs w:val="24"/>
        </w:rPr>
        <w:t xml:space="preserve"> и итоговых оценок за </w:t>
      </w:r>
      <w:r>
        <w:rPr>
          <w:rFonts w:ascii="Times New Roman" w:eastAsia="Times New Roman" w:hAnsi="Times New Roman"/>
          <w:i/>
          <w:color w:val="222222"/>
          <w:sz w:val="24"/>
          <w:szCs w:val="24"/>
        </w:rPr>
        <w:t xml:space="preserve">учебный период </w:t>
      </w:r>
      <w:r w:rsidR="00F968D3">
        <w:rPr>
          <w:rFonts w:ascii="Times New Roman" w:eastAsia="Times New Roman" w:hAnsi="Times New Roman"/>
          <w:i/>
          <w:color w:val="222222"/>
          <w:sz w:val="24"/>
          <w:szCs w:val="24"/>
        </w:rPr>
        <w:t xml:space="preserve">по русскому языку </w:t>
      </w:r>
      <w:r w:rsidRPr="009A5F32">
        <w:rPr>
          <w:rFonts w:ascii="Times New Roman" w:eastAsia="Times New Roman" w:hAnsi="Times New Roman"/>
          <w:i/>
          <w:color w:val="222222"/>
          <w:sz w:val="24"/>
          <w:szCs w:val="24"/>
        </w:rPr>
        <w:t xml:space="preserve">показал </w:t>
      </w:r>
      <w:proofErr w:type="gramStart"/>
      <w:r w:rsidRPr="009A5F32">
        <w:rPr>
          <w:rFonts w:ascii="Times New Roman" w:eastAsia="Times New Roman" w:hAnsi="Times New Roman"/>
          <w:i/>
          <w:iCs/>
          <w:color w:val="222222"/>
          <w:sz w:val="24"/>
          <w:szCs w:val="24"/>
        </w:rPr>
        <w:t>объективность  оценивания</w:t>
      </w:r>
      <w:proofErr w:type="gramEnd"/>
      <w:r w:rsidRPr="009A5F32">
        <w:rPr>
          <w:rFonts w:ascii="Times New Roman" w:eastAsia="Times New Roman" w:hAnsi="Times New Roman"/>
          <w:i/>
          <w:iCs/>
          <w:color w:val="222222"/>
          <w:sz w:val="24"/>
          <w:szCs w:val="24"/>
        </w:rPr>
        <w:t xml:space="preserve"> педагогами </w:t>
      </w:r>
      <w:r w:rsidRPr="009A5F32">
        <w:rPr>
          <w:rFonts w:ascii="Times New Roman" w:eastAsia="Times New Roman" w:hAnsi="Times New Roman"/>
          <w:i/>
          <w:iCs/>
          <w:color w:val="222222"/>
          <w:sz w:val="24"/>
          <w:szCs w:val="24"/>
          <w:shd w:val="clear" w:color="auto" w:fill="FFFFCC"/>
        </w:rPr>
        <w:br/>
      </w:r>
      <w:r w:rsidRPr="009A5F32">
        <w:rPr>
          <w:rFonts w:ascii="Times New Roman" w:eastAsia="Times New Roman" w:hAnsi="Times New Roman"/>
          <w:i/>
          <w:iCs/>
          <w:color w:val="222222"/>
          <w:sz w:val="24"/>
          <w:szCs w:val="24"/>
        </w:rPr>
        <w:t xml:space="preserve">предметных достижений обучающихся; </w:t>
      </w:r>
      <w:r>
        <w:rPr>
          <w:rFonts w:ascii="Times New Roman" w:eastAsia="Times New Roman" w:hAnsi="Times New Roman"/>
          <w:i/>
          <w:iCs/>
          <w:color w:val="222222"/>
          <w:sz w:val="24"/>
          <w:szCs w:val="24"/>
        </w:rPr>
        <w:t xml:space="preserve">по русскому языку,  истории </w:t>
      </w:r>
      <w:r w:rsidRPr="009A5F32">
        <w:rPr>
          <w:rFonts w:ascii="Times New Roman" w:eastAsia="Times New Roman" w:hAnsi="Times New Roman"/>
          <w:i/>
          <w:iCs/>
          <w:color w:val="222222"/>
          <w:sz w:val="24"/>
          <w:szCs w:val="24"/>
        </w:rPr>
        <w:t>часть</w:t>
      </w:r>
      <w:r>
        <w:rPr>
          <w:rFonts w:ascii="Times New Roman" w:eastAsia="Times New Roman" w:hAnsi="Times New Roman"/>
          <w:i/>
          <w:iCs/>
          <w:color w:val="222222"/>
          <w:sz w:val="24"/>
          <w:szCs w:val="24"/>
        </w:rPr>
        <w:t xml:space="preserve"> учащихся понизили результаты. П</w:t>
      </w:r>
      <w:r>
        <w:rPr>
          <w:rFonts w:ascii="Times New Roman" w:hAnsi="Times New Roman"/>
          <w:i/>
          <w:sz w:val="24"/>
          <w:szCs w:val="24"/>
        </w:rPr>
        <w:t xml:space="preserve">режде всего, это связано со слабым освоением программного материала определенной категорией учащихся, </w:t>
      </w:r>
      <w:r w:rsidRPr="009A5F32">
        <w:rPr>
          <w:rFonts w:ascii="Times New Roman" w:hAnsi="Times New Roman"/>
          <w:i/>
          <w:sz w:val="24"/>
          <w:szCs w:val="24"/>
        </w:rPr>
        <w:t xml:space="preserve">поэтому можно говорить о том, что материал, пройденный в </w:t>
      </w:r>
      <w:r>
        <w:rPr>
          <w:rFonts w:ascii="Times New Roman" w:hAnsi="Times New Roman"/>
          <w:i/>
          <w:sz w:val="24"/>
          <w:szCs w:val="24"/>
        </w:rPr>
        <w:t>5</w:t>
      </w:r>
      <w:r w:rsidRPr="009A5F32">
        <w:rPr>
          <w:rFonts w:ascii="Times New Roman" w:hAnsi="Times New Roman"/>
          <w:i/>
          <w:sz w:val="24"/>
          <w:szCs w:val="24"/>
        </w:rPr>
        <w:t xml:space="preserve"> классе, усвоен </w:t>
      </w:r>
      <w:r>
        <w:rPr>
          <w:rFonts w:ascii="Times New Roman" w:hAnsi="Times New Roman"/>
          <w:i/>
          <w:sz w:val="24"/>
          <w:szCs w:val="24"/>
        </w:rPr>
        <w:t xml:space="preserve">в полном объеме </w:t>
      </w:r>
      <w:r w:rsidRPr="009A5F32">
        <w:rPr>
          <w:rFonts w:ascii="Times New Roman" w:hAnsi="Times New Roman"/>
          <w:i/>
          <w:sz w:val="24"/>
          <w:szCs w:val="24"/>
        </w:rPr>
        <w:t xml:space="preserve">не всеми. </w:t>
      </w:r>
    </w:p>
    <w:p w:rsidR="00D25BC7" w:rsidRDefault="00D25BC7" w:rsidP="00D25BC7">
      <w:pPr>
        <w:spacing w:after="0" w:line="240" w:lineRule="auto"/>
        <w:jc w:val="center"/>
        <w:rPr>
          <w:rFonts w:ascii="Times New Roman" w:eastAsia="Times New Roman" w:hAnsi="Times New Roman"/>
          <w:b/>
          <w:color w:val="222222"/>
          <w:sz w:val="24"/>
          <w:szCs w:val="24"/>
        </w:rPr>
      </w:pPr>
    </w:p>
    <w:p w:rsidR="00FB63DB" w:rsidRPr="009A5F32" w:rsidRDefault="00FB63DB" w:rsidP="00FB63DB">
      <w:pPr>
        <w:spacing w:after="0" w:line="240" w:lineRule="auto"/>
        <w:jc w:val="center"/>
        <w:rPr>
          <w:rFonts w:ascii="Times New Roman" w:eastAsia="Times New Roman" w:hAnsi="Times New Roman"/>
          <w:b/>
          <w:color w:val="222222"/>
          <w:sz w:val="24"/>
          <w:szCs w:val="24"/>
        </w:rPr>
      </w:pPr>
      <w:r w:rsidRPr="009A5F32">
        <w:rPr>
          <w:rFonts w:ascii="Times New Roman" w:eastAsia="Times New Roman" w:hAnsi="Times New Roman"/>
          <w:b/>
          <w:color w:val="222222"/>
          <w:sz w:val="24"/>
          <w:szCs w:val="24"/>
        </w:rPr>
        <w:t>Итоги ВПР 202</w:t>
      </w:r>
      <w:r>
        <w:rPr>
          <w:rFonts w:ascii="Times New Roman" w:eastAsia="Times New Roman" w:hAnsi="Times New Roman"/>
          <w:b/>
          <w:color w:val="222222"/>
          <w:sz w:val="24"/>
          <w:szCs w:val="24"/>
        </w:rPr>
        <w:t>4</w:t>
      </w:r>
      <w:r w:rsidRPr="009A5F32">
        <w:rPr>
          <w:rFonts w:ascii="Times New Roman" w:eastAsia="Times New Roman" w:hAnsi="Times New Roman"/>
          <w:b/>
          <w:color w:val="222222"/>
          <w:sz w:val="24"/>
          <w:szCs w:val="24"/>
        </w:rPr>
        <w:t xml:space="preserve"> года в 6-х классах</w:t>
      </w:r>
    </w:p>
    <w:p w:rsidR="00FB63DB" w:rsidRDefault="00FB63DB" w:rsidP="00FB63DB">
      <w:pPr>
        <w:spacing w:after="0" w:line="240" w:lineRule="auto"/>
        <w:jc w:val="center"/>
        <w:rPr>
          <w:rFonts w:ascii="Times New Roman" w:eastAsia="Times New Roman" w:hAnsi="Times New Roman"/>
          <w:color w:val="222222"/>
          <w:sz w:val="24"/>
          <w:szCs w:val="24"/>
        </w:rPr>
      </w:pPr>
    </w:p>
    <w:p w:rsidR="00FB63DB" w:rsidRPr="009A5F32" w:rsidRDefault="00FB63DB" w:rsidP="00FB63DB">
      <w:pPr>
        <w:spacing w:after="0" w:line="240" w:lineRule="auto"/>
        <w:jc w:val="center"/>
        <w:rPr>
          <w:rFonts w:ascii="Times New Roman" w:eastAsia="Times New Roman" w:hAnsi="Times New Roman"/>
          <w:b/>
          <w:bCs/>
          <w:color w:val="222222"/>
          <w:sz w:val="24"/>
          <w:szCs w:val="24"/>
        </w:rPr>
      </w:pPr>
      <w:r w:rsidRPr="009A5F32">
        <w:rPr>
          <w:rFonts w:ascii="Times New Roman" w:eastAsia="Times New Roman" w:hAnsi="Times New Roman"/>
          <w:b/>
          <w:bCs/>
          <w:color w:val="222222"/>
          <w:sz w:val="24"/>
          <w:szCs w:val="24"/>
        </w:rPr>
        <w:t>Русский язык</w:t>
      </w:r>
    </w:p>
    <w:tbl>
      <w:tblPr>
        <w:tblW w:w="8355" w:type="dxa"/>
        <w:tblInd w:w="392" w:type="dxa"/>
        <w:tblLook w:val="04A0" w:firstRow="1" w:lastRow="0" w:firstColumn="1" w:lastColumn="0" w:noHBand="0" w:noVBand="1"/>
      </w:tblPr>
      <w:tblGrid>
        <w:gridCol w:w="2405"/>
        <w:gridCol w:w="1481"/>
        <w:gridCol w:w="862"/>
        <w:gridCol w:w="862"/>
        <w:gridCol w:w="862"/>
        <w:gridCol w:w="657"/>
        <w:gridCol w:w="1226"/>
      </w:tblGrid>
      <w:tr w:rsidR="00FB63DB" w:rsidRPr="00327033" w:rsidTr="00327033">
        <w:trPr>
          <w:trHeight w:val="300"/>
        </w:trPr>
        <w:tc>
          <w:tcPr>
            <w:tcW w:w="240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B63DB" w:rsidRPr="00327033" w:rsidRDefault="00FB63DB" w:rsidP="00327033">
            <w:pPr>
              <w:spacing w:after="0" w:line="240" w:lineRule="auto"/>
              <w:ind w:left="284" w:hanging="284"/>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учитель</w:t>
            </w:r>
          </w:p>
        </w:tc>
        <w:tc>
          <w:tcPr>
            <w:tcW w:w="1481" w:type="dxa"/>
            <w:tcBorders>
              <w:top w:val="single" w:sz="4" w:space="0" w:color="000000"/>
              <w:left w:val="nil"/>
              <w:bottom w:val="single" w:sz="8" w:space="0" w:color="000000"/>
              <w:right w:val="single" w:sz="4" w:space="0" w:color="000000"/>
            </w:tcBorders>
            <w:shd w:val="clear" w:color="auto" w:fill="auto"/>
            <w:noWrap/>
            <w:vAlign w:val="bottom"/>
            <w:hideMark/>
          </w:tcPr>
          <w:p w:rsidR="00FB63DB" w:rsidRPr="00327033" w:rsidRDefault="00FB63DB" w:rsidP="00F968D3">
            <w:pPr>
              <w:spacing w:after="0" w:line="240" w:lineRule="auto"/>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Кол-во участников</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B63DB" w:rsidRPr="00327033" w:rsidRDefault="00FB63DB"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2</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B63DB" w:rsidRPr="00327033" w:rsidRDefault="00FB63DB"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3</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B63DB" w:rsidRPr="00327033" w:rsidRDefault="00FB63DB"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4</w:t>
            </w:r>
          </w:p>
        </w:tc>
        <w:tc>
          <w:tcPr>
            <w:tcW w:w="657" w:type="dxa"/>
            <w:tcBorders>
              <w:top w:val="single" w:sz="4" w:space="0" w:color="000000"/>
              <w:left w:val="nil"/>
              <w:bottom w:val="single" w:sz="8" w:space="0" w:color="000000"/>
              <w:right w:val="single" w:sz="8" w:space="0" w:color="000000"/>
            </w:tcBorders>
            <w:shd w:val="clear" w:color="auto" w:fill="auto"/>
            <w:noWrap/>
            <w:vAlign w:val="bottom"/>
            <w:hideMark/>
          </w:tcPr>
          <w:p w:rsidR="00FB63DB" w:rsidRPr="00327033" w:rsidRDefault="00FB63DB"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5</w:t>
            </w:r>
          </w:p>
        </w:tc>
        <w:tc>
          <w:tcPr>
            <w:tcW w:w="1226" w:type="dxa"/>
            <w:tcBorders>
              <w:top w:val="single" w:sz="4" w:space="0" w:color="000000"/>
              <w:left w:val="nil"/>
              <w:bottom w:val="single" w:sz="8" w:space="0" w:color="000000"/>
              <w:right w:val="single" w:sz="8" w:space="0" w:color="000000"/>
            </w:tcBorders>
          </w:tcPr>
          <w:p w:rsidR="00FB63DB" w:rsidRPr="00327033" w:rsidRDefault="00FB63DB"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sz w:val="24"/>
                <w:szCs w:val="24"/>
              </w:rPr>
              <w:t>Качество</w:t>
            </w:r>
            <w:r w:rsidRPr="00327033">
              <w:rPr>
                <w:rFonts w:ascii="Times New Roman" w:eastAsia="Times New Roman" w:hAnsi="Times New Roman"/>
                <w:b/>
                <w:bCs/>
                <w:sz w:val="24"/>
                <w:szCs w:val="24"/>
              </w:rPr>
              <w:br/>
              <w:t>знаний</w:t>
            </w:r>
          </w:p>
        </w:tc>
      </w:tr>
      <w:tr w:rsidR="00FB63DB" w:rsidRPr="00327033" w:rsidTr="00327033">
        <w:trPr>
          <w:trHeight w:val="300"/>
        </w:trPr>
        <w:tc>
          <w:tcPr>
            <w:tcW w:w="2405" w:type="dxa"/>
            <w:tcBorders>
              <w:top w:val="nil"/>
              <w:left w:val="single" w:sz="4" w:space="0" w:color="000000"/>
              <w:bottom w:val="single" w:sz="4" w:space="0" w:color="000000"/>
              <w:right w:val="single" w:sz="4" w:space="0" w:color="000000"/>
            </w:tcBorders>
            <w:shd w:val="clear" w:color="auto" w:fill="auto"/>
            <w:noWrap/>
            <w:vAlign w:val="bottom"/>
            <w:hideMark/>
          </w:tcPr>
          <w:p w:rsidR="00FB63DB" w:rsidRPr="00327033" w:rsidRDefault="00FB63DB" w:rsidP="00327033">
            <w:pPr>
              <w:spacing w:after="0" w:line="240" w:lineRule="auto"/>
              <w:ind w:left="284" w:hanging="284"/>
              <w:rPr>
                <w:rFonts w:ascii="Times New Roman" w:eastAsia="Times New Roman" w:hAnsi="Times New Roman"/>
                <w:color w:val="000000"/>
                <w:sz w:val="24"/>
                <w:szCs w:val="24"/>
              </w:rPr>
            </w:pPr>
            <w:r w:rsidRPr="00327033">
              <w:rPr>
                <w:rFonts w:ascii="Times New Roman" w:eastAsia="Times New Roman" w:hAnsi="Times New Roman"/>
                <w:color w:val="000000"/>
                <w:sz w:val="24"/>
                <w:szCs w:val="24"/>
              </w:rPr>
              <w:t> Жукова Г.А.</w:t>
            </w:r>
          </w:p>
        </w:tc>
        <w:tc>
          <w:tcPr>
            <w:tcW w:w="1481" w:type="dxa"/>
            <w:tcBorders>
              <w:top w:val="nil"/>
              <w:left w:val="nil"/>
              <w:bottom w:val="single" w:sz="4" w:space="0" w:color="000000"/>
              <w:right w:val="single" w:sz="4" w:space="0" w:color="000000"/>
            </w:tcBorders>
            <w:shd w:val="clear" w:color="auto" w:fill="auto"/>
            <w:noWrap/>
            <w:vAlign w:val="bottom"/>
          </w:tcPr>
          <w:p w:rsidR="00FB63DB" w:rsidRPr="00327033" w:rsidRDefault="00FB63DB" w:rsidP="00F968D3">
            <w:pPr>
              <w:jc w:val="right"/>
              <w:rPr>
                <w:rFonts w:ascii="Times New Roman" w:hAnsi="Times New Roman"/>
                <w:color w:val="000000"/>
              </w:rPr>
            </w:pPr>
            <w:r w:rsidRPr="00327033">
              <w:rPr>
                <w:rFonts w:ascii="Times New Roman" w:hAnsi="Times New Roman"/>
                <w:color w:val="000000"/>
              </w:rPr>
              <w:t>47</w:t>
            </w:r>
          </w:p>
        </w:tc>
        <w:tc>
          <w:tcPr>
            <w:tcW w:w="862" w:type="dxa"/>
            <w:tcBorders>
              <w:top w:val="nil"/>
              <w:left w:val="nil"/>
              <w:bottom w:val="single" w:sz="4" w:space="0" w:color="000000"/>
              <w:right w:val="single" w:sz="4" w:space="0" w:color="000000"/>
            </w:tcBorders>
            <w:shd w:val="clear" w:color="auto" w:fill="auto"/>
            <w:noWrap/>
            <w:vAlign w:val="bottom"/>
          </w:tcPr>
          <w:p w:rsidR="00FB63DB" w:rsidRPr="00327033" w:rsidRDefault="00FB63DB" w:rsidP="00F968D3">
            <w:pPr>
              <w:jc w:val="right"/>
              <w:rPr>
                <w:rFonts w:ascii="Times New Roman" w:hAnsi="Times New Roman"/>
                <w:color w:val="000000"/>
              </w:rPr>
            </w:pPr>
            <w:r w:rsidRPr="00327033">
              <w:rPr>
                <w:rFonts w:ascii="Times New Roman" w:hAnsi="Times New Roman"/>
                <w:color w:val="000000"/>
              </w:rPr>
              <w:t>8,51</w:t>
            </w:r>
          </w:p>
        </w:tc>
        <w:tc>
          <w:tcPr>
            <w:tcW w:w="862" w:type="dxa"/>
            <w:tcBorders>
              <w:top w:val="nil"/>
              <w:left w:val="nil"/>
              <w:bottom w:val="single" w:sz="4" w:space="0" w:color="000000"/>
              <w:right w:val="single" w:sz="4" w:space="0" w:color="000000"/>
            </w:tcBorders>
            <w:shd w:val="clear" w:color="auto" w:fill="auto"/>
            <w:noWrap/>
            <w:vAlign w:val="bottom"/>
          </w:tcPr>
          <w:p w:rsidR="00FB63DB" w:rsidRPr="00327033" w:rsidRDefault="00FB63DB" w:rsidP="00F968D3">
            <w:pPr>
              <w:jc w:val="right"/>
              <w:rPr>
                <w:rFonts w:ascii="Times New Roman" w:hAnsi="Times New Roman"/>
                <w:color w:val="000000"/>
              </w:rPr>
            </w:pPr>
            <w:r w:rsidRPr="00327033">
              <w:rPr>
                <w:rFonts w:ascii="Times New Roman" w:hAnsi="Times New Roman"/>
                <w:color w:val="000000"/>
              </w:rPr>
              <w:t>51,06</w:t>
            </w:r>
          </w:p>
        </w:tc>
        <w:tc>
          <w:tcPr>
            <w:tcW w:w="862" w:type="dxa"/>
            <w:tcBorders>
              <w:top w:val="nil"/>
              <w:left w:val="nil"/>
              <w:bottom w:val="single" w:sz="4" w:space="0" w:color="000000"/>
              <w:right w:val="single" w:sz="4" w:space="0" w:color="000000"/>
            </w:tcBorders>
            <w:shd w:val="clear" w:color="auto" w:fill="auto"/>
            <w:noWrap/>
            <w:vAlign w:val="bottom"/>
          </w:tcPr>
          <w:p w:rsidR="00FB63DB" w:rsidRPr="00327033" w:rsidRDefault="00FB63DB" w:rsidP="00F968D3">
            <w:pPr>
              <w:jc w:val="right"/>
              <w:rPr>
                <w:rFonts w:ascii="Times New Roman" w:hAnsi="Times New Roman"/>
                <w:color w:val="000000"/>
              </w:rPr>
            </w:pPr>
            <w:r w:rsidRPr="00327033">
              <w:rPr>
                <w:rFonts w:ascii="Times New Roman" w:hAnsi="Times New Roman"/>
                <w:color w:val="000000"/>
              </w:rPr>
              <w:t>34,04</w:t>
            </w:r>
          </w:p>
        </w:tc>
        <w:tc>
          <w:tcPr>
            <w:tcW w:w="657" w:type="dxa"/>
            <w:tcBorders>
              <w:top w:val="nil"/>
              <w:left w:val="nil"/>
              <w:bottom w:val="single" w:sz="4" w:space="0" w:color="000000"/>
              <w:right w:val="single" w:sz="4" w:space="0" w:color="000000"/>
            </w:tcBorders>
            <w:shd w:val="clear" w:color="auto" w:fill="auto"/>
            <w:noWrap/>
            <w:vAlign w:val="bottom"/>
          </w:tcPr>
          <w:p w:rsidR="00FB63DB" w:rsidRPr="00327033" w:rsidRDefault="00FB63DB" w:rsidP="00F968D3">
            <w:pPr>
              <w:jc w:val="right"/>
              <w:rPr>
                <w:rFonts w:ascii="Times New Roman" w:hAnsi="Times New Roman"/>
                <w:color w:val="000000"/>
              </w:rPr>
            </w:pPr>
            <w:r w:rsidRPr="00327033">
              <w:rPr>
                <w:rFonts w:ascii="Times New Roman" w:hAnsi="Times New Roman"/>
                <w:color w:val="000000"/>
              </w:rPr>
              <w:t>6,38</w:t>
            </w:r>
          </w:p>
        </w:tc>
        <w:tc>
          <w:tcPr>
            <w:tcW w:w="1226" w:type="dxa"/>
            <w:tcBorders>
              <w:top w:val="nil"/>
              <w:left w:val="nil"/>
              <w:bottom w:val="single" w:sz="4" w:space="0" w:color="000000"/>
              <w:right w:val="single" w:sz="4" w:space="0" w:color="000000"/>
            </w:tcBorders>
          </w:tcPr>
          <w:p w:rsidR="00FB63DB" w:rsidRPr="00327033" w:rsidRDefault="00FB63DB" w:rsidP="00F968D3">
            <w:pPr>
              <w:spacing w:after="0" w:line="240" w:lineRule="auto"/>
              <w:jc w:val="right"/>
              <w:rPr>
                <w:rFonts w:ascii="Times New Roman" w:eastAsia="Times New Roman" w:hAnsi="Times New Roman"/>
                <w:color w:val="000000"/>
                <w:sz w:val="24"/>
                <w:szCs w:val="24"/>
              </w:rPr>
            </w:pPr>
            <w:r w:rsidRPr="00327033">
              <w:rPr>
                <w:rFonts w:ascii="Times New Roman" w:eastAsia="Times New Roman" w:hAnsi="Times New Roman"/>
                <w:color w:val="000000"/>
                <w:sz w:val="24"/>
                <w:szCs w:val="24"/>
              </w:rPr>
              <w:t>40,42%</w:t>
            </w:r>
          </w:p>
        </w:tc>
      </w:tr>
    </w:tbl>
    <w:p w:rsidR="00F968D3" w:rsidRPr="00327033" w:rsidRDefault="00F968D3" w:rsidP="00FB63DB">
      <w:pPr>
        <w:spacing w:after="0" w:line="240" w:lineRule="auto"/>
        <w:rPr>
          <w:rFonts w:ascii="Times New Roman" w:eastAsia="Times New Roman" w:hAnsi="Times New Roman"/>
          <w:b/>
          <w:bCs/>
          <w:color w:val="222222"/>
          <w:sz w:val="24"/>
          <w:szCs w:val="24"/>
        </w:rPr>
      </w:pPr>
    </w:p>
    <w:p w:rsidR="00FB63DB" w:rsidRDefault="00FB63DB" w:rsidP="00BA6DFF">
      <w:pPr>
        <w:spacing w:after="0" w:line="240" w:lineRule="auto"/>
        <w:jc w:val="both"/>
        <w:rPr>
          <w:rFonts w:ascii="Times New Roman" w:eastAsia="Times New Roman" w:hAnsi="Times New Roman"/>
          <w:color w:val="222222"/>
          <w:sz w:val="24"/>
          <w:szCs w:val="24"/>
        </w:rPr>
      </w:pPr>
      <w:r w:rsidRPr="009A5F32">
        <w:rPr>
          <w:rFonts w:ascii="Times New Roman" w:eastAsia="Times New Roman" w:hAnsi="Times New Roman"/>
          <w:b/>
          <w:bCs/>
          <w:color w:val="222222"/>
          <w:sz w:val="24"/>
          <w:szCs w:val="24"/>
        </w:rPr>
        <w:t>Вывод:</w:t>
      </w:r>
      <w:r w:rsidRPr="009A5F32">
        <w:rPr>
          <w:rFonts w:ascii="Times New Roman" w:eastAsia="Times New Roman" w:hAnsi="Times New Roman"/>
          <w:color w:val="222222"/>
          <w:sz w:val="24"/>
          <w:szCs w:val="24"/>
        </w:rPr>
        <w:t> понизили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w:t>
      </w:r>
      <w:proofErr w:type="gramStart"/>
      <w:r w:rsidRPr="009A5F32">
        <w:rPr>
          <w:rFonts w:ascii="Times New Roman" w:eastAsia="Times New Roman" w:hAnsi="Times New Roman"/>
          <w:color w:val="222222"/>
          <w:sz w:val="24"/>
          <w:szCs w:val="24"/>
        </w:rPr>
        <w:t xml:space="preserve">&lt; </w:t>
      </w:r>
      <w:proofErr w:type="spellStart"/>
      <w:r w:rsidRPr="009A5F32">
        <w:rPr>
          <w:rFonts w:ascii="Times New Roman" w:eastAsia="Times New Roman" w:hAnsi="Times New Roman"/>
          <w:color w:val="222222"/>
          <w:sz w:val="24"/>
          <w:szCs w:val="24"/>
        </w:rPr>
        <w:t>отм</w:t>
      </w:r>
      <w:proofErr w:type="spellEnd"/>
      <w:proofErr w:type="gramEnd"/>
      <w:r w:rsidRPr="009A5F32">
        <w:rPr>
          <w:rFonts w:ascii="Times New Roman" w:eastAsia="Times New Roman" w:hAnsi="Times New Roman"/>
          <w:color w:val="222222"/>
          <w:sz w:val="24"/>
          <w:szCs w:val="24"/>
        </w:rPr>
        <w:t>. по журналу) – </w:t>
      </w:r>
      <w:r>
        <w:rPr>
          <w:rFonts w:ascii="Times New Roman" w:eastAsia="Times New Roman" w:hAnsi="Times New Roman"/>
          <w:color w:val="222222"/>
          <w:sz w:val="24"/>
          <w:szCs w:val="24"/>
        </w:rPr>
        <w:t>6</w:t>
      </w:r>
      <w:r w:rsidRPr="009A5F32">
        <w:rPr>
          <w:rFonts w:ascii="Times New Roman" w:eastAsia="Times New Roman" w:hAnsi="Times New Roman"/>
          <w:i/>
          <w:iCs/>
          <w:color w:val="222222"/>
          <w:sz w:val="24"/>
          <w:szCs w:val="24"/>
        </w:rPr>
        <w:t>/</w:t>
      </w:r>
      <w:r>
        <w:rPr>
          <w:rFonts w:ascii="Times New Roman" w:eastAsia="Times New Roman" w:hAnsi="Times New Roman"/>
          <w:i/>
          <w:iCs/>
          <w:color w:val="222222"/>
          <w:sz w:val="24"/>
          <w:szCs w:val="24"/>
        </w:rPr>
        <w:t>12,77</w:t>
      </w:r>
      <w:r w:rsidRPr="009A5F32">
        <w:rPr>
          <w:rFonts w:ascii="Times New Roman" w:eastAsia="Times New Roman" w:hAnsi="Times New Roman"/>
          <w:color w:val="222222"/>
          <w:sz w:val="24"/>
          <w:szCs w:val="24"/>
        </w:rPr>
        <w:t>% обучающихся; подтвердили</w:t>
      </w:r>
      <w:r w:rsidRPr="009A5F32">
        <w:rPr>
          <w:rFonts w:ascii="Times New Roman" w:eastAsia="Times New Roman" w:hAnsi="Times New Roman"/>
          <w:color w:val="222222"/>
          <w:sz w:val="24"/>
          <w:szCs w:val="24"/>
        </w:rPr>
        <w:br/>
        <w:t>(</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по журналу) – </w:t>
      </w:r>
      <w:r>
        <w:rPr>
          <w:rFonts w:ascii="Times New Roman" w:eastAsia="Times New Roman" w:hAnsi="Times New Roman"/>
          <w:color w:val="222222"/>
          <w:sz w:val="24"/>
          <w:szCs w:val="24"/>
        </w:rPr>
        <w:t>41</w:t>
      </w:r>
      <w:r w:rsidRPr="009A5F32">
        <w:rPr>
          <w:rFonts w:ascii="Times New Roman" w:eastAsia="Times New Roman" w:hAnsi="Times New Roman"/>
          <w:color w:val="222222"/>
          <w:sz w:val="24"/>
          <w:szCs w:val="24"/>
        </w:rPr>
        <w:t>/</w:t>
      </w:r>
      <w:r>
        <w:rPr>
          <w:rFonts w:ascii="Times New Roman" w:eastAsia="Times New Roman" w:hAnsi="Times New Roman"/>
          <w:color w:val="222222"/>
          <w:sz w:val="24"/>
          <w:szCs w:val="24"/>
        </w:rPr>
        <w:t>87,23</w:t>
      </w:r>
      <w:r w:rsidRPr="009A5F32">
        <w:rPr>
          <w:rFonts w:ascii="Times New Roman" w:eastAsia="Times New Roman" w:hAnsi="Times New Roman"/>
          <w:color w:val="222222"/>
          <w:sz w:val="24"/>
          <w:szCs w:val="24"/>
        </w:rPr>
        <w:t>% обучающихся; повысили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&gt;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по</w:t>
      </w:r>
      <w:r w:rsidRPr="009A5F32">
        <w:rPr>
          <w:rFonts w:ascii="Times New Roman" w:eastAsia="Times New Roman" w:hAnsi="Times New Roman"/>
          <w:color w:val="222222"/>
          <w:sz w:val="24"/>
          <w:szCs w:val="24"/>
        </w:rPr>
        <w:br/>
        <w:t>журналу) – </w:t>
      </w:r>
      <w:r>
        <w:rPr>
          <w:rFonts w:ascii="Times New Roman" w:eastAsia="Times New Roman" w:hAnsi="Times New Roman"/>
          <w:color w:val="222222"/>
          <w:sz w:val="24"/>
          <w:szCs w:val="24"/>
        </w:rPr>
        <w:t>0</w:t>
      </w:r>
      <w:r w:rsidRPr="007523C5">
        <w:rPr>
          <w:rFonts w:ascii="Times New Roman" w:eastAsia="Times New Roman" w:hAnsi="Times New Roman"/>
          <w:color w:val="222222"/>
          <w:sz w:val="24"/>
          <w:szCs w:val="24"/>
        </w:rPr>
        <w:t>/0</w:t>
      </w:r>
      <w:r w:rsidRPr="009A5F32">
        <w:rPr>
          <w:rFonts w:ascii="Times New Roman" w:eastAsia="Times New Roman" w:hAnsi="Times New Roman"/>
          <w:color w:val="222222"/>
          <w:sz w:val="24"/>
          <w:szCs w:val="24"/>
        </w:rPr>
        <w:t>% обучающихся.</w:t>
      </w:r>
    </w:p>
    <w:p w:rsidR="00FB63DB" w:rsidRDefault="00FB63DB" w:rsidP="00FB63DB">
      <w:pPr>
        <w:spacing w:after="0" w:line="240" w:lineRule="auto"/>
        <w:rPr>
          <w:rFonts w:ascii="Times New Roman" w:eastAsia="Times New Roman" w:hAnsi="Times New Roman"/>
          <w:color w:val="222222"/>
          <w:sz w:val="24"/>
          <w:szCs w:val="24"/>
        </w:rPr>
      </w:pPr>
    </w:p>
    <w:p w:rsidR="00F968D3" w:rsidRPr="009A5F32" w:rsidRDefault="00F968D3" w:rsidP="00F968D3">
      <w:pPr>
        <w:spacing w:after="0" w:line="240" w:lineRule="auto"/>
        <w:jc w:val="center"/>
        <w:rPr>
          <w:rFonts w:ascii="Times New Roman" w:eastAsia="Times New Roman" w:hAnsi="Times New Roman"/>
          <w:color w:val="222222"/>
          <w:sz w:val="24"/>
          <w:szCs w:val="24"/>
        </w:rPr>
      </w:pPr>
      <w:r w:rsidRPr="009A5F32">
        <w:rPr>
          <w:rFonts w:ascii="Times New Roman" w:eastAsia="Times New Roman" w:hAnsi="Times New Roman"/>
          <w:color w:val="222222"/>
          <w:sz w:val="24"/>
          <w:szCs w:val="24"/>
        </w:rPr>
        <w:t>История</w:t>
      </w:r>
    </w:p>
    <w:tbl>
      <w:tblPr>
        <w:tblW w:w="8355" w:type="dxa"/>
        <w:tblInd w:w="392" w:type="dxa"/>
        <w:tblLook w:val="04A0" w:firstRow="1" w:lastRow="0" w:firstColumn="1" w:lastColumn="0" w:noHBand="0" w:noVBand="1"/>
      </w:tblPr>
      <w:tblGrid>
        <w:gridCol w:w="2405"/>
        <w:gridCol w:w="1481"/>
        <w:gridCol w:w="862"/>
        <w:gridCol w:w="862"/>
        <w:gridCol w:w="862"/>
        <w:gridCol w:w="657"/>
        <w:gridCol w:w="1226"/>
      </w:tblGrid>
      <w:tr w:rsidR="00F968D3" w:rsidRPr="00327033" w:rsidTr="00327033">
        <w:trPr>
          <w:trHeight w:val="300"/>
        </w:trPr>
        <w:tc>
          <w:tcPr>
            <w:tcW w:w="240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968D3" w:rsidRPr="00327033" w:rsidRDefault="00F968D3" w:rsidP="00327033">
            <w:pPr>
              <w:spacing w:after="0" w:line="240" w:lineRule="auto"/>
              <w:ind w:firstLine="567"/>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учитель</w:t>
            </w:r>
          </w:p>
        </w:tc>
        <w:tc>
          <w:tcPr>
            <w:tcW w:w="1481"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 xml:space="preserve">Кол-во </w:t>
            </w:r>
            <w:r w:rsidRPr="00327033">
              <w:rPr>
                <w:rFonts w:ascii="Times New Roman" w:eastAsia="Times New Roman" w:hAnsi="Times New Roman"/>
                <w:b/>
                <w:bCs/>
                <w:color w:val="000000"/>
                <w:sz w:val="24"/>
                <w:szCs w:val="24"/>
              </w:rPr>
              <w:lastRenderedPageBreak/>
              <w:t>участников</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lastRenderedPageBreak/>
              <w:t>2</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3</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4</w:t>
            </w:r>
          </w:p>
        </w:tc>
        <w:tc>
          <w:tcPr>
            <w:tcW w:w="657" w:type="dxa"/>
            <w:tcBorders>
              <w:top w:val="single" w:sz="4" w:space="0" w:color="000000"/>
              <w:left w:val="nil"/>
              <w:bottom w:val="single" w:sz="8" w:space="0" w:color="000000"/>
              <w:right w:val="single" w:sz="8"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5</w:t>
            </w:r>
          </w:p>
        </w:tc>
        <w:tc>
          <w:tcPr>
            <w:tcW w:w="1226" w:type="dxa"/>
            <w:tcBorders>
              <w:top w:val="single" w:sz="4" w:space="0" w:color="000000"/>
              <w:left w:val="nil"/>
              <w:bottom w:val="single" w:sz="8" w:space="0" w:color="000000"/>
              <w:right w:val="single" w:sz="8" w:space="0" w:color="000000"/>
            </w:tcBorders>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sz w:val="24"/>
                <w:szCs w:val="24"/>
              </w:rPr>
              <w:t>Качество</w:t>
            </w:r>
            <w:r w:rsidRPr="00327033">
              <w:rPr>
                <w:rFonts w:ascii="Times New Roman" w:eastAsia="Times New Roman" w:hAnsi="Times New Roman"/>
                <w:b/>
                <w:bCs/>
                <w:sz w:val="24"/>
                <w:szCs w:val="24"/>
              </w:rPr>
              <w:br/>
            </w:r>
            <w:r w:rsidRPr="00327033">
              <w:rPr>
                <w:rFonts w:ascii="Times New Roman" w:eastAsia="Times New Roman" w:hAnsi="Times New Roman"/>
                <w:b/>
                <w:bCs/>
                <w:sz w:val="24"/>
                <w:szCs w:val="24"/>
              </w:rPr>
              <w:lastRenderedPageBreak/>
              <w:t>знаний</w:t>
            </w:r>
          </w:p>
        </w:tc>
      </w:tr>
      <w:tr w:rsidR="00F968D3" w:rsidRPr="00327033" w:rsidTr="00327033">
        <w:trPr>
          <w:trHeight w:val="300"/>
        </w:trPr>
        <w:tc>
          <w:tcPr>
            <w:tcW w:w="2405" w:type="dxa"/>
            <w:tcBorders>
              <w:top w:val="nil"/>
              <w:left w:val="single" w:sz="4" w:space="0" w:color="000000"/>
              <w:bottom w:val="single" w:sz="4" w:space="0" w:color="000000"/>
              <w:right w:val="single" w:sz="4" w:space="0" w:color="000000"/>
            </w:tcBorders>
            <w:shd w:val="clear" w:color="auto" w:fill="auto"/>
            <w:noWrap/>
            <w:vAlign w:val="bottom"/>
            <w:hideMark/>
          </w:tcPr>
          <w:p w:rsidR="00F968D3" w:rsidRPr="00327033" w:rsidRDefault="00F968D3" w:rsidP="00327033">
            <w:pPr>
              <w:spacing w:after="0" w:line="240" w:lineRule="auto"/>
              <w:ind w:firstLine="567"/>
              <w:rPr>
                <w:rFonts w:ascii="Times New Roman" w:eastAsia="Times New Roman" w:hAnsi="Times New Roman"/>
                <w:color w:val="000000"/>
                <w:sz w:val="24"/>
                <w:szCs w:val="24"/>
              </w:rPr>
            </w:pPr>
            <w:r w:rsidRPr="00327033">
              <w:rPr>
                <w:rFonts w:ascii="Times New Roman" w:eastAsia="Times New Roman" w:hAnsi="Times New Roman"/>
                <w:color w:val="000000"/>
                <w:sz w:val="24"/>
                <w:szCs w:val="24"/>
              </w:rPr>
              <w:lastRenderedPageBreak/>
              <w:t> </w:t>
            </w:r>
            <w:proofErr w:type="spellStart"/>
            <w:r w:rsidRPr="00327033">
              <w:rPr>
                <w:rFonts w:ascii="Times New Roman" w:eastAsia="Times New Roman" w:hAnsi="Times New Roman"/>
                <w:color w:val="000000"/>
                <w:sz w:val="24"/>
                <w:szCs w:val="24"/>
              </w:rPr>
              <w:t>Танага</w:t>
            </w:r>
            <w:proofErr w:type="spellEnd"/>
            <w:r w:rsidRPr="00327033">
              <w:rPr>
                <w:rFonts w:ascii="Times New Roman" w:eastAsia="Times New Roman" w:hAnsi="Times New Roman"/>
                <w:color w:val="000000"/>
                <w:sz w:val="24"/>
                <w:szCs w:val="24"/>
              </w:rPr>
              <w:t xml:space="preserve"> В.А.</w:t>
            </w:r>
          </w:p>
        </w:tc>
        <w:tc>
          <w:tcPr>
            <w:tcW w:w="1481"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25</w:t>
            </w:r>
          </w:p>
        </w:tc>
        <w:tc>
          <w:tcPr>
            <w:tcW w:w="862"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0</w:t>
            </w:r>
          </w:p>
        </w:tc>
        <w:tc>
          <w:tcPr>
            <w:tcW w:w="862"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52</w:t>
            </w:r>
          </w:p>
        </w:tc>
        <w:tc>
          <w:tcPr>
            <w:tcW w:w="862"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20</w:t>
            </w:r>
          </w:p>
        </w:tc>
        <w:tc>
          <w:tcPr>
            <w:tcW w:w="657"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28</w:t>
            </w:r>
          </w:p>
        </w:tc>
        <w:tc>
          <w:tcPr>
            <w:tcW w:w="1226" w:type="dxa"/>
            <w:tcBorders>
              <w:top w:val="nil"/>
              <w:left w:val="nil"/>
              <w:bottom w:val="single" w:sz="4" w:space="0" w:color="000000"/>
              <w:right w:val="single" w:sz="4" w:space="0" w:color="000000"/>
            </w:tcBorders>
          </w:tcPr>
          <w:p w:rsidR="00F968D3" w:rsidRPr="00327033" w:rsidRDefault="00F968D3" w:rsidP="00F968D3">
            <w:pPr>
              <w:spacing w:after="0" w:line="240" w:lineRule="auto"/>
              <w:jc w:val="right"/>
              <w:rPr>
                <w:rFonts w:ascii="Times New Roman" w:eastAsia="Times New Roman" w:hAnsi="Times New Roman"/>
                <w:color w:val="000000"/>
                <w:sz w:val="24"/>
                <w:szCs w:val="24"/>
              </w:rPr>
            </w:pPr>
          </w:p>
        </w:tc>
      </w:tr>
    </w:tbl>
    <w:p w:rsidR="00F968D3" w:rsidRPr="00327033" w:rsidRDefault="00F968D3" w:rsidP="00F968D3">
      <w:pPr>
        <w:spacing w:after="0" w:line="240" w:lineRule="auto"/>
        <w:rPr>
          <w:rFonts w:ascii="Times New Roman" w:eastAsia="Times New Roman" w:hAnsi="Times New Roman"/>
          <w:b/>
          <w:bCs/>
          <w:color w:val="222222"/>
          <w:sz w:val="24"/>
          <w:szCs w:val="24"/>
        </w:rPr>
      </w:pPr>
    </w:p>
    <w:p w:rsidR="00F968D3" w:rsidRDefault="00F968D3" w:rsidP="00BA6DFF">
      <w:pPr>
        <w:spacing w:after="0" w:line="240" w:lineRule="auto"/>
        <w:jc w:val="both"/>
        <w:rPr>
          <w:rFonts w:ascii="Times New Roman" w:eastAsia="Times New Roman" w:hAnsi="Times New Roman"/>
          <w:color w:val="222222"/>
          <w:sz w:val="24"/>
          <w:szCs w:val="24"/>
        </w:rPr>
      </w:pPr>
      <w:r w:rsidRPr="009A5F32">
        <w:rPr>
          <w:rFonts w:ascii="Times New Roman" w:eastAsia="Times New Roman" w:hAnsi="Times New Roman"/>
          <w:b/>
          <w:bCs/>
          <w:color w:val="222222"/>
          <w:sz w:val="24"/>
          <w:szCs w:val="24"/>
        </w:rPr>
        <w:t>Вывод:</w:t>
      </w:r>
      <w:r w:rsidRPr="009A5F32">
        <w:rPr>
          <w:rFonts w:ascii="Times New Roman" w:eastAsia="Times New Roman" w:hAnsi="Times New Roman"/>
          <w:color w:val="222222"/>
          <w:sz w:val="24"/>
          <w:szCs w:val="24"/>
        </w:rPr>
        <w:t> понизили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w:t>
      </w:r>
      <w:proofErr w:type="gramStart"/>
      <w:r w:rsidRPr="009A5F32">
        <w:rPr>
          <w:rFonts w:ascii="Times New Roman" w:eastAsia="Times New Roman" w:hAnsi="Times New Roman"/>
          <w:color w:val="222222"/>
          <w:sz w:val="24"/>
          <w:szCs w:val="24"/>
        </w:rPr>
        <w:t xml:space="preserve">&lt; </w:t>
      </w:r>
      <w:proofErr w:type="spellStart"/>
      <w:r w:rsidRPr="009A5F32">
        <w:rPr>
          <w:rFonts w:ascii="Times New Roman" w:eastAsia="Times New Roman" w:hAnsi="Times New Roman"/>
          <w:color w:val="222222"/>
          <w:sz w:val="24"/>
          <w:szCs w:val="24"/>
        </w:rPr>
        <w:t>отм</w:t>
      </w:r>
      <w:proofErr w:type="spellEnd"/>
      <w:proofErr w:type="gramEnd"/>
      <w:r w:rsidRPr="009A5F32">
        <w:rPr>
          <w:rFonts w:ascii="Times New Roman" w:eastAsia="Times New Roman" w:hAnsi="Times New Roman"/>
          <w:color w:val="222222"/>
          <w:sz w:val="24"/>
          <w:szCs w:val="24"/>
        </w:rPr>
        <w:t>. по журналу) – </w:t>
      </w:r>
      <w:r>
        <w:rPr>
          <w:rFonts w:ascii="Times New Roman" w:eastAsia="Times New Roman" w:hAnsi="Times New Roman"/>
          <w:color w:val="222222"/>
          <w:sz w:val="24"/>
          <w:szCs w:val="24"/>
        </w:rPr>
        <w:t>0</w:t>
      </w:r>
      <w:r w:rsidRPr="009A5F32">
        <w:rPr>
          <w:rFonts w:ascii="Times New Roman" w:eastAsia="Times New Roman" w:hAnsi="Times New Roman"/>
          <w:color w:val="222222"/>
          <w:sz w:val="24"/>
          <w:szCs w:val="24"/>
        </w:rPr>
        <w:t>/</w:t>
      </w:r>
      <w:r>
        <w:rPr>
          <w:rFonts w:ascii="Times New Roman" w:eastAsia="Times New Roman" w:hAnsi="Times New Roman"/>
          <w:color w:val="222222"/>
          <w:sz w:val="24"/>
          <w:szCs w:val="24"/>
        </w:rPr>
        <w:t>0</w:t>
      </w:r>
      <w:r w:rsidRPr="009A5F32">
        <w:rPr>
          <w:rFonts w:ascii="Times New Roman" w:eastAsia="Times New Roman" w:hAnsi="Times New Roman"/>
          <w:color w:val="222222"/>
          <w:sz w:val="24"/>
          <w:szCs w:val="24"/>
        </w:rPr>
        <w:t>% обучающихся; подтвердили</w:t>
      </w:r>
      <w:r w:rsidRPr="009A5F32">
        <w:rPr>
          <w:rFonts w:ascii="Times New Roman" w:eastAsia="Times New Roman" w:hAnsi="Times New Roman"/>
          <w:color w:val="222222"/>
          <w:sz w:val="24"/>
          <w:szCs w:val="24"/>
        </w:rPr>
        <w:br/>
        <w:t>(</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по журналу) – </w:t>
      </w:r>
      <w:r>
        <w:rPr>
          <w:rFonts w:ascii="Times New Roman" w:eastAsia="Times New Roman" w:hAnsi="Times New Roman"/>
          <w:color w:val="222222"/>
          <w:sz w:val="24"/>
          <w:szCs w:val="24"/>
        </w:rPr>
        <w:t>25</w:t>
      </w:r>
      <w:r w:rsidRPr="009A5F32">
        <w:rPr>
          <w:rFonts w:ascii="Times New Roman" w:eastAsia="Times New Roman" w:hAnsi="Times New Roman"/>
          <w:color w:val="222222"/>
          <w:sz w:val="24"/>
          <w:szCs w:val="24"/>
        </w:rPr>
        <w:t>/</w:t>
      </w:r>
      <w:r>
        <w:rPr>
          <w:rFonts w:ascii="Times New Roman" w:eastAsia="Times New Roman" w:hAnsi="Times New Roman"/>
          <w:color w:val="222222"/>
          <w:sz w:val="24"/>
          <w:szCs w:val="24"/>
        </w:rPr>
        <w:t>100</w:t>
      </w:r>
      <w:r w:rsidRPr="009A5F32">
        <w:rPr>
          <w:rFonts w:ascii="Times New Roman" w:eastAsia="Times New Roman" w:hAnsi="Times New Roman"/>
          <w:color w:val="222222"/>
          <w:sz w:val="24"/>
          <w:szCs w:val="24"/>
        </w:rPr>
        <w:t>% обучающихся; повысили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&gt;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по</w:t>
      </w:r>
      <w:r w:rsidRPr="009A5F32">
        <w:rPr>
          <w:rFonts w:ascii="Times New Roman" w:eastAsia="Times New Roman" w:hAnsi="Times New Roman"/>
          <w:color w:val="222222"/>
          <w:sz w:val="24"/>
          <w:szCs w:val="24"/>
        </w:rPr>
        <w:br/>
        <w:t>журналу) – </w:t>
      </w:r>
      <w:r>
        <w:rPr>
          <w:rFonts w:ascii="Times New Roman" w:eastAsia="Times New Roman" w:hAnsi="Times New Roman"/>
          <w:color w:val="222222"/>
          <w:sz w:val="24"/>
          <w:szCs w:val="24"/>
        </w:rPr>
        <w:t>0</w:t>
      </w:r>
      <w:r w:rsidRPr="009A5F32">
        <w:rPr>
          <w:rFonts w:ascii="Times New Roman" w:eastAsia="Times New Roman" w:hAnsi="Times New Roman"/>
          <w:color w:val="222222"/>
          <w:sz w:val="24"/>
          <w:szCs w:val="24"/>
        </w:rPr>
        <w:t>/</w:t>
      </w:r>
      <w:r>
        <w:rPr>
          <w:rFonts w:ascii="Times New Roman" w:eastAsia="Times New Roman" w:hAnsi="Times New Roman"/>
          <w:color w:val="222222"/>
          <w:sz w:val="24"/>
          <w:szCs w:val="24"/>
        </w:rPr>
        <w:t>0</w:t>
      </w:r>
      <w:r w:rsidRPr="009A5F32">
        <w:rPr>
          <w:rFonts w:ascii="Times New Roman" w:eastAsia="Times New Roman" w:hAnsi="Times New Roman"/>
          <w:color w:val="222222"/>
          <w:sz w:val="24"/>
          <w:szCs w:val="24"/>
        </w:rPr>
        <w:t>% обучающихся.</w:t>
      </w:r>
    </w:p>
    <w:p w:rsidR="00F968D3" w:rsidRDefault="00F968D3" w:rsidP="00F968D3">
      <w:pPr>
        <w:spacing w:after="0" w:line="240" w:lineRule="auto"/>
        <w:rPr>
          <w:rFonts w:ascii="Times New Roman" w:eastAsia="Times New Roman" w:hAnsi="Times New Roman"/>
          <w:color w:val="222222"/>
          <w:sz w:val="24"/>
          <w:szCs w:val="24"/>
        </w:rPr>
      </w:pPr>
      <w:r w:rsidRPr="009A5F32">
        <w:rPr>
          <w:rFonts w:ascii="Times New Roman" w:eastAsia="Times New Roman" w:hAnsi="Times New Roman"/>
          <w:color w:val="222222"/>
          <w:sz w:val="24"/>
          <w:szCs w:val="24"/>
        </w:rPr>
        <w:t>.</w:t>
      </w:r>
    </w:p>
    <w:p w:rsidR="00F968D3" w:rsidRPr="002F621C" w:rsidRDefault="00F968D3" w:rsidP="00F968D3">
      <w:pPr>
        <w:spacing w:after="0" w:line="240" w:lineRule="auto"/>
        <w:rPr>
          <w:rFonts w:ascii="Times New Roman" w:eastAsia="Times New Roman" w:hAnsi="Times New Roman"/>
          <w:color w:val="222222"/>
          <w:sz w:val="24"/>
          <w:szCs w:val="24"/>
        </w:rPr>
      </w:pPr>
    </w:p>
    <w:p w:rsidR="00F968D3" w:rsidRPr="00A77264" w:rsidRDefault="00F968D3" w:rsidP="00F968D3">
      <w:pPr>
        <w:spacing w:after="0" w:line="240" w:lineRule="auto"/>
        <w:jc w:val="center"/>
        <w:rPr>
          <w:rFonts w:ascii="Times New Roman" w:eastAsia="Times New Roman" w:hAnsi="Times New Roman"/>
          <w:color w:val="222222"/>
          <w:sz w:val="24"/>
          <w:szCs w:val="24"/>
        </w:rPr>
      </w:pPr>
      <w:r>
        <w:rPr>
          <w:rFonts w:ascii="Times New Roman" w:eastAsia="Times New Roman" w:hAnsi="Times New Roman"/>
          <w:color w:val="222222"/>
          <w:sz w:val="24"/>
          <w:szCs w:val="24"/>
        </w:rPr>
        <w:t>Обществознание</w:t>
      </w:r>
    </w:p>
    <w:tbl>
      <w:tblPr>
        <w:tblW w:w="8415" w:type="dxa"/>
        <w:tblInd w:w="534" w:type="dxa"/>
        <w:tblLook w:val="04A0" w:firstRow="1" w:lastRow="0" w:firstColumn="1" w:lastColumn="0" w:noHBand="0" w:noVBand="1"/>
      </w:tblPr>
      <w:tblGrid>
        <w:gridCol w:w="2405"/>
        <w:gridCol w:w="1481"/>
        <w:gridCol w:w="862"/>
        <w:gridCol w:w="862"/>
        <w:gridCol w:w="862"/>
        <w:gridCol w:w="717"/>
        <w:gridCol w:w="1226"/>
      </w:tblGrid>
      <w:tr w:rsidR="00F968D3" w:rsidRPr="009A5F32" w:rsidTr="00327033">
        <w:trPr>
          <w:trHeight w:val="300"/>
        </w:trPr>
        <w:tc>
          <w:tcPr>
            <w:tcW w:w="240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968D3" w:rsidRPr="009A5F32" w:rsidRDefault="00F968D3" w:rsidP="00F968D3">
            <w:pPr>
              <w:spacing w:after="0" w:line="240" w:lineRule="auto"/>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учитель</w:t>
            </w:r>
          </w:p>
        </w:tc>
        <w:tc>
          <w:tcPr>
            <w:tcW w:w="1481"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9A5F32" w:rsidRDefault="00F968D3" w:rsidP="00F968D3">
            <w:pPr>
              <w:spacing w:after="0" w:line="240" w:lineRule="auto"/>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Кол-во участников</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9A5F32" w:rsidRDefault="00F968D3" w:rsidP="00F968D3">
            <w:pPr>
              <w:spacing w:after="0" w:line="240" w:lineRule="auto"/>
              <w:jc w:val="right"/>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2</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9A5F32" w:rsidRDefault="00F968D3" w:rsidP="00F968D3">
            <w:pPr>
              <w:spacing w:after="0" w:line="240" w:lineRule="auto"/>
              <w:jc w:val="right"/>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3</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9A5F32" w:rsidRDefault="00F968D3" w:rsidP="00F968D3">
            <w:pPr>
              <w:spacing w:after="0" w:line="240" w:lineRule="auto"/>
              <w:jc w:val="right"/>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4</w:t>
            </w:r>
          </w:p>
        </w:tc>
        <w:tc>
          <w:tcPr>
            <w:tcW w:w="717" w:type="dxa"/>
            <w:tcBorders>
              <w:top w:val="single" w:sz="4" w:space="0" w:color="000000"/>
              <w:left w:val="nil"/>
              <w:bottom w:val="single" w:sz="8" w:space="0" w:color="000000"/>
              <w:right w:val="single" w:sz="8" w:space="0" w:color="000000"/>
            </w:tcBorders>
            <w:shd w:val="clear" w:color="auto" w:fill="auto"/>
            <w:noWrap/>
            <w:vAlign w:val="bottom"/>
            <w:hideMark/>
          </w:tcPr>
          <w:p w:rsidR="00F968D3" w:rsidRPr="009A5F32" w:rsidRDefault="00F968D3" w:rsidP="00F968D3">
            <w:pPr>
              <w:spacing w:after="0" w:line="240" w:lineRule="auto"/>
              <w:jc w:val="right"/>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5</w:t>
            </w:r>
          </w:p>
        </w:tc>
        <w:tc>
          <w:tcPr>
            <w:tcW w:w="1226" w:type="dxa"/>
            <w:tcBorders>
              <w:top w:val="single" w:sz="4" w:space="0" w:color="000000"/>
              <w:left w:val="nil"/>
              <w:bottom w:val="single" w:sz="8" w:space="0" w:color="000000"/>
              <w:right w:val="single" w:sz="8" w:space="0" w:color="000000"/>
            </w:tcBorders>
          </w:tcPr>
          <w:p w:rsidR="00F968D3" w:rsidRPr="009A5F32" w:rsidRDefault="00F968D3" w:rsidP="00F968D3">
            <w:pPr>
              <w:spacing w:after="0" w:line="240" w:lineRule="auto"/>
              <w:jc w:val="right"/>
              <w:rPr>
                <w:rFonts w:ascii="Times New Roman" w:eastAsia="Times New Roman" w:hAnsi="Times New Roman"/>
                <w:b/>
                <w:bCs/>
                <w:color w:val="000000"/>
                <w:sz w:val="24"/>
                <w:szCs w:val="24"/>
              </w:rPr>
            </w:pPr>
            <w:r w:rsidRPr="009A5F32">
              <w:rPr>
                <w:rFonts w:ascii="Times New Roman" w:eastAsia="Times New Roman" w:hAnsi="Times New Roman"/>
                <w:b/>
                <w:bCs/>
                <w:sz w:val="24"/>
                <w:szCs w:val="24"/>
              </w:rPr>
              <w:t>Качество</w:t>
            </w:r>
            <w:r w:rsidRPr="009A5F32">
              <w:rPr>
                <w:rFonts w:ascii="Times New Roman" w:eastAsia="Times New Roman" w:hAnsi="Times New Roman"/>
                <w:b/>
                <w:bCs/>
                <w:sz w:val="24"/>
                <w:szCs w:val="24"/>
              </w:rPr>
              <w:br/>
              <w:t>знаний</w:t>
            </w:r>
          </w:p>
        </w:tc>
      </w:tr>
      <w:tr w:rsidR="00F968D3" w:rsidRPr="009A5F32" w:rsidTr="00327033">
        <w:trPr>
          <w:trHeight w:val="300"/>
        </w:trPr>
        <w:tc>
          <w:tcPr>
            <w:tcW w:w="2405" w:type="dxa"/>
            <w:tcBorders>
              <w:top w:val="nil"/>
              <w:left w:val="single" w:sz="4" w:space="0" w:color="000000"/>
              <w:bottom w:val="single" w:sz="4" w:space="0" w:color="000000"/>
              <w:right w:val="single" w:sz="4" w:space="0" w:color="000000"/>
            </w:tcBorders>
            <w:shd w:val="clear" w:color="auto" w:fill="auto"/>
            <w:noWrap/>
            <w:vAlign w:val="bottom"/>
          </w:tcPr>
          <w:p w:rsidR="00F968D3" w:rsidRPr="009A5F32" w:rsidRDefault="00F968D3" w:rsidP="00F968D3">
            <w:pP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Матузова</w:t>
            </w:r>
            <w:proofErr w:type="spellEnd"/>
            <w:r>
              <w:rPr>
                <w:rFonts w:ascii="Times New Roman" w:eastAsia="Times New Roman" w:hAnsi="Times New Roman"/>
                <w:color w:val="000000"/>
                <w:sz w:val="24"/>
                <w:szCs w:val="24"/>
              </w:rPr>
              <w:t xml:space="preserve"> А.А.</w:t>
            </w:r>
          </w:p>
        </w:tc>
        <w:tc>
          <w:tcPr>
            <w:tcW w:w="1481"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21</w:t>
            </w:r>
          </w:p>
        </w:tc>
        <w:tc>
          <w:tcPr>
            <w:tcW w:w="862"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0</w:t>
            </w:r>
          </w:p>
        </w:tc>
        <w:tc>
          <w:tcPr>
            <w:tcW w:w="862"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28,57</w:t>
            </w:r>
          </w:p>
        </w:tc>
        <w:tc>
          <w:tcPr>
            <w:tcW w:w="862"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28,57</w:t>
            </w:r>
          </w:p>
        </w:tc>
        <w:tc>
          <w:tcPr>
            <w:tcW w:w="717"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42,86</w:t>
            </w:r>
          </w:p>
        </w:tc>
        <w:tc>
          <w:tcPr>
            <w:tcW w:w="1226" w:type="dxa"/>
            <w:tcBorders>
              <w:top w:val="nil"/>
              <w:left w:val="nil"/>
              <w:bottom w:val="single" w:sz="4" w:space="0" w:color="000000"/>
              <w:right w:val="single" w:sz="4" w:space="0" w:color="000000"/>
            </w:tcBorders>
          </w:tcPr>
          <w:p w:rsidR="00F968D3" w:rsidRPr="009A5F32" w:rsidRDefault="00F968D3" w:rsidP="00F968D3">
            <w:pPr>
              <w:spacing w:after="0" w:line="240" w:lineRule="auto"/>
              <w:jc w:val="right"/>
              <w:rPr>
                <w:rFonts w:ascii="Times New Roman" w:eastAsia="Times New Roman" w:hAnsi="Times New Roman"/>
                <w:color w:val="000000"/>
                <w:sz w:val="24"/>
                <w:szCs w:val="24"/>
              </w:rPr>
            </w:pPr>
          </w:p>
        </w:tc>
      </w:tr>
    </w:tbl>
    <w:p w:rsidR="00F968D3" w:rsidRDefault="00F968D3" w:rsidP="00F968D3">
      <w:pPr>
        <w:spacing w:after="0" w:line="240" w:lineRule="auto"/>
        <w:rPr>
          <w:rFonts w:ascii="Times New Roman" w:eastAsia="Times New Roman" w:hAnsi="Times New Roman"/>
          <w:b/>
          <w:bCs/>
          <w:color w:val="222222"/>
          <w:sz w:val="24"/>
          <w:szCs w:val="24"/>
        </w:rPr>
      </w:pPr>
    </w:p>
    <w:p w:rsidR="00F968D3" w:rsidRDefault="00F968D3" w:rsidP="00F968D3">
      <w:pPr>
        <w:spacing w:after="0" w:line="240" w:lineRule="auto"/>
        <w:jc w:val="both"/>
        <w:rPr>
          <w:rFonts w:ascii="Times New Roman" w:eastAsia="Times New Roman" w:hAnsi="Times New Roman"/>
          <w:color w:val="222222"/>
          <w:sz w:val="24"/>
          <w:szCs w:val="24"/>
        </w:rPr>
      </w:pPr>
      <w:r w:rsidRPr="009A5F32">
        <w:rPr>
          <w:rFonts w:ascii="Times New Roman" w:eastAsia="Times New Roman" w:hAnsi="Times New Roman"/>
          <w:b/>
          <w:bCs/>
          <w:color w:val="222222"/>
          <w:sz w:val="24"/>
          <w:szCs w:val="24"/>
        </w:rPr>
        <w:t>Вывод:</w:t>
      </w:r>
      <w:r w:rsidRPr="009A5F32">
        <w:rPr>
          <w:rFonts w:ascii="Times New Roman" w:eastAsia="Times New Roman" w:hAnsi="Times New Roman"/>
          <w:color w:val="222222"/>
          <w:sz w:val="24"/>
          <w:szCs w:val="24"/>
        </w:rPr>
        <w:t> понизили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w:t>
      </w:r>
      <w:proofErr w:type="gramStart"/>
      <w:r w:rsidRPr="009A5F32">
        <w:rPr>
          <w:rFonts w:ascii="Times New Roman" w:eastAsia="Times New Roman" w:hAnsi="Times New Roman"/>
          <w:color w:val="222222"/>
          <w:sz w:val="24"/>
          <w:szCs w:val="24"/>
        </w:rPr>
        <w:t xml:space="preserve">&lt; </w:t>
      </w:r>
      <w:proofErr w:type="spellStart"/>
      <w:r w:rsidRPr="009A5F32">
        <w:rPr>
          <w:rFonts w:ascii="Times New Roman" w:eastAsia="Times New Roman" w:hAnsi="Times New Roman"/>
          <w:color w:val="222222"/>
          <w:sz w:val="24"/>
          <w:szCs w:val="24"/>
        </w:rPr>
        <w:t>отм</w:t>
      </w:r>
      <w:proofErr w:type="spellEnd"/>
      <w:proofErr w:type="gramEnd"/>
      <w:r w:rsidRPr="009A5F32">
        <w:rPr>
          <w:rFonts w:ascii="Times New Roman" w:eastAsia="Times New Roman" w:hAnsi="Times New Roman"/>
          <w:color w:val="222222"/>
          <w:sz w:val="24"/>
          <w:szCs w:val="24"/>
        </w:rPr>
        <w:t>. по журналу) – </w:t>
      </w:r>
      <w:r>
        <w:rPr>
          <w:rFonts w:ascii="Times New Roman" w:eastAsia="Times New Roman" w:hAnsi="Times New Roman"/>
          <w:color w:val="222222"/>
          <w:sz w:val="24"/>
          <w:szCs w:val="24"/>
        </w:rPr>
        <w:t>1</w:t>
      </w:r>
      <w:r w:rsidRPr="00E34AD5">
        <w:rPr>
          <w:rFonts w:ascii="Times New Roman" w:eastAsia="Times New Roman" w:hAnsi="Times New Roman"/>
          <w:color w:val="222222"/>
          <w:sz w:val="24"/>
          <w:szCs w:val="24"/>
        </w:rPr>
        <w:t>/1</w:t>
      </w:r>
      <w:r>
        <w:rPr>
          <w:rFonts w:ascii="Times New Roman" w:eastAsia="Times New Roman" w:hAnsi="Times New Roman"/>
          <w:color w:val="222222"/>
          <w:sz w:val="24"/>
          <w:szCs w:val="24"/>
        </w:rPr>
        <w:t>,76</w:t>
      </w:r>
      <w:r w:rsidRPr="009A5F32">
        <w:rPr>
          <w:rFonts w:ascii="Times New Roman" w:eastAsia="Times New Roman" w:hAnsi="Times New Roman"/>
          <w:color w:val="222222"/>
          <w:sz w:val="24"/>
          <w:szCs w:val="24"/>
        </w:rPr>
        <w:t>% обучающихся; подтвердили</w:t>
      </w:r>
      <w:r w:rsidRPr="009A5F32">
        <w:rPr>
          <w:rFonts w:ascii="Times New Roman" w:eastAsia="Times New Roman" w:hAnsi="Times New Roman"/>
          <w:color w:val="222222"/>
          <w:sz w:val="24"/>
          <w:szCs w:val="24"/>
        </w:rPr>
        <w:br/>
        <w:t>(</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по журналу) – </w:t>
      </w:r>
      <w:r>
        <w:rPr>
          <w:rFonts w:ascii="Times New Roman" w:eastAsia="Times New Roman" w:hAnsi="Times New Roman"/>
          <w:color w:val="222222"/>
          <w:sz w:val="24"/>
          <w:szCs w:val="24"/>
        </w:rPr>
        <w:t>20</w:t>
      </w:r>
      <w:r w:rsidRPr="009A5F32">
        <w:rPr>
          <w:rFonts w:ascii="Times New Roman" w:eastAsia="Times New Roman" w:hAnsi="Times New Roman"/>
          <w:color w:val="222222"/>
          <w:sz w:val="24"/>
          <w:szCs w:val="24"/>
        </w:rPr>
        <w:t>/</w:t>
      </w:r>
      <w:r>
        <w:rPr>
          <w:rFonts w:ascii="Times New Roman" w:eastAsia="Times New Roman" w:hAnsi="Times New Roman"/>
          <w:color w:val="222222"/>
          <w:sz w:val="24"/>
          <w:szCs w:val="24"/>
        </w:rPr>
        <w:t>95,24</w:t>
      </w:r>
      <w:r w:rsidRPr="009A5F32">
        <w:rPr>
          <w:rFonts w:ascii="Times New Roman" w:eastAsia="Times New Roman" w:hAnsi="Times New Roman"/>
          <w:color w:val="222222"/>
          <w:sz w:val="24"/>
          <w:szCs w:val="24"/>
        </w:rPr>
        <w:t>% обучающихся; повысили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&gt;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по</w:t>
      </w:r>
      <w:r w:rsidRPr="009A5F32">
        <w:rPr>
          <w:rFonts w:ascii="Times New Roman" w:eastAsia="Times New Roman" w:hAnsi="Times New Roman"/>
          <w:color w:val="222222"/>
          <w:sz w:val="24"/>
          <w:szCs w:val="24"/>
        </w:rPr>
        <w:br/>
        <w:t>журналу) – </w:t>
      </w:r>
      <w:r>
        <w:rPr>
          <w:rFonts w:ascii="Times New Roman" w:eastAsia="Times New Roman" w:hAnsi="Times New Roman"/>
          <w:color w:val="222222"/>
          <w:sz w:val="24"/>
          <w:szCs w:val="24"/>
        </w:rPr>
        <w:t>0</w:t>
      </w:r>
      <w:r w:rsidRPr="009A5F32">
        <w:rPr>
          <w:rFonts w:ascii="Times New Roman" w:eastAsia="Times New Roman" w:hAnsi="Times New Roman"/>
          <w:color w:val="222222"/>
          <w:sz w:val="24"/>
          <w:szCs w:val="24"/>
        </w:rPr>
        <w:t>/</w:t>
      </w:r>
      <w:r>
        <w:rPr>
          <w:rFonts w:ascii="Times New Roman" w:eastAsia="Times New Roman" w:hAnsi="Times New Roman"/>
          <w:color w:val="222222"/>
          <w:sz w:val="24"/>
          <w:szCs w:val="24"/>
        </w:rPr>
        <w:t>0</w:t>
      </w:r>
      <w:r w:rsidRPr="009A5F32">
        <w:rPr>
          <w:rFonts w:ascii="Times New Roman" w:eastAsia="Times New Roman" w:hAnsi="Times New Roman"/>
          <w:color w:val="222222"/>
          <w:sz w:val="24"/>
          <w:szCs w:val="24"/>
        </w:rPr>
        <w:t>% обучающихся.</w:t>
      </w:r>
    </w:p>
    <w:p w:rsidR="00F968D3" w:rsidRPr="009A5F32" w:rsidRDefault="00F968D3" w:rsidP="00F968D3">
      <w:pPr>
        <w:spacing w:after="0" w:line="240" w:lineRule="auto"/>
        <w:jc w:val="both"/>
        <w:rPr>
          <w:rFonts w:ascii="Times New Roman" w:eastAsia="Times New Roman" w:hAnsi="Times New Roman"/>
          <w:color w:val="222222"/>
          <w:sz w:val="24"/>
          <w:szCs w:val="24"/>
        </w:rPr>
      </w:pPr>
    </w:p>
    <w:p w:rsidR="00F968D3" w:rsidRPr="009A5F32" w:rsidRDefault="00F968D3" w:rsidP="00F968D3">
      <w:pPr>
        <w:spacing w:after="0" w:line="240" w:lineRule="auto"/>
        <w:jc w:val="both"/>
        <w:rPr>
          <w:rFonts w:ascii="Times New Roman" w:eastAsia="Times New Roman" w:hAnsi="Times New Roman"/>
          <w:i/>
          <w:color w:val="222222"/>
          <w:sz w:val="24"/>
          <w:szCs w:val="24"/>
        </w:rPr>
      </w:pPr>
      <w:r w:rsidRPr="009A5F32">
        <w:rPr>
          <w:rFonts w:ascii="Times New Roman" w:eastAsia="Times New Roman" w:hAnsi="Times New Roman"/>
          <w:i/>
          <w:color w:val="222222"/>
          <w:sz w:val="24"/>
          <w:szCs w:val="24"/>
        </w:rPr>
        <w:t>Сравнительный анализ выполнения ВПР-202</w:t>
      </w:r>
      <w:r>
        <w:rPr>
          <w:rFonts w:ascii="Times New Roman" w:eastAsia="Times New Roman" w:hAnsi="Times New Roman"/>
          <w:i/>
          <w:color w:val="222222"/>
          <w:sz w:val="24"/>
          <w:szCs w:val="24"/>
        </w:rPr>
        <w:t>4</w:t>
      </w:r>
      <w:r w:rsidRPr="009A5F32">
        <w:rPr>
          <w:rFonts w:ascii="Times New Roman" w:eastAsia="Times New Roman" w:hAnsi="Times New Roman"/>
          <w:i/>
          <w:color w:val="222222"/>
          <w:sz w:val="24"/>
          <w:szCs w:val="24"/>
        </w:rPr>
        <w:t xml:space="preserve"> и итоговых оценок за </w:t>
      </w:r>
      <w:r>
        <w:rPr>
          <w:rFonts w:ascii="Times New Roman" w:eastAsia="Times New Roman" w:hAnsi="Times New Roman"/>
          <w:i/>
          <w:color w:val="222222"/>
          <w:sz w:val="24"/>
          <w:szCs w:val="24"/>
        </w:rPr>
        <w:t xml:space="preserve">учебный период </w:t>
      </w:r>
      <w:r w:rsidRPr="009A5F32">
        <w:rPr>
          <w:rFonts w:ascii="Times New Roman" w:eastAsia="Times New Roman" w:hAnsi="Times New Roman"/>
          <w:i/>
          <w:color w:val="222222"/>
          <w:sz w:val="24"/>
          <w:szCs w:val="24"/>
        </w:rPr>
        <w:t xml:space="preserve">по русскому языку показал, что </w:t>
      </w:r>
      <w:r>
        <w:rPr>
          <w:rFonts w:ascii="Times New Roman" w:eastAsia="Times New Roman" w:hAnsi="Times New Roman"/>
          <w:i/>
          <w:color w:val="222222"/>
          <w:sz w:val="24"/>
          <w:szCs w:val="24"/>
        </w:rPr>
        <w:t xml:space="preserve">6 </w:t>
      </w:r>
      <w:r w:rsidRPr="009A5F32">
        <w:rPr>
          <w:rFonts w:ascii="Times New Roman" w:eastAsia="Times New Roman" w:hAnsi="Times New Roman"/>
          <w:i/>
          <w:color w:val="222222"/>
          <w:sz w:val="24"/>
          <w:szCs w:val="24"/>
        </w:rPr>
        <w:t>учащи</w:t>
      </w:r>
      <w:r>
        <w:rPr>
          <w:rFonts w:ascii="Times New Roman" w:eastAsia="Times New Roman" w:hAnsi="Times New Roman"/>
          <w:i/>
          <w:color w:val="222222"/>
          <w:sz w:val="24"/>
          <w:szCs w:val="24"/>
        </w:rPr>
        <w:t>х</w:t>
      </w:r>
      <w:r w:rsidRPr="009A5F32">
        <w:rPr>
          <w:rFonts w:ascii="Times New Roman" w:eastAsia="Times New Roman" w:hAnsi="Times New Roman"/>
          <w:i/>
          <w:color w:val="222222"/>
          <w:sz w:val="24"/>
          <w:szCs w:val="24"/>
        </w:rPr>
        <w:t xml:space="preserve">ся </w:t>
      </w:r>
      <w:r>
        <w:rPr>
          <w:rFonts w:ascii="Times New Roman" w:eastAsia="Times New Roman" w:hAnsi="Times New Roman"/>
          <w:i/>
          <w:color w:val="222222"/>
          <w:sz w:val="24"/>
          <w:szCs w:val="24"/>
        </w:rPr>
        <w:t>понизили результат (12,77%),</w:t>
      </w:r>
      <w:r w:rsidRPr="009A5F32">
        <w:rPr>
          <w:rFonts w:ascii="Times New Roman" w:eastAsia="Times New Roman" w:hAnsi="Times New Roman"/>
          <w:i/>
          <w:color w:val="222222"/>
          <w:sz w:val="24"/>
          <w:szCs w:val="24"/>
        </w:rPr>
        <w:t xml:space="preserve"> что говорит об </w:t>
      </w:r>
      <w:proofErr w:type="gramStart"/>
      <w:r w:rsidRPr="009A5F32">
        <w:rPr>
          <w:rFonts w:ascii="Times New Roman" w:eastAsia="Times New Roman" w:hAnsi="Times New Roman"/>
          <w:i/>
          <w:iCs/>
          <w:color w:val="222222"/>
          <w:sz w:val="24"/>
          <w:szCs w:val="24"/>
        </w:rPr>
        <w:t>объективности  оценивания</w:t>
      </w:r>
      <w:proofErr w:type="gramEnd"/>
      <w:r w:rsidRPr="009A5F32">
        <w:rPr>
          <w:rFonts w:ascii="Times New Roman" w:eastAsia="Times New Roman" w:hAnsi="Times New Roman"/>
          <w:i/>
          <w:iCs/>
          <w:color w:val="222222"/>
          <w:sz w:val="24"/>
          <w:szCs w:val="24"/>
        </w:rPr>
        <w:t xml:space="preserve"> педагогом знаний и предметных дости</w:t>
      </w:r>
      <w:r>
        <w:rPr>
          <w:rFonts w:ascii="Times New Roman" w:eastAsia="Times New Roman" w:hAnsi="Times New Roman"/>
          <w:i/>
          <w:iCs/>
          <w:color w:val="222222"/>
          <w:sz w:val="24"/>
          <w:szCs w:val="24"/>
        </w:rPr>
        <w:t xml:space="preserve">жений обучающихся; по </w:t>
      </w:r>
      <w:r w:rsidRPr="009A5F32">
        <w:rPr>
          <w:rFonts w:ascii="Times New Roman" w:eastAsia="Times New Roman" w:hAnsi="Times New Roman"/>
          <w:i/>
          <w:iCs/>
          <w:color w:val="222222"/>
          <w:sz w:val="24"/>
          <w:szCs w:val="24"/>
        </w:rPr>
        <w:t xml:space="preserve"> истории</w:t>
      </w:r>
      <w:r>
        <w:rPr>
          <w:rFonts w:ascii="Times New Roman" w:eastAsia="Times New Roman" w:hAnsi="Times New Roman"/>
          <w:i/>
          <w:iCs/>
          <w:color w:val="222222"/>
          <w:sz w:val="24"/>
          <w:szCs w:val="24"/>
        </w:rPr>
        <w:t xml:space="preserve">, обществознанию </w:t>
      </w:r>
      <w:r w:rsidRPr="009A5F32">
        <w:rPr>
          <w:rFonts w:ascii="Times New Roman" w:eastAsia="Times New Roman" w:hAnsi="Times New Roman"/>
          <w:i/>
          <w:iCs/>
          <w:color w:val="222222"/>
          <w:sz w:val="24"/>
          <w:szCs w:val="24"/>
        </w:rPr>
        <w:t xml:space="preserve"> </w:t>
      </w:r>
      <w:r>
        <w:rPr>
          <w:rFonts w:ascii="Times New Roman" w:eastAsia="Times New Roman" w:hAnsi="Times New Roman"/>
          <w:i/>
          <w:iCs/>
          <w:color w:val="222222"/>
          <w:sz w:val="24"/>
          <w:szCs w:val="24"/>
        </w:rPr>
        <w:t>по 1-му учащему</w:t>
      </w:r>
      <w:r w:rsidRPr="009A5F32">
        <w:rPr>
          <w:rFonts w:ascii="Times New Roman" w:eastAsia="Times New Roman" w:hAnsi="Times New Roman"/>
          <w:i/>
          <w:iCs/>
          <w:color w:val="222222"/>
          <w:sz w:val="24"/>
          <w:szCs w:val="24"/>
        </w:rPr>
        <w:t>ся понизили результаты,</w:t>
      </w:r>
      <w:r w:rsidRPr="009A5F32">
        <w:rPr>
          <w:rFonts w:ascii="Times New Roman" w:hAnsi="Times New Roman"/>
          <w:i/>
          <w:sz w:val="24"/>
          <w:szCs w:val="24"/>
        </w:rPr>
        <w:t xml:space="preserve"> поэтому можно говорить о том, что материал, пройденный в</w:t>
      </w:r>
      <w:r>
        <w:rPr>
          <w:rFonts w:ascii="Times New Roman" w:hAnsi="Times New Roman"/>
          <w:i/>
          <w:sz w:val="24"/>
          <w:szCs w:val="24"/>
        </w:rPr>
        <w:t xml:space="preserve"> 6</w:t>
      </w:r>
      <w:r w:rsidRPr="009A5F32">
        <w:rPr>
          <w:rFonts w:ascii="Times New Roman" w:hAnsi="Times New Roman"/>
          <w:i/>
          <w:sz w:val="24"/>
          <w:szCs w:val="24"/>
        </w:rPr>
        <w:t xml:space="preserve">  классе, усвоен </w:t>
      </w:r>
      <w:r>
        <w:rPr>
          <w:rFonts w:ascii="Times New Roman" w:hAnsi="Times New Roman"/>
          <w:i/>
          <w:sz w:val="24"/>
          <w:szCs w:val="24"/>
        </w:rPr>
        <w:t>в полной мере</w:t>
      </w:r>
      <w:r w:rsidRPr="009A5F32">
        <w:rPr>
          <w:rFonts w:ascii="Times New Roman" w:hAnsi="Times New Roman"/>
          <w:i/>
          <w:sz w:val="24"/>
          <w:szCs w:val="24"/>
        </w:rPr>
        <w:t xml:space="preserve">. </w:t>
      </w:r>
    </w:p>
    <w:p w:rsidR="00F968D3" w:rsidRDefault="00F968D3" w:rsidP="00D25BC7">
      <w:pPr>
        <w:spacing w:after="0" w:line="240" w:lineRule="auto"/>
        <w:jc w:val="center"/>
        <w:rPr>
          <w:rFonts w:ascii="Times New Roman" w:eastAsia="Times New Roman" w:hAnsi="Times New Roman"/>
          <w:b/>
          <w:bCs/>
          <w:sz w:val="28"/>
          <w:szCs w:val="28"/>
        </w:rPr>
      </w:pPr>
    </w:p>
    <w:p w:rsidR="007B7DD3" w:rsidRDefault="007B7DD3" w:rsidP="00F968D3">
      <w:pPr>
        <w:spacing w:after="0" w:line="240" w:lineRule="auto"/>
        <w:jc w:val="center"/>
        <w:rPr>
          <w:rFonts w:ascii="Times New Roman" w:eastAsia="Times New Roman" w:hAnsi="Times New Roman"/>
          <w:b/>
          <w:bCs/>
          <w:color w:val="222222"/>
          <w:sz w:val="24"/>
          <w:szCs w:val="24"/>
        </w:rPr>
      </w:pPr>
    </w:p>
    <w:p w:rsidR="00F968D3" w:rsidRPr="009A5F32" w:rsidRDefault="00F968D3" w:rsidP="00F968D3">
      <w:pPr>
        <w:spacing w:after="0" w:line="240" w:lineRule="auto"/>
        <w:jc w:val="center"/>
        <w:rPr>
          <w:rFonts w:ascii="Times New Roman" w:eastAsia="Times New Roman" w:hAnsi="Times New Roman"/>
          <w:color w:val="222222"/>
          <w:sz w:val="24"/>
          <w:szCs w:val="24"/>
        </w:rPr>
      </w:pPr>
      <w:r>
        <w:rPr>
          <w:rFonts w:ascii="Times New Roman" w:eastAsia="Times New Roman" w:hAnsi="Times New Roman"/>
          <w:b/>
          <w:bCs/>
          <w:color w:val="222222"/>
          <w:sz w:val="24"/>
          <w:szCs w:val="24"/>
        </w:rPr>
        <w:t>Итоги ВПР 202</w:t>
      </w:r>
      <w:r w:rsidRPr="00FC5636">
        <w:rPr>
          <w:rFonts w:ascii="Times New Roman" w:eastAsia="Times New Roman" w:hAnsi="Times New Roman"/>
          <w:b/>
          <w:bCs/>
          <w:color w:val="222222"/>
          <w:sz w:val="24"/>
          <w:szCs w:val="24"/>
        </w:rPr>
        <w:t>4</w:t>
      </w:r>
      <w:r w:rsidRPr="009A5F32">
        <w:rPr>
          <w:rFonts w:ascii="Times New Roman" w:eastAsia="Times New Roman" w:hAnsi="Times New Roman"/>
          <w:b/>
          <w:bCs/>
          <w:color w:val="222222"/>
          <w:sz w:val="24"/>
          <w:szCs w:val="24"/>
        </w:rPr>
        <w:t> года в 7-х классах</w:t>
      </w:r>
    </w:p>
    <w:p w:rsidR="00F968D3" w:rsidRDefault="00F968D3" w:rsidP="00F968D3">
      <w:pPr>
        <w:spacing w:after="0" w:line="240" w:lineRule="auto"/>
        <w:rPr>
          <w:rFonts w:ascii="Times New Roman" w:eastAsia="Times New Roman" w:hAnsi="Times New Roman"/>
          <w:b/>
          <w:bCs/>
          <w:color w:val="222222"/>
          <w:sz w:val="24"/>
          <w:szCs w:val="24"/>
        </w:rPr>
      </w:pPr>
    </w:p>
    <w:p w:rsidR="00F968D3" w:rsidRPr="009A5F32" w:rsidRDefault="00F968D3" w:rsidP="00F968D3">
      <w:pPr>
        <w:spacing w:after="0" w:line="240" w:lineRule="auto"/>
        <w:rPr>
          <w:rFonts w:ascii="Times New Roman" w:eastAsia="Times New Roman" w:hAnsi="Times New Roman"/>
          <w:color w:val="222222"/>
          <w:sz w:val="24"/>
          <w:szCs w:val="24"/>
        </w:rPr>
      </w:pPr>
      <w:r>
        <w:rPr>
          <w:rFonts w:ascii="Times New Roman" w:eastAsia="Times New Roman" w:hAnsi="Times New Roman"/>
          <w:b/>
          <w:bCs/>
          <w:color w:val="222222"/>
          <w:sz w:val="24"/>
          <w:szCs w:val="24"/>
        </w:rPr>
        <w:t xml:space="preserve">                                                           </w:t>
      </w:r>
      <w:r w:rsidRPr="009A5F32">
        <w:rPr>
          <w:rFonts w:ascii="Times New Roman" w:eastAsia="Times New Roman" w:hAnsi="Times New Roman"/>
          <w:b/>
          <w:bCs/>
          <w:color w:val="222222"/>
          <w:sz w:val="24"/>
          <w:szCs w:val="24"/>
        </w:rPr>
        <w:t>Русский язык</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191"/>
        <w:gridCol w:w="8147"/>
        <w:gridCol w:w="185"/>
        <w:gridCol w:w="185"/>
        <w:gridCol w:w="186"/>
        <w:gridCol w:w="186"/>
        <w:gridCol w:w="149"/>
        <w:gridCol w:w="186"/>
        <w:gridCol w:w="186"/>
        <w:gridCol w:w="186"/>
        <w:gridCol w:w="186"/>
        <w:gridCol w:w="202"/>
      </w:tblGrid>
      <w:tr w:rsidR="00F968D3" w:rsidRPr="009A5F32" w:rsidTr="00F968D3">
        <w:tc>
          <w:tcPr>
            <w:tcW w:w="702" w:type="dxa"/>
            <w:tcMar>
              <w:top w:w="58" w:type="dxa"/>
              <w:left w:w="58" w:type="dxa"/>
              <w:bottom w:w="58" w:type="dxa"/>
              <w:right w:w="58" w:type="dxa"/>
            </w:tcMar>
            <w:vAlign w:val="center"/>
            <w:hideMark/>
          </w:tcPr>
          <w:p w:rsidR="00F968D3" w:rsidRPr="009A5F32" w:rsidRDefault="00F968D3" w:rsidP="00F968D3">
            <w:pPr>
              <w:spacing w:after="0" w:line="240" w:lineRule="auto"/>
              <w:rPr>
                <w:rFonts w:ascii="Times New Roman" w:eastAsia="Times New Roman" w:hAnsi="Times New Roman"/>
                <w:sz w:val="24"/>
                <w:szCs w:val="24"/>
              </w:rPr>
            </w:pPr>
            <w:r w:rsidRPr="009A5F32">
              <w:rPr>
                <w:rFonts w:ascii="Times New Roman" w:eastAsia="Times New Roman" w:hAnsi="Times New Roman"/>
                <w:sz w:val="24"/>
                <w:szCs w:val="24"/>
              </w:rPr>
              <w:t> </w:t>
            </w:r>
          </w:p>
        </w:tc>
        <w:tc>
          <w:tcPr>
            <w:tcW w:w="1164" w:type="dxa"/>
            <w:tcMar>
              <w:top w:w="58" w:type="dxa"/>
              <w:left w:w="58" w:type="dxa"/>
              <w:bottom w:w="58" w:type="dxa"/>
              <w:right w:w="58" w:type="dxa"/>
            </w:tcMar>
            <w:vAlign w:val="center"/>
            <w:hideMark/>
          </w:tcPr>
          <w:tbl>
            <w:tblPr>
              <w:tblpPr w:leftFromText="180" w:rightFromText="180" w:vertAnchor="text" w:horzAnchor="margin" w:tblpY="-932"/>
              <w:tblOverlap w:val="never"/>
              <w:tblW w:w="8016" w:type="dxa"/>
              <w:tblLook w:val="04A0" w:firstRow="1" w:lastRow="0" w:firstColumn="1" w:lastColumn="0" w:noHBand="0" w:noVBand="1"/>
            </w:tblPr>
            <w:tblGrid>
              <w:gridCol w:w="1857"/>
              <w:gridCol w:w="1562"/>
              <w:gridCol w:w="829"/>
              <w:gridCol w:w="778"/>
              <w:gridCol w:w="801"/>
              <w:gridCol w:w="963"/>
              <w:gridCol w:w="1226"/>
            </w:tblGrid>
            <w:tr w:rsidR="00F968D3" w:rsidRPr="009A5F32" w:rsidTr="00F968D3">
              <w:trPr>
                <w:trHeight w:val="300"/>
              </w:trPr>
              <w:tc>
                <w:tcPr>
                  <w:tcW w:w="185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968D3" w:rsidRPr="009A5F32" w:rsidRDefault="00F968D3" w:rsidP="00F968D3">
                  <w:pPr>
                    <w:spacing w:after="0" w:line="240" w:lineRule="auto"/>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учитель</w:t>
                  </w:r>
                </w:p>
              </w:tc>
              <w:tc>
                <w:tcPr>
                  <w:tcW w:w="1562"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9A5F32" w:rsidRDefault="00F968D3" w:rsidP="00F968D3">
                  <w:pPr>
                    <w:spacing w:after="0" w:line="240" w:lineRule="auto"/>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Кол-во участников</w:t>
                  </w:r>
                </w:p>
              </w:tc>
              <w:tc>
                <w:tcPr>
                  <w:tcW w:w="829"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9A5F32" w:rsidRDefault="00F968D3" w:rsidP="00F968D3">
                  <w:pPr>
                    <w:spacing w:after="0" w:line="240" w:lineRule="auto"/>
                    <w:jc w:val="right"/>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2</w:t>
                  </w:r>
                </w:p>
              </w:tc>
              <w:tc>
                <w:tcPr>
                  <w:tcW w:w="778"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9A5F32" w:rsidRDefault="00F968D3" w:rsidP="00F968D3">
                  <w:pPr>
                    <w:spacing w:after="0" w:line="240" w:lineRule="auto"/>
                    <w:jc w:val="right"/>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3</w:t>
                  </w:r>
                </w:p>
              </w:tc>
              <w:tc>
                <w:tcPr>
                  <w:tcW w:w="801"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9A5F32" w:rsidRDefault="00F968D3" w:rsidP="00F968D3">
                  <w:pPr>
                    <w:spacing w:after="0" w:line="240" w:lineRule="auto"/>
                    <w:jc w:val="right"/>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4</w:t>
                  </w:r>
                </w:p>
              </w:tc>
              <w:tc>
                <w:tcPr>
                  <w:tcW w:w="963" w:type="dxa"/>
                  <w:tcBorders>
                    <w:top w:val="single" w:sz="4" w:space="0" w:color="000000"/>
                    <w:left w:val="nil"/>
                    <w:bottom w:val="single" w:sz="8" w:space="0" w:color="000000"/>
                    <w:right w:val="single" w:sz="8" w:space="0" w:color="000000"/>
                  </w:tcBorders>
                  <w:shd w:val="clear" w:color="auto" w:fill="auto"/>
                  <w:noWrap/>
                  <w:vAlign w:val="bottom"/>
                  <w:hideMark/>
                </w:tcPr>
                <w:p w:rsidR="00F968D3" w:rsidRPr="009A5F32" w:rsidRDefault="00F968D3" w:rsidP="00F968D3">
                  <w:pPr>
                    <w:spacing w:after="0" w:line="240" w:lineRule="auto"/>
                    <w:jc w:val="right"/>
                    <w:rPr>
                      <w:rFonts w:ascii="Times New Roman" w:eastAsia="Times New Roman" w:hAnsi="Times New Roman"/>
                      <w:b/>
                      <w:bCs/>
                      <w:color w:val="000000"/>
                      <w:sz w:val="24"/>
                      <w:szCs w:val="24"/>
                    </w:rPr>
                  </w:pPr>
                  <w:r w:rsidRPr="009A5F32">
                    <w:rPr>
                      <w:rFonts w:ascii="Times New Roman" w:eastAsia="Times New Roman" w:hAnsi="Times New Roman"/>
                      <w:b/>
                      <w:bCs/>
                      <w:color w:val="000000"/>
                      <w:sz w:val="24"/>
                      <w:szCs w:val="24"/>
                    </w:rPr>
                    <w:t>5</w:t>
                  </w:r>
                </w:p>
              </w:tc>
              <w:tc>
                <w:tcPr>
                  <w:tcW w:w="1226" w:type="dxa"/>
                  <w:tcBorders>
                    <w:top w:val="single" w:sz="4" w:space="0" w:color="000000"/>
                    <w:left w:val="nil"/>
                    <w:bottom w:val="single" w:sz="8" w:space="0" w:color="000000"/>
                    <w:right w:val="single" w:sz="8" w:space="0" w:color="000000"/>
                  </w:tcBorders>
                </w:tcPr>
                <w:p w:rsidR="00F968D3" w:rsidRPr="009A5F32" w:rsidRDefault="00F968D3" w:rsidP="00F968D3">
                  <w:pPr>
                    <w:spacing w:after="0" w:line="240" w:lineRule="auto"/>
                    <w:jc w:val="right"/>
                    <w:rPr>
                      <w:rFonts w:ascii="Times New Roman" w:eastAsia="Times New Roman" w:hAnsi="Times New Roman"/>
                      <w:b/>
                      <w:bCs/>
                      <w:color w:val="000000"/>
                      <w:sz w:val="24"/>
                      <w:szCs w:val="24"/>
                    </w:rPr>
                  </w:pPr>
                  <w:r w:rsidRPr="009A5F32">
                    <w:rPr>
                      <w:rFonts w:ascii="Times New Roman" w:eastAsia="Times New Roman" w:hAnsi="Times New Roman"/>
                      <w:b/>
                      <w:bCs/>
                      <w:sz w:val="24"/>
                      <w:szCs w:val="24"/>
                    </w:rPr>
                    <w:t>Качество</w:t>
                  </w:r>
                  <w:r w:rsidRPr="009A5F32">
                    <w:rPr>
                      <w:rFonts w:ascii="Times New Roman" w:eastAsia="Times New Roman" w:hAnsi="Times New Roman"/>
                      <w:b/>
                      <w:bCs/>
                      <w:sz w:val="24"/>
                      <w:szCs w:val="24"/>
                    </w:rPr>
                    <w:br/>
                    <w:t>знаний</w:t>
                  </w:r>
                </w:p>
              </w:tc>
            </w:tr>
            <w:tr w:rsidR="00F968D3" w:rsidRPr="009A5F32" w:rsidTr="00F968D3">
              <w:trPr>
                <w:trHeight w:val="300"/>
              </w:trPr>
              <w:tc>
                <w:tcPr>
                  <w:tcW w:w="1857" w:type="dxa"/>
                  <w:tcBorders>
                    <w:top w:val="nil"/>
                    <w:left w:val="single" w:sz="4" w:space="0" w:color="000000"/>
                    <w:bottom w:val="single" w:sz="4"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color w:val="000000"/>
                      <w:sz w:val="24"/>
                      <w:szCs w:val="24"/>
                    </w:rPr>
                  </w:pPr>
                  <w:r w:rsidRPr="00327033">
                    <w:rPr>
                      <w:rFonts w:ascii="Times New Roman" w:eastAsia="Times New Roman" w:hAnsi="Times New Roman"/>
                      <w:color w:val="000000"/>
                      <w:sz w:val="24"/>
                      <w:szCs w:val="24"/>
                    </w:rPr>
                    <w:t>Коркунова И.И.</w:t>
                  </w:r>
                </w:p>
              </w:tc>
              <w:tc>
                <w:tcPr>
                  <w:tcW w:w="1562"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eastAsia="Times New Roman" w:hAnsi="Times New Roman"/>
                      <w:color w:val="000000"/>
                      <w:sz w:val="24"/>
                      <w:szCs w:val="24"/>
                    </w:rPr>
                  </w:pPr>
                  <w:r w:rsidRPr="00327033">
                    <w:rPr>
                      <w:rFonts w:ascii="Times New Roman" w:eastAsia="Times New Roman" w:hAnsi="Times New Roman"/>
                      <w:color w:val="000000"/>
                      <w:sz w:val="24"/>
                      <w:szCs w:val="24"/>
                    </w:rPr>
                    <w:t>29</w:t>
                  </w:r>
                </w:p>
              </w:tc>
              <w:tc>
                <w:tcPr>
                  <w:tcW w:w="829"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eastAsia="Times New Roman" w:hAnsi="Times New Roman"/>
                      <w:color w:val="000000"/>
                      <w:sz w:val="24"/>
                      <w:szCs w:val="24"/>
                    </w:rPr>
                  </w:pPr>
                  <w:r w:rsidRPr="00327033">
                    <w:rPr>
                      <w:rFonts w:ascii="Times New Roman" w:eastAsia="Times New Roman" w:hAnsi="Times New Roman"/>
                      <w:color w:val="000000"/>
                      <w:sz w:val="24"/>
                      <w:szCs w:val="24"/>
                    </w:rPr>
                    <w:t>3,45</w:t>
                  </w:r>
                </w:p>
              </w:tc>
              <w:tc>
                <w:tcPr>
                  <w:tcW w:w="778"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eastAsia="Times New Roman" w:hAnsi="Times New Roman"/>
                      <w:color w:val="000000"/>
                      <w:sz w:val="24"/>
                      <w:szCs w:val="24"/>
                    </w:rPr>
                  </w:pPr>
                  <w:r w:rsidRPr="00327033">
                    <w:rPr>
                      <w:rFonts w:ascii="Times New Roman" w:eastAsia="Times New Roman" w:hAnsi="Times New Roman"/>
                      <w:color w:val="000000"/>
                      <w:sz w:val="24"/>
                      <w:szCs w:val="24"/>
                    </w:rPr>
                    <w:t>41,38</w:t>
                  </w:r>
                </w:p>
              </w:tc>
              <w:tc>
                <w:tcPr>
                  <w:tcW w:w="801"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eastAsia="Times New Roman" w:hAnsi="Times New Roman"/>
                      <w:color w:val="000000"/>
                      <w:sz w:val="24"/>
                      <w:szCs w:val="24"/>
                    </w:rPr>
                  </w:pPr>
                  <w:r w:rsidRPr="00327033">
                    <w:rPr>
                      <w:rFonts w:ascii="Times New Roman" w:eastAsia="Times New Roman" w:hAnsi="Times New Roman"/>
                      <w:color w:val="000000"/>
                      <w:sz w:val="24"/>
                      <w:szCs w:val="24"/>
                    </w:rPr>
                    <w:t>44,83</w:t>
                  </w:r>
                </w:p>
              </w:tc>
              <w:tc>
                <w:tcPr>
                  <w:tcW w:w="963"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eastAsia="Times New Roman" w:hAnsi="Times New Roman"/>
                      <w:color w:val="000000"/>
                      <w:sz w:val="24"/>
                      <w:szCs w:val="24"/>
                    </w:rPr>
                  </w:pPr>
                  <w:r w:rsidRPr="00327033">
                    <w:rPr>
                      <w:rFonts w:ascii="Times New Roman" w:eastAsia="Times New Roman" w:hAnsi="Times New Roman"/>
                      <w:color w:val="000000"/>
                      <w:sz w:val="24"/>
                      <w:szCs w:val="24"/>
                    </w:rPr>
                    <w:t>10,34</w:t>
                  </w:r>
                </w:p>
              </w:tc>
              <w:tc>
                <w:tcPr>
                  <w:tcW w:w="1226" w:type="dxa"/>
                  <w:tcBorders>
                    <w:top w:val="nil"/>
                    <w:left w:val="nil"/>
                    <w:bottom w:val="single" w:sz="4" w:space="0" w:color="000000"/>
                    <w:right w:val="single" w:sz="4" w:space="0" w:color="000000"/>
                  </w:tcBorders>
                </w:tcPr>
                <w:p w:rsidR="00F968D3" w:rsidRPr="009A5F32" w:rsidRDefault="00F968D3" w:rsidP="00F968D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54,72%</w:t>
                  </w:r>
                </w:p>
              </w:tc>
            </w:tr>
          </w:tbl>
          <w:p w:rsidR="00F968D3" w:rsidRPr="009A5F32" w:rsidRDefault="00F968D3" w:rsidP="00F968D3">
            <w:pPr>
              <w:spacing w:after="0" w:line="240" w:lineRule="auto"/>
              <w:rPr>
                <w:rFonts w:ascii="Times New Roman" w:eastAsia="Times New Roman" w:hAnsi="Times New Roman"/>
                <w:sz w:val="24"/>
                <w:szCs w:val="24"/>
              </w:rPr>
            </w:pPr>
            <w:r w:rsidRPr="009A5F32">
              <w:rPr>
                <w:rFonts w:ascii="Times New Roman" w:eastAsia="Times New Roman" w:hAnsi="Times New Roman"/>
                <w:sz w:val="24"/>
                <w:szCs w:val="24"/>
              </w:rPr>
              <w:t> </w:t>
            </w:r>
          </w:p>
        </w:tc>
        <w:tc>
          <w:tcPr>
            <w:tcW w:w="493" w:type="dxa"/>
            <w:tcMar>
              <w:top w:w="58" w:type="dxa"/>
              <w:left w:w="58" w:type="dxa"/>
              <w:bottom w:w="58" w:type="dxa"/>
              <w:right w:w="58" w:type="dxa"/>
            </w:tcMar>
            <w:vAlign w:val="center"/>
            <w:hideMark/>
          </w:tcPr>
          <w:p w:rsidR="00F968D3" w:rsidRPr="009A5F32" w:rsidRDefault="00F968D3" w:rsidP="00F968D3">
            <w:pPr>
              <w:spacing w:after="0" w:line="240" w:lineRule="auto"/>
              <w:rPr>
                <w:rFonts w:ascii="Times New Roman" w:eastAsia="Times New Roman" w:hAnsi="Times New Roman"/>
                <w:sz w:val="24"/>
                <w:szCs w:val="24"/>
              </w:rPr>
            </w:pPr>
            <w:r w:rsidRPr="009A5F32">
              <w:rPr>
                <w:rFonts w:ascii="Times New Roman" w:eastAsia="Times New Roman" w:hAnsi="Times New Roman"/>
                <w:sz w:val="24"/>
                <w:szCs w:val="24"/>
              </w:rPr>
              <w:t> </w:t>
            </w:r>
          </w:p>
        </w:tc>
        <w:tc>
          <w:tcPr>
            <w:tcW w:w="493" w:type="dxa"/>
            <w:tcMar>
              <w:top w:w="58" w:type="dxa"/>
              <w:left w:w="58" w:type="dxa"/>
              <w:bottom w:w="58" w:type="dxa"/>
              <w:right w:w="58" w:type="dxa"/>
            </w:tcMar>
            <w:vAlign w:val="center"/>
            <w:hideMark/>
          </w:tcPr>
          <w:p w:rsidR="00F968D3" w:rsidRPr="009A5F32" w:rsidRDefault="00F968D3" w:rsidP="00F968D3">
            <w:pPr>
              <w:spacing w:after="0" w:line="240" w:lineRule="auto"/>
              <w:rPr>
                <w:rFonts w:ascii="Times New Roman" w:eastAsia="Times New Roman" w:hAnsi="Times New Roman"/>
                <w:sz w:val="24"/>
                <w:szCs w:val="24"/>
              </w:rPr>
            </w:pPr>
            <w:r w:rsidRPr="009A5F32">
              <w:rPr>
                <w:rFonts w:ascii="Times New Roman" w:eastAsia="Times New Roman" w:hAnsi="Times New Roman"/>
                <w:sz w:val="24"/>
                <w:szCs w:val="24"/>
              </w:rPr>
              <w:t> </w:t>
            </w:r>
          </w:p>
        </w:tc>
        <w:tc>
          <w:tcPr>
            <w:tcW w:w="493" w:type="dxa"/>
            <w:tcMar>
              <w:top w:w="58" w:type="dxa"/>
              <w:left w:w="58" w:type="dxa"/>
              <w:bottom w:w="58" w:type="dxa"/>
              <w:right w:w="58" w:type="dxa"/>
            </w:tcMar>
            <w:vAlign w:val="center"/>
            <w:hideMark/>
          </w:tcPr>
          <w:p w:rsidR="00F968D3" w:rsidRPr="009A5F32" w:rsidRDefault="00F968D3" w:rsidP="00F968D3">
            <w:pPr>
              <w:spacing w:after="0" w:line="240" w:lineRule="auto"/>
              <w:rPr>
                <w:rFonts w:ascii="Times New Roman" w:eastAsia="Times New Roman" w:hAnsi="Times New Roman"/>
                <w:sz w:val="24"/>
                <w:szCs w:val="24"/>
              </w:rPr>
            </w:pPr>
            <w:r w:rsidRPr="009A5F32">
              <w:rPr>
                <w:rFonts w:ascii="Times New Roman" w:eastAsia="Times New Roman" w:hAnsi="Times New Roman"/>
                <w:sz w:val="24"/>
                <w:szCs w:val="24"/>
              </w:rPr>
              <w:t> </w:t>
            </w:r>
          </w:p>
        </w:tc>
        <w:tc>
          <w:tcPr>
            <w:tcW w:w="493" w:type="dxa"/>
            <w:tcMar>
              <w:top w:w="58" w:type="dxa"/>
              <w:left w:w="58" w:type="dxa"/>
              <w:bottom w:w="58" w:type="dxa"/>
              <w:right w:w="58" w:type="dxa"/>
            </w:tcMar>
            <w:vAlign w:val="center"/>
            <w:hideMark/>
          </w:tcPr>
          <w:p w:rsidR="00F968D3" w:rsidRPr="009A5F32" w:rsidRDefault="00F968D3" w:rsidP="00F968D3">
            <w:pPr>
              <w:spacing w:after="0" w:line="240" w:lineRule="auto"/>
              <w:rPr>
                <w:rFonts w:ascii="Times New Roman" w:eastAsia="Times New Roman" w:hAnsi="Times New Roman"/>
                <w:sz w:val="24"/>
                <w:szCs w:val="24"/>
              </w:rPr>
            </w:pPr>
            <w:r w:rsidRPr="009A5F32">
              <w:rPr>
                <w:rFonts w:ascii="Times New Roman" w:eastAsia="Times New Roman" w:hAnsi="Times New Roman"/>
                <w:sz w:val="24"/>
                <w:szCs w:val="24"/>
              </w:rPr>
              <w:t> </w:t>
            </w:r>
          </w:p>
        </w:tc>
        <w:tc>
          <w:tcPr>
            <w:tcW w:w="1003" w:type="dxa"/>
            <w:tcMar>
              <w:top w:w="58" w:type="dxa"/>
              <w:left w:w="58" w:type="dxa"/>
              <w:bottom w:w="58" w:type="dxa"/>
              <w:right w:w="58" w:type="dxa"/>
            </w:tcMar>
            <w:vAlign w:val="center"/>
            <w:hideMark/>
          </w:tcPr>
          <w:p w:rsidR="00F968D3" w:rsidRPr="009A5F32" w:rsidRDefault="00F968D3" w:rsidP="00F968D3">
            <w:pPr>
              <w:spacing w:after="0" w:line="240" w:lineRule="auto"/>
              <w:rPr>
                <w:rFonts w:ascii="Times New Roman" w:eastAsia="Times New Roman" w:hAnsi="Times New Roman"/>
                <w:sz w:val="24"/>
                <w:szCs w:val="24"/>
              </w:rPr>
            </w:pPr>
          </w:p>
        </w:tc>
        <w:tc>
          <w:tcPr>
            <w:tcW w:w="493" w:type="dxa"/>
            <w:tcMar>
              <w:top w:w="58" w:type="dxa"/>
              <w:left w:w="58" w:type="dxa"/>
              <w:bottom w:w="58" w:type="dxa"/>
              <w:right w:w="58" w:type="dxa"/>
            </w:tcMar>
            <w:vAlign w:val="center"/>
            <w:hideMark/>
          </w:tcPr>
          <w:p w:rsidR="00F968D3" w:rsidRPr="009A5F32" w:rsidRDefault="00F968D3" w:rsidP="00F968D3">
            <w:pPr>
              <w:spacing w:after="0" w:line="240" w:lineRule="auto"/>
              <w:rPr>
                <w:rFonts w:ascii="Times New Roman" w:eastAsia="Times New Roman" w:hAnsi="Times New Roman"/>
                <w:sz w:val="24"/>
                <w:szCs w:val="24"/>
              </w:rPr>
            </w:pPr>
            <w:r w:rsidRPr="009A5F32">
              <w:rPr>
                <w:rFonts w:ascii="Times New Roman" w:eastAsia="Times New Roman" w:hAnsi="Times New Roman"/>
                <w:sz w:val="24"/>
                <w:szCs w:val="24"/>
              </w:rPr>
              <w:t> </w:t>
            </w:r>
          </w:p>
        </w:tc>
        <w:tc>
          <w:tcPr>
            <w:tcW w:w="493" w:type="dxa"/>
            <w:tcMar>
              <w:top w:w="58" w:type="dxa"/>
              <w:left w:w="58" w:type="dxa"/>
              <w:bottom w:w="58" w:type="dxa"/>
              <w:right w:w="58" w:type="dxa"/>
            </w:tcMar>
            <w:vAlign w:val="center"/>
            <w:hideMark/>
          </w:tcPr>
          <w:p w:rsidR="00F968D3" w:rsidRPr="009A5F32" w:rsidRDefault="00F968D3" w:rsidP="00F968D3">
            <w:pPr>
              <w:spacing w:after="0" w:line="240" w:lineRule="auto"/>
              <w:rPr>
                <w:rFonts w:ascii="Times New Roman" w:eastAsia="Times New Roman" w:hAnsi="Times New Roman"/>
                <w:sz w:val="24"/>
                <w:szCs w:val="24"/>
              </w:rPr>
            </w:pPr>
            <w:r w:rsidRPr="009A5F32">
              <w:rPr>
                <w:rFonts w:ascii="Times New Roman" w:eastAsia="Times New Roman" w:hAnsi="Times New Roman"/>
                <w:sz w:val="24"/>
                <w:szCs w:val="24"/>
              </w:rPr>
              <w:t> </w:t>
            </w:r>
          </w:p>
        </w:tc>
        <w:tc>
          <w:tcPr>
            <w:tcW w:w="493" w:type="dxa"/>
            <w:tcMar>
              <w:top w:w="58" w:type="dxa"/>
              <w:left w:w="58" w:type="dxa"/>
              <w:bottom w:w="58" w:type="dxa"/>
              <w:right w:w="58" w:type="dxa"/>
            </w:tcMar>
            <w:vAlign w:val="center"/>
            <w:hideMark/>
          </w:tcPr>
          <w:p w:rsidR="00F968D3" w:rsidRPr="009A5F32" w:rsidRDefault="00F968D3" w:rsidP="00F968D3">
            <w:pPr>
              <w:spacing w:after="0" w:line="240" w:lineRule="auto"/>
              <w:rPr>
                <w:rFonts w:ascii="Times New Roman" w:eastAsia="Times New Roman" w:hAnsi="Times New Roman"/>
                <w:sz w:val="24"/>
                <w:szCs w:val="24"/>
              </w:rPr>
            </w:pPr>
            <w:r w:rsidRPr="009A5F32">
              <w:rPr>
                <w:rFonts w:ascii="Times New Roman" w:eastAsia="Times New Roman" w:hAnsi="Times New Roman"/>
                <w:sz w:val="24"/>
                <w:szCs w:val="24"/>
              </w:rPr>
              <w:t> </w:t>
            </w:r>
          </w:p>
        </w:tc>
        <w:tc>
          <w:tcPr>
            <w:tcW w:w="493" w:type="dxa"/>
            <w:tcMar>
              <w:top w:w="58" w:type="dxa"/>
              <w:left w:w="58" w:type="dxa"/>
              <w:bottom w:w="58" w:type="dxa"/>
              <w:right w:w="58" w:type="dxa"/>
            </w:tcMar>
            <w:vAlign w:val="center"/>
            <w:hideMark/>
          </w:tcPr>
          <w:p w:rsidR="00F968D3" w:rsidRPr="009A5F32" w:rsidRDefault="00F968D3" w:rsidP="00F968D3">
            <w:pPr>
              <w:spacing w:after="0" w:line="240" w:lineRule="auto"/>
              <w:rPr>
                <w:rFonts w:ascii="Times New Roman" w:eastAsia="Times New Roman" w:hAnsi="Times New Roman"/>
                <w:sz w:val="24"/>
                <w:szCs w:val="24"/>
              </w:rPr>
            </w:pPr>
            <w:r w:rsidRPr="009A5F32">
              <w:rPr>
                <w:rFonts w:ascii="Times New Roman" w:eastAsia="Times New Roman" w:hAnsi="Times New Roman"/>
                <w:sz w:val="24"/>
                <w:szCs w:val="24"/>
              </w:rPr>
              <w:t> </w:t>
            </w:r>
          </w:p>
        </w:tc>
        <w:tc>
          <w:tcPr>
            <w:tcW w:w="1036" w:type="dxa"/>
            <w:tcMar>
              <w:top w:w="58" w:type="dxa"/>
              <w:left w:w="58" w:type="dxa"/>
              <w:bottom w:w="58" w:type="dxa"/>
              <w:right w:w="58" w:type="dxa"/>
            </w:tcMar>
            <w:vAlign w:val="center"/>
            <w:hideMark/>
          </w:tcPr>
          <w:p w:rsidR="00F968D3" w:rsidRPr="009A5F32" w:rsidRDefault="00F968D3" w:rsidP="00F968D3">
            <w:pPr>
              <w:spacing w:after="0" w:line="240" w:lineRule="auto"/>
              <w:rPr>
                <w:rFonts w:ascii="Times New Roman" w:eastAsia="Times New Roman" w:hAnsi="Times New Roman"/>
                <w:sz w:val="24"/>
                <w:szCs w:val="24"/>
              </w:rPr>
            </w:pPr>
            <w:r w:rsidRPr="009A5F32">
              <w:rPr>
                <w:rFonts w:ascii="Times New Roman" w:eastAsia="Times New Roman" w:hAnsi="Times New Roman"/>
                <w:sz w:val="24"/>
                <w:szCs w:val="24"/>
              </w:rPr>
              <w:t> </w:t>
            </w:r>
          </w:p>
        </w:tc>
      </w:tr>
    </w:tbl>
    <w:p w:rsidR="00F968D3" w:rsidRDefault="00F968D3" w:rsidP="00BA6DFF">
      <w:pPr>
        <w:spacing w:after="0" w:line="240" w:lineRule="auto"/>
        <w:jc w:val="both"/>
        <w:rPr>
          <w:rFonts w:ascii="Times New Roman" w:eastAsia="Times New Roman" w:hAnsi="Times New Roman"/>
          <w:color w:val="222222"/>
          <w:sz w:val="24"/>
          <w:szCs w:val="24"/>
        </w:rPr>
      </w:pPr>
      <w:r w:rsidRPr="009A5F32">
        <w:rPr>
          <w:rFonts w:ascii="Times New Roman" w:eastAsia="Times New Roman" w:hAnsi="Times New Roman"/>
          <w:b/>
          <w:bCs/>
          <w:color w:val="222222"/>
          <w:sz w:val="24"/>
          <w:szCs w:val="24"/>
        </w:rPr>
        <w:t>Вывод:</w:t>
      </w:r>
      <w:r w:rsidRPr="009A5F32">
        <w:rPr>
          <w:rFonts w:ascii="Times New Roman" w:eastAsia="Times New Roman" w:hAnsi="Times New Roman"/>
          <w:color w:val="222222"/>
          <w:sz w:val="24"/>
          <w:szCs w:val="24"/>
        </w:rPr>
        <w:t> понизили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w:t>
      </w:r>
      <w:proofErr w:type="gramStart"/>
      <w:r w:rsidRPr="009A5F32">
        <w:rPr>
          <w:rFonts w:ascii="Times New Roman" w:eastAsia="Times New Roman" w:hAnsi="Times New Roman"/>
          <w:color w:val="222222"/>
          <w:sz w:val="24"/>
          <w:szCs w:val="24"/>
        </w:rPr>
        <w:t xml:space="preserve">&lt; </w:t>
      </w:r>
      <w:proofErr w:type="spellStart"/>
      <w:r w:rsidRPr="009A5F32">
        <w:rPr>
          <w:rFonts w:ascii="Times New Roman" w:eastAsia="Times New Roman" w:hAnsi="Times New Roman"/>
          <w:color w:val="222222"/>
          <w:sz w:val="24"/>
          <w:szCs w:val="24"/>
        </w:rPr>
        <w:t>отм</w:t>
      </w:r>
      <w:proofErr w:type="spellEnd"/>
      <w:proofErr w:type="gramEnd"/>
      <w:r w:rsidRPr="009A5F32">
        <w:rPr>
          <w:rFonts w:ascii="Times New Roman" w:eastAsia="Times New Roman" w:hAnsi="Times New Roman"/>
          <w:color w:val="222222"/>
          <w:sz w:val="24"/>
          <w:szCs w:val="24"/>
        </w:rPr>
        <w:t xml:space="preserve">. по журналу)  </w:t>
      </w:r>
      <w:r>
        <w:rPr>
          <w:rFonts w:ascii="Times New Roman" w:eastAsia="Times New Roman" w:hAnsi="Times New Roman"/>
          <w:color w:val="222222"/>
          <w:sz w:val="24"/>
          <w:szCs w:val="24"/>
        </w:rPr>
        <w:t>0</w:t>
      </w:r>
      <w:r w:rsidRPr="006761D7">
        <w:rPr>
          <w:rFonts w:ascii="Times New Roman" w:eastAsia="Times New Roman" w:hAnsi="Times New Roman"/>
          <w:color w:val="222222"/>
          <w:sz w:val="24"/>
          <w:szCs w:val="24"/>
        </w:rPr>
        <w:t>/</w:t>
      </w:r>
      <w:r>
        <w:rPr>
          <w:rFonts w:ascii="Times New Roman" w:eastAsia="Times New Roman" w:hAnsi="Times New Roman"/>
          <w:color w:val="222222"/>
          <w:sz w:val="24"/>
          <w:szCs w:val="24"/>
        </w:rPr>
        <w:t>0</w:t>
      </w:r>
      <w:r w:rsidRPr="009A5F32">
        <w:rPr>
          <w:rFonts w:ascii="Times New Roman" w:eastAsia="Times New Roman" w:hAnsi="Times New Roman"/>
          <w:color w:val="222222"/>
          <w:sz w:val="24"/>
          <w:szCs w:val="24"/>
        </w:rPr>
        <w:t xml:space="preserve"> % обучающихся; подтвердили</w:t>
      </w:r>
      <w:r w:rsidRPr="009A5F32">
        <w:rPr>
          <w:rFonts w:ascii="Times New Roman" w:eastAsia="Times New Roman" w:hAnsi="Times New Roman"/>
          <w:color w:val="222222"/>
          <w:sz w:val="24"/>
          <w:szCs w:val="24"/>
        </w:rPr>
        <w:br/>
        <w:t>(</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по журналу) – </w:t>
      </w:r>
      <w:r>
        <w:rPr>
          <w:rFonts w:ascii="Times New Roman" w:eastAsia="Times New Roman" w:hAnsi="Times New Roman"/>
          <w:color w:val="222222"/>
          <w:sz w:val="24"/>
          <w:szCs w:val="24"/>
        </w:rPr>
        <w:t>2</w:t>
      </w:r>
      <w:r w:rsidRPr="006761D7">
        <w:rPr>
          <w:rFonts w:ascii="Times New Roman" w:eastAsia="Times New Roman" w:hAnsi="Times New Roman"/>
          <w:color w:val="222222"/>
          <w:sz w:val="24"/>
          <w:szCs w:val="24"/>
        </w:rPr>
        <w:t>8</w:t>
      </w:r>
      <w:r w:rsidRPr="009A5F32">
        <w:rPr>
          <w:rFonts w:ascii="Times New Roman" w:eastAsia="Times New Roman" w:hAnsi="Times New Roman"/>
          <w:color w:val="222222"/>
          <w:sz w:val="24"/>
          <w:szCs w:val="24"/>
        </w:rPr>
        <w:t>/</w:t>
      </w:r>
      <w:r>
        <w:rPr>
          <w:rFonts w:ascii="Times New Roman" w:eastAsia="Times New Roman" w:hAnsi="Times New Roman"/>
          <w:color w:val="222222"/>
          <w:sz w:val="24"/>
          <w:szCs w:val="24"/>
        </w:rPr>
        <w:t>96,55</w:t>
      </w:r>
      <w:r w:rsidRPr="009A5F32">
        <w:rPr>
          <w:rFonts w:ascii="Times New Roman" w:eastAsia="Times New Roman" w:hAnsi="Times New Roman"/>
          <w:color w:val="222222"/>
          <w:sz w:val="24"/>
          <w:szCs w:val="24"/>
        </w:rPr>
        <w:t>% обучающихся; повысили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&gt;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по</w:t>
      </w:r>
      <w:r w:rsidRPr="009A5F32">
        <w:rPr>
          <w:rFonts w:ascii="Times New Roman" w:eastAsia="Times New Roman" w:hAnsi="Times New Roman"/>
          <w:color w:val="222222"/>
          <w:sz w:val="24"/>
          <w:szCs w:val="24"/>
        </w:rPr>
        <w:br/>
        <w:t>журналу) – </w:t>
      </w:r>
      <w:r>
        <w:rPr>
          <w:rFonts w:ascii="Times New Roman" w:eastAsia="Times New Roman" w:hAnsi="Times New Roman"/>
          <w:color w:val="222222"/>
          <w:sz w:val="24"/>
          <w:szCs w:val="24"/>
        </w:rPr>
        <w:t>1</w:t>
      </w:r>
      <w:r w:rsidRPr="009A5F32">
        <w:rPr>
          <w:rFonts w:ascii="Times New Roman" w:eastAsia="Times New Roman" w:hAnsi="Times New Roman"/>
          <w:color w:val="222222"/>
          <w:sz w:val="24"/>
          <w:szCs w:val="24"/>
        </w:rPr>
        <w:t>/</w:t>
      </w:r>
      <w:r>
        <w:rPr>
          <w:rFonts w:ascii="Times New Roman" w:eastAsia="Times New Roman" w:hAnsi="Times New Roman"/>
          <w:color w:val="222222"/>
          <w:sz w:val="24"/>
          <w:szCs w:val="24"/>
        </w:rPr>
        <w:t>3,45</w:t>
      </w:r>
      <w:r w:rsidRPr="009A5F32">
        <w:rPr>
          <w:rFonts w:ascii="Times New Roman" w:eastAsia="Times New Roman" w:hAnsi="Times New Roman"/>
          <w:color w:val="222222"/>
          <w:sz w:val="24"/>
          <w:szCs w:val="24"/>
        </w:rPr>
        <w:t>% обучающихся.</w:t>
      </w:r>
    </w:p>
    <w:p w:rsidR="00F968D3" w:rsidRPr="009A5F32" w:rsidRDefault="00F968D3" w:rsidP="00F968D3">
      <w:pPr>
        <w:spacing w:after="0" w:line="240" w:lineRule="auto"/>
        <w:jc w:val="center"/>
        <w:rPr>
          <w:rFonts w:ascii="Times New Roman" w:eastAsia="Times New Roman" w:hAnsi="Times New Roman"/>
          <w:b/>
          <w:bCs/>
          <w:color w:val="222222"/>
          <w:sz w:val="24"/>
          <w:szCs w:val="24"/>
        </w:rPr>
      </w:pPr>
      <w:r w:rsidRPr="009A5F32">
        <w:rPr>
          <w:rFonts w:ascii="Times New Roman" w:eastAsia="Times New Roman" w:hAnsi="Times New Roman"/>
          <w:b/>
          <w:bCs/>
          <w:color w:val="222222"/>
          <w:sz w:val="24"/>
          <w:szCs w:val="24"/>
        </w:rPr>
        <w:t>История</w:t>
      </w:r>
    </w:p>
    <w:p w:rsidR="00F968D3" w:rsidRPr="009A5F32" w:rsidRDefault="00F968D3" w:rsidP="00F968D3">
      <w:pPr>
        <w:spacing w:after="0" w:line="240" w:lineRule="auto"/>
        <w:jc w:val="center"/>
        <w:rPr>
          <w:rFonts w:ascii="Times New Roman" w:eastAsia="Times New Roman" w:hAnsi="Times New Roman"/>
          <w:color w:val="222222"/>
          <w:sz w:val="24"/>
          <w:szCs w:val="24"/>
        </w:rPr>
      </w:pPr>
    </w:p>
    <w:tbl>
      <w:tblPr>
        <w:tblW w:w="8415" w:type="dxa"/>
        <w:tblInd w:w="534" w:type="dxa"/>
        <w:tblLook w:val="04A0" w:firstRow="1" w:lastRow="0" w:firstColumn="1" w:lastColumn="0" w:noHBand="0" w:noVBand="1"/>
      </w:tblPr>
      <w:tblGrid>
        <w:gridCol w:w="2405"/>
        <w:gridCol w:w="1481"/>
        <w:gridCol w:w="862"/>
        <w:gridCol w:w="862"/>
        <w:gridCol w:w="862"/>
        <w:gridCol w:w="717"/>
        <w:gridCol w:w="1226"/>
      </w:tblGrid>
      <w:tr w:rsidR="00F968D3" w:rsidRPr="00327033" w:rsidTr="00327033">
        <w:trPr>
          <w:trHeight w:val="300"/>
        </w:trPr>
        <w:tc>
          <w:tcPr>
            <w:tcW w:w="240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учитель</w:t>
            </w:r>
          </w:p>
        </w:tc>
        <w:tc>
          <w:tcPr>
            <w:tcW w:w="1481"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Кол-во участников</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2</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3</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4</w:t>
            </w:r>
          </w:p>
        </w:tc>
        <w:tc>
          <w:tcPr>
            <w:tcW w:w="717" w:type="dxa"/>
            <w:tcBorders>
              <w:top w:val="single" w:sz="4" w:space="0" w:color="000000"/>
              <w:left w:val="nil"/>
              <w:bottom w:val="single" w:sz="8" w:space="0" w:color="000000"/>
              <w:right w:val="single" w:sz="8"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5</w:t>
            </w:r>
          </w:p>
        </w:tc>
        <w:tc>
          <w:tcPr>
            <w:tcW w:w="1226" w:type="dxa"/>
            <w:tcBorders>
              <w:top w:val="single" w:sz="4" w:space="0" w:color="000000"/>
              <w:left w:val="nil"/>
              <w:bottom w:val="single" w:sz="8" w:space="0" w:color="000000"/>
              <w:right w:val="single" w:sz="8" w:space="0" w:color="000000"/>
            </w:tcBorders>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sz w:val="24"/>
                <w:szCs w:val="24"/>
              </w:rPr>
              <w:t>Качество</w:t>
            </w:r>
            <w:r w:rsidRPr="00327033">
              <w:rPr>
                <w:rFonts w:ascii="Times New Roman" w:eastAsia="Times New Roman" w:hAnsi="Times New Roman"/>
                <w:b/>
                <w:bCs/>
                <w:sz w:val="24"/>
                <w:szCs w:val="24"/>
              </w:rPr>
              <w:br/>
              <w:t>знаний</w:t>
            </w:r>
          </w:p>
        </w:tc>
      </w:tr>
      <w:tr w:rsidR="00F968D3" w:rsidRPr="00327033" w:rsidTr="00327033">
        <w:trPr>
          <w:trHeight w:val="300"/>
        </w:trPr>
        <w:tc>
          <w:tcPr>
            <w:tcW w:w="2405" w:type="dxa"/>
            <w:tcBorders>
              <w:top w:val="nil"/>
              <w:left w:val="single" w:sz="4" w:space="0" w:color="000000"/>
              <w:bottom w:val="single" w:sz="4"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color w:val="000000"/>
                <w:sz w:val="24"/>
                <w:szCs w:val="24"/>
              </w:rPr>
            </w:pPr>
            <w:proofErr w:type="spellStart"/>
            <w:r w:rsidRPr="00327033">
              <w:rPr>
                <w:rFonts w:ascii="Times New Roman" w:eastAsia="Times New Roman" w:hAnsi="Times New Roman"/>
                <w:color w:val="000000"/>
                <w:sz w:val="24"/>
                <w:szCs w:val="24"/>
              </w:rPr>
              <w:t>Танага</w:t>
            </w:r>
            <w:proofErr w:type="spellEnd"/>
            <w:r w:rsidRPr="00327033">
              <w:rPr>
                <w:rFonts w:ascii="Times New Roman" w:eastAsia="Times New Roman" w:hAnsi="Times New Roman"/>
                <w:color w:val="000000"/>
                <w:sz w:val="24"/>
                <w:szCs w:val="24"/>
              </w:rPr>
              <w:t xml:space="preserve"> В.А.</w:t>
            </w:r>
          </w:p>
        </w:tc>
        <w:tc>
          <w:tcPr>
            <w:tcW w:w="1481"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23</w:t>
            </w:r>
          </w:p>
        </w:tc>
        <w:tc>
          <w:tcPr>
            <w:tcW w:w="862"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0</w:t>
            </w:r>
          </w:p>
        </w:tc>
        <w:tc>
          <w:tcPr>
            <w:tcW w:w="862"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26,09</w:t>
            </w:r>
          </w:p>
        </w:tc>
        <w:tc>
          <w:tcPr>
            <w:tcW w:w="862"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47,83</w:t>
            </w:r>
          </w:p>
        </w:tc>
        <w:tc>
          <w:tcPr>
            <w:tcW w:w="717"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26,09</w:t>
            </w:r>
          </w:p>
        </w:tc>
        <w:tc>
          <w:tcPr>
            <w:tcW w:w="1226" w:type="dxa"/>
            <w:tcBorders>
              <w:top w:val="nil"/>
              <w:left w:val="nil"/>
              <w:bottom w:val="single" w:sz="4" w:space="0" w:color="000000"/>
              <w:right w:val="single" w:sz="4" w:space="0" w:color="000000"/>
            </w:tcBorders>
          </w:tcPr>
          <w:p w:rsidR="00F968D3" w:rsidRPr="00327033" w:rsidRDefault="00F968D3" w:rsidP="00F968D3">
            <w:pPr>
              <w:spacing w:after="0" w:line="240" w:lineRule="auto"/>
              <w:jc w:val="right"/>
              <w:rPr>
                <w:rFonts w:ascii="Times New Roman" w:eastAsia="Times New Roman" w:hAnsi="Times New Roman"/>
                <w:color w:val="000000"/>
                <w:sz w:val="24"/>
                <w:szCs w:val="24"/>
              </w:rPr>
            </w:pPr>
            <w:r w:rsidRPr="00327033">
              <w:rPr>
                <w:rFonts w:ascii="Times New Roman" w:eastAsia="Times New Roman" w:hAnsi="Times New Roman"/>
                <w:color w:val="000000"/>
                <w:sz w:val="24"/>
                <w:szCs w:val="24"/>
              </w:rPr>
              <w:t>73,79%</w:t>
            </w:r>
          </w:p>
        </w:tc>
      </w:tr>
    </w:tbl>
    <w:p w:rsidR="00F968D3" w:rsidRPr="00327033" w:rsidRDefault="00F968D3" w:rsidP="00F968D3">
      <w:pPr>
        <w:spacing w:after="0" w:line="240" w:lineRule="auto"/>
        <w:jc w:val="center"/>
        <w:rPr>
          <w:rFonts w:ascii="Times New Roman" w:eastAsia="Times New Roman" w:hAnsi="Times New Roman"/>
          <w:color w:val="222222"/>
          <w:sz w:val="24"/>
          <w:szCs w:val="24"/>
        </w:rPr>
      </w:pPr>
    </w:p>
    <w:p w:rsidR="00F968D3" w:rsidRPr="00327033" w:rsidRDefault="00F968D3" w:rsidP="00BA6DFF">
      <w:pPr>
        <w:spacing w:after="0" w:line="240" w:lineRule="auto"/>
        <w:jc w:val="both"/>
        <w:rPr>
          <w:rFonts w:ascii="Times New Roman" w:eastAsia="Times New Roman" w:hAnsi="Times New Roman"/>
          <w:color w:val="222222"/>
          <w:sz w:val="24"/>
          <w:szCs w:val="24"/>
        </w:rPr>
      </w:pPr>
      <w:r w:rsidRPr="00327033">
        <w:rPr>
          <w:rFonts w:ascii="Times New Roman" w:eastAsia="Times New Roman" w:hAnsi="Times New Roman"/>
          <w:b/>
          <w:bCs/>
          <w:color w:val="222222"/>
          <w:sz w:val="24"/>
          <w:szCs w:val="24"/>
        </w:rPr>
        <w:t>Вывод:</w:t>
      </w:r>
      <w:r w:rsidRPr="00327033">
        <w:rPr>
          <w:rFonts w:ascii="Times New Roman" w:eastAsia="Times New Roman" w:hAnsi="Times New Roman"/>
          <w:color w:val="222222"/>
          <w:sz w:val="24"/>
          <w:szCs w:val="24"/>
        </w:rPr>
        <w:t> понизили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w:t>
      </w:r>
      <w:proofErr w:type="gramStart"/>
      <w:r w:rsidRPr="00327033">
        <w:rPr>
          <w:rFonts w:ascii="Times New Roman" w:eastAsia="Times New Roman" w:hAnsi="Times New Roman"/>
          <w:color w:val="222222"/>
          <w:sz w:val="24"/>
          <w:szCs w:val="24"/>
        </w:rPr>
        <w:t xml:space="preserve">&lt; </w:t>
      </w:r>
      <w:proofErr w:type="spellStart"/>
      <w:r w:rsidRPr="00327033">
        <w:rPr>
          <w:rFonts w:ascii="Times New Roman" w:eastAsia="Times New Roman" w:hAnsi="Times New Roman"/>
          <w:color w:val="222222"/>
          <w:sz w:val="24"/>
          <w:szCs w:val="24"/>
        </w:rPr>
        <w:t>отм</w:t>
      </w:r>
      <w:proofErr w:type="spellEnd"/>
      <w:proofErr w:type="gramEnd"/>
      <w:r w:rsidRPr="00327033">
        <w:rPr>
          <w:rFonts w:ascii="Times New Roman" w:eastAsia="Times New Roman" w:hAnsi="Times New Roman"/>
          <w:color w:val="222222"/>
          <w:sz w:val="24"/>
          <w:szCs w:val="24"/>
        </w:rPr>
        <w:t>. по журналу) – 0/0% обучающихся; подтвердили</w:t>
      </w:r>
      <w:r w:rsidRPr="00327033">
        <w:rPr>
          <w:rFonts w:ascii="Times New Roman" w:eastAsia="Times New Roman" w:hAnsi="Times New Roman"/>
          <w:color w:val="222222"/>
          <w:sz w:val="24"/>
          <w:szCs w:val="24"/>
        </w:rPr>
        <w:br/>
        <w:t>(</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по журналу) – 21/91,3% обучающихся; повысили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&gt;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по </w:t>
      </w:r>
      <w:proofErr w:type="gramStart"/>
      <w:r w:rsidRPr="00327033">
        <w:rPr>
          <w:rFonts w:ascii="Times New Roman" w:eastAsia="Times New Roman" w:hAnsi="Times New Roman"/>
          <w:color w:val="222222"/>
          <w:sz w:val="24"/>
          <w:szCs w:val="24"/>
        </w:rPr>
        <w:t>журналу)</w:t>
      </w:r>
      <w:r w:rsidRPr="00327033">
        <w:rPr>
          <w:rFonts w:ascii="Times New Roman" w:eastAsia="Times New Roman" w:hAnsi="Times New Roman"/>
          <w:color w:val="222222"/>
          <w:sz w:val="24"/>
          <w:szCs w:val="24"/>
        </w:rPr>
        <w:br/>
        <w:t>–</w:t>
      </w:r>
      <w:proofErr w:type="gramEnd"/>
      <w:r w:rsidRPr="00327033">
        <w:rPr>
          <w:rFonts w:ascii="Times New Roman" w:eastAsia="Times New Roman" w:hAnsi="Times New Roman"/>
          <w:color w:val="222222"/>
          <w:sz w:val="24"/>
          <w:szCs w:val="24"/>
        </w:rPr>
        <w:t> 2/8,7% обучающихся</w:t>
      </w:r>
    </w:p>
    <w:p w:rsidR="00F968D3" w:rsidRPr="00327033" w:rsidRDefault="00F968D3" w:rsidP="00F968D3">
      <w:pPr>
        <w:spacing w:after="0" w:line="240" w:lineRule="auto"/>
        <w:rPr>
          <w:rFonts w:ascii="Times New Roman" w:eastAsia="Times New Roman" w:hAnsi="Times New Roman"/>
          <w:color w:val="222222"/>
          <w:sz w:val="24"/>
          <w:szCs w:val="24"/>
        </w:rPr>
      </w:pPr>
    </w:p>
    <w:p w:rsidR="00F968D3" w:rsidRPr="00327033" w:rsidRDefault="00F968D3" w:rsidP="00F968D3">
      <w:pPr>
        <w:spacing w:after="0" w:line="240" w:lineRule="auto"/>
        <w:jc w:val="center"/>
        <w:rPr>
          <w:rFonts w:ascii="Times New Roman" w:eastAsia="Times New Roman" w:hAnsi="Times New Roman"/>
          <w:b/>
          <w:bCs/>
          <w:color w:val="222222"/>
          <w:sz w:val="24"/>
          <w:szCs w:val="24"/>
        </w:rPr>
      </w:pPr>
    </w:p>
    <w:p w:rsidR="00F968D3" w:rsidRPr="00327033" w:rsidRDefault="00F968D3" w:rsidP="00327033">
      <w:pPr>
        <w:spacing w:after="0" w:line="240" w:lineRule="auto"/>
        <w:ind w:left="426" w:hanging="426"/>
        <w:jc w:val="center"/>
        <w:rPr>
          <w:rFonts w:ascii="Times New Roman" w:eastAsia="Times New Roman" w:hAnsi="Times New Roman"/>
          <w:b/>
          <w:bCs/>
          <w:color w:val="222222"/>
          <w:sz w:val="24"/>
          <w:szCs w:val="24"/>
        </w:rPr>
      </w:pPr>
      <w:r w:rsidRPr="00327033">
        <w:rPr>
          <w:rFonts w:ascii="Times New Roman" w:eastAsia="Times New Roman" w:hAnsi="Times New Roman"/>
          <w:b/>
          <w:bCs/>
          <w:color w:val="222222"/>
          <w:sz w:val="24"/>
          <w:szCs w:val="24"/>
        </w:rPr>
        <w:t>Обществознание</w:t>
      </w:r>
    </w:p>
    <w:tbl>
      <w:tblPr>
        <w:tblW w:w="9345" w:type="dxa"/>
        <w:tblInd w:w="534" w:type="dxa"/>
        <w:tblLook w:val="04A0" w:firstRow="1" w:lastRow="0" w:firstColumn="1" w:lastColumn="0" w:noHBand="0" w:noVBand="1"/>
      </w:tblPr>
      <w:tblGrid>
        <w:gridCol w:w="814"/>
        <w:gridCol w:w="1340"/>
        <w:gridCol w:w="251"/>
        <w:gridCol w:w="340"/>
        <w:gridCol w:w="592"/>
        <w:gridCol w:w="549"/>
        <w:gridCol w:w="43"/>
        <w:gridCol w:w="592"/>
        <w:gridCol w:w="227"/>
        <w:gridCol w:w="862"/>
        <w:gridCol w:w="70"/>
        <w:gridCol w:w="592"/>
        <w:gridCol w:w="200"/>
        <w:gridCol w:w="428"/>
        <w:gridCol w:w="289"/>
        <w:gridCol w:w="327"/>
        <w:gridCol w:w="592"/>
        <w:gridCol w:w="307"/>
        <w:gridCol w:w="930"/>
      </w:tblGrid>
      <w:tr w:rsidR="00F968D3" w:rsidRPr="00327033" w:rsidTr="00327033">
        <w:trPr>
          <w:gridAfter w:val="1"/>
          <w:wAfter w:w="930" w:type="dxa"/>
          <w:trHeight w:val="300"/>
        </w:trPr>
        <w:tc>
          <w:tcPr>
            <w:tcW w:w="2405" w:type="dxa"/>
            <w:gridSpan w:val="3"/>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учитель</w:t>
            </w:r>
          </w:p>
        </w:tc>
        <w:tc>
          <w:tcPr>
            <w:tcW w:w="1481"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Кол-во участников</w:t>
            </w:r>
          </w:p>
        </w:tc>
        <w:tc>
          <w:tcPr>
            <w:tcW w:w="862"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2</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3</w:t>
            </w:r>
          </w:p>
        </w:tc>
        <w:tc>
          <w:tcPr>
            <w:tcW w:w="862"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4</w:t>
            </w:r>
          </w:p>
        </w:tc>
        <w:tc>
          <w:tcPr>
            <w:tcW w:w="717"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5</w:t>
            </w:r>
          </w:p>
        </w:tc>
        <w:tc>
          <w:tcPr>
            <w:tcW w:w="1226" w:type="dxa"/>
            <w:gridSpan w:val="3"/>
            <w:tcBorders>
              <w:top w:val="single" w:sz="4" w:space="0" w:color="000000"/>
              <w:left w:val="nil"/>
              <w:bottom w:val="single" w:sz="8" w:space="0" w:color="000000"/>
              <w:right w:val="single" w:sz="8" w:space="0" w:color="000000"/>
            </w:tcBorders>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sz w:val="24"/>
                <w:szCs w:val="24"/>
              </w:rPr>
              <w:t>Качество</w:t>
            </w:r>
            <w:r w:rsidRPr="00327033">
              <w:rPr>
                <w:rFonts w:ascii="Times New Roman" w:eastAsia="Times New Roman" w:hAnsi="Times New Roman"/>
                <w:b/>
                <w:bCs/>
                <w:sz w:val="24"/>
                <w:szCs w:val="24"/>
              </w:rPr>
              <w:br/>
              <w:t>знаний</w:t>
            </w:r>
          </w:p>
        </w:tc>
      </w:tr>
      <w:tr w:rsidR="00F968D3" w:rsidRPr="00327033" w:rsidTr="00327033">
        <w:trPr>
          <w:gridAfter w:val="1"/>
          <w:wAfter w:w="930" w:type="dxa"/>
          <w:trHeight w:val="300"/>
        </w:trPr>
        <w:tc>
          <w:tcPr>
            <w:tcW w:w="2405"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color w:val="000000"/>
                <w:sz w:val="24"/>
                <w:szCs w:val="24"/>
              </w:rPr>
            </w:pPr>
            <w:proofErr w:type="spellStart"/>
            <w:r w:rsidRPr="00327033">
              <w:rPr>
                <w:rFonts w:ascii="Times New Roman" w:eastAsia="Times New Roman" w:hAnsi="Times New Roman"/>
                <w:color w:val="000000"/>
                <w:sz w:val="24"/>
                <w:szCs w:val="24"/>
              </w:rPr>
              <w:t>Матузова</w:t>
            </w:r>
            <w:proofErr w:type="spellEnd"/>
            <w:r w:rsidRPr="00327033">
              <w:rPr>
                <w:rFonts w:ascii="Times New Roman" w:eastAsia="Times New Roman" w:hAnsi="Times New Roman"/>
                <w:color w:val="000000"/>
                <w:sz w:val="24"/>
                <w:szCs w:val="24"/>
              </w:rPr>
              <w:t xml:space="preserve"> А.А.</w:t>
            </w:r>
          </w:p>
        </w:tc>
        <w:tc>
          <w:tcPr>
            <w:tcW w:w="1481" w:type="dxa"/>
            <w:gridSpan w:val="3"/>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13</w:t>
            </w:r>
          </w:p>
        </w:tc>
        <w:tc>
          <w:tcPr>
            <w:tcW w:w="862" w:type="dxa"/>
            <w:gridSpan w:val="3"/>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7,69</w:t>
            </w:r>
          </w:p>
        </w:tc>
        <w:tc>
          <w:tcPr>
            <w:tcW w:w="862"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61,54</w:t>
            </w:r>
          </w:p>
        </w:tc>
        <w:tc>
          <w:tcPr>
            <w:tcW w:w="862" w:type="dxa"/>
            <w:gridSpan w:val="3"/>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7,69</w:t>
            </w:r>
          </w:p>
        </w:tc>
        <w:tc>
          <w:tcPr>
            <w:tcW w:w="717" w:type="dxa"/>
            <w:gridSpan w:val="2"/>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23,08</w:t>
            </w:r>
          </w:p>
        </w:tc>
        <w:tc>
          <w:tcPr>
            <w:tcW w:w="1226" w:type="dxa"/>
            <w:gridSpan w:val="3"/>
            <w:tcBorders>
              <w:top w:val="nil"/>
              <w:left w:val="nil"/>
              <w:bottom w:val="single" w:sz="4" w:space="0" w:color="000000"/>
              <w:right w:val="single" w:sz="4" w:space="0" w:color="000000"/>
            </w:tcBorders>
          </w:tcPr>
          <w:p w:rsidR="00F968D3" w:rsidRPr="00327033" w:rsidRDefault="00F968D3" w:rsidP="00F968D3">
            <w:pPr>
              <w:spacing w:after="0" w:line="240" w:lineRule="auto"/>
              <w:jc w:val="right"/>
              <w:rPr>
                <w:rFonts w:ascii="Times New Roman" w:eastAsia="Times New Roman" w:hAnsi="Times New Roman"/>
                <w:color w:val="000000"/>
                <w:sz w:val="24"/>
                <w:szCs w:val="24"/>
              </w:rPr>
            </w:pPr>
            <w:r w:rsidRPr="00327033">
              <w:rPr>
                <w:rFonts w:ascii="Times New Roman" w:eastAsia="Times New Roman" w:hAnsi="Times New Roman"/>
                <w:color w:val="000000"/>
                <w:sz w:val="24"/>
                <w:szCs w:val="24"/>
              </w:rPr>
              <w:t>30,77%</w:t>
            </w:r>
          </w:p>
        </w:tc>
      </w:tr>
      <w:tr w:rsidR="00F968D3" w:rsidRPr="00327033" w:rsidTr="00327033">
        <w:tblPrEx>
          <w:tblCellMar>
            <w:top w:w="15" w:type="dxa"/>
            <w:left w:w="15" w:type="dxa"/>
            <w:bottom w:w="15" w:type="dxa"/>
            <w:right w:w="15" w:type="dxa"/>
          </w:tblCellMar>
        </w:tblPrEx>
        <w:tc>
          <w:tcPr>
            <w:tcW w:w="814"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p>
        </w:tc>
        <w:tc>
          <w:tcPr>
            <w:tcW w:w="1340"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1"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1159" w:type="dxa"/>
            <w:gridSpan w:val="3"/>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628"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616"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1237"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r>
    </w:tbl>
    <w:p w:rsidR="00F968D3" w:rsidRDefault="00F968D3" w:rsidP="00F968D3">
      <w:pPr>
        <w:spacing w:after="0" w:line="240" w:lineRule="auto"/>
        <w:jc w:val="both"/>
        <w:rPr>
          <w:rFonts w:ascii="Times New Roman" w:eastAsia="Times New Roman" w:hAnsi="Times New Roman"/>
          <w:color w:val="222222"/>
          <w:sz w:val="24"/>
          <w:szCs w:val="24"/>
        </w:rPr>
      </w:pPr>
      <w:r w:rsidRPr="00327033">
        <w:rPr>
          <w:rFonts w:ascii="Times New Roman" w:eastAsia="Times New Roman" w:hAnsi="Times New Roman"/>
          <w:b/>
          <w:bCs/>
          <w:color w:val="222222"/>
          <w:sz w:val="24"/>
          <w:szCs w:val="24"/>
        </w:rPr>
        <w:lastRenderedPageBreak/>
        <w:t>Вывод:</w:t>
      </w:r>
      <w:r w:rsidRPr="00327033">
        <w:rPr>
          <w:rFonts w:ascii="Times New Roman" w:eastAsia="Times New Roman" w:hAnsi="Times New Roman"/>
          <w:color w:val="222222"/>
          <w:sz w:val="24"/>
          <w:szCs w:val="24"/>
        </w:rPr>
        <w:t> понизили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w:t>
      </w:r>
      <w:proofErr w:type="gramStart"/>
      <w:r w:rsidRPr="00327033">
        <w:rPr>
          <w:rFonts w:ascii="Times New Roman" w:eastAsia="Times New Roman" w:hAnsi="Times New Roman"/>
          <w:color w:val="222222"/>
          <w:sz w:val="24"/>
          <w:szCs w:val="24"/>
        </w:rPr>
        <w:t xml:space="preserve">&lt; </w:t>
      </w:r>
      <w:proofErr w:type="spellStart"/>
      <w:r w:rsidRPr="00327033">
        <w:rPr>
          <w:rFonts w:ascii="Times New Roman" w:eastAsia="Times New Roman" w:hAnsi="Times New Roman"/>
          <w:color w:val="222222"/>
          <w:sz w:val="24"/>
          <w:szCs w:val="24"/>
        </w:rPr>
        <w:t>отм</w:t>
      </w:r>
      <w:proofErr w:type="spellEnd"/>
      <w:proofErr w:type="gramEnd"/>
      <w:r w:rsidRPr="00327033">
        <w:rPr>
          <w:rFonts w:ascii="Times New Roman" w:eastAsia="Times New Roman" w:hAnsi="Times New Roman"/>
          <w:color w:val="222222"/>
          <w:sz w:val="24"/>
          <w:szCs w:val="24"/>
        </w:rPr>
        <w:t>. по журналу) –1/7,69% обучающихся;</w:t>
      </w:r>
      <w:r w:rsidRPr="009A5F32">
        <w:rPr>
          <w:rFonts w:ascii="Times New Roman" w:eastAsia="Times New Roman" w:hAnsi="Times New Roman"/>
          <w:color w:val="222222"/>
          <w:sz w:val="24"/>
          <w:szCs w:val="24"/>
        </w:rPr>
        <w:t xml:space="preserve"> подтвердили</w:t>
      </w:r>
      <w:r w:rsidRPr="009A5F32">
        <w:rPr>
          <w:rFonts w:ascii="Times New Roman" w:eastAsia="Times New Roman" w:hAnsi="Times New Roman"/>
          <w:color w:val="222222"/>
          <w:sz w:val="24"/>
          <w:szCs w:val="24"/>
        </w:rPr>
        <w:br/>
        <w:t>(</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по журналу) – </w:t>
      </w:r>
      <w:r>
        <w:rPr>
          <w:rFonts w:ascii="Times New Roman" w:eastAsia="Times New Roman" w:hAnsi="Times New Roman"/>
          <w:color w:val="222222"/>
          <w:sz w:val="24"/>
          <w:szCs w:val="24"/>
        </w:rPr>
        <w:t>12</w:t>
      </w:r>
      <w:r w:rsidRPr="009A5F32">
        <w:rPr>
          <w:rFonts w:ascii="Times New Roman" w:eastAsia="Times New Roman" w:hAnsi="Times New Roman"/>
          <w:color w:val="222222"/>
          <w:sz w:val="24"/>
          <w:szCs w:val="24"/>
        </w:rPr>
        <w:t>/</w:t>
      </w:r>
      <w:r>
        <w:rPr>
          <w:rFonts w:ascii="Times New Roman" w:eastAsia="Times New Roman" w:hAnsi="Times New Roman"/>
          <w:color w:val="222222"/>
          <w:sz w:val="24"/>
          <w:szCs w:val="24"/>
        </w:rPr>
        <w:t>92,31</w:t>
      </w:r>
      <w:r w:rsidRPr="009A5F32">
        <w:rPr>
          <w:rFonts w:ascii="Times New Roman" w:eastAsia="Times New Roman" w:hAnsi="Times New Roman"/>
          <w:color w:val="222222"/>
          <w:sz w:val="24"/>
          <w:szCs w:val="24"/>
        </w:rPr>
        <w:t>% обучающихся; повысили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&gt; </w:t>
      </w:r>
      <w:proofErr w:type="spellStart"/>
      <w:r w:rsidRPr="009A5F32">
        <w:rPr>
          <w:rFonts w:ascii="Times New Roman" w:eastAsia="Times New Roman" w:hAnsi="Times New Roman"/>
          <w:color w:val="222222"/>
          <w:sz w:val="24"/>
          <w:szCs w:val="24"/>
        </w:rPr>
        <w:t>отм</w:t>
      </w:r>
      <w:proofErr w:type="spellEnd"/>
      <w:r w:rsidRPr="009A5F32">
        <w:rPr>
          <w:rFonts w:ascii="Times New Roman" w:eastAsia="Times New Roman" w:hAnsi="Times New Roman"/>
          <w:color w:val="222222"/>
          <w:sz w:val="24"/>
          <w:szCs w:val="24"/>
        </w:rPr>
        <w:t xml:space="preserve">. по </w:t>
      </w:r>
      <w:proofErr w:type="gramStart"/>
      <w:r w:rsidRPr="009A5F32">
        <w:rPr>
          <w:rFonts w:ascii="Times New Roman" w:eastAsia="Times New Roman" w:hAnsi="Times New Roman"/>
          <w:color w:val="222222"/>
          <w:sz w:val="24"/>
          <w:szCs w:val="24"/>
        </w:rPr>
        <w:t>журналу)</w:t>
      </w:r>
      <w:r w:rsidRPr="009A5F32">
        <w:rPr>
          <w:rFonts w:ascii="Times New Roman" w:eastAsia="Times New Roman" w:hAnsi="Times New Roman"/>
          <w:color w:val="222222"/>
          <w:sz w:val="24"/>
          <w:szCs w:val="24"/>
        </w:rPr>
        <w:br/>
        <w:t>–</w:t>
      </w:r>
      <w:proofErr w:type="gramEnd"/>
      <w:r w:rsidRPr="009A5F32">
        <w:rPr>
          <w:rFonts w:ascii="Times New Roman" w:eastAsia="Times New Roman" w:hAnsi="Times New Roman"/>
          <w:color w:val="222222"/>
          <w:sz w:val="24"/>
          <w:szCs w:val="24"/>
        </w:rPr>
        <w:t> </w:t>
      </w:r>
      <w:r>
        <w:rPr>
          <w:rFonts w:ascii="Times New Roman" w:eastAsia="Times New Roman" w:hAnsi="Times New Roman"/>
          <w:color w:val="222222"/>
          <w:sz w:val="24"/>
          <w:szCs w:val="24"/>
        </w:rPr>
        <w:t>0</w:t>
      </w:r>
      <w:r w:rsidRPr="009A5F32">
        <w:rPr>
          <w:rFonts w:ascii="Times New Roman" w:eastAsia="Times New Roman" w:hAnsi="Times New Roman"/>
          <w:color w:val="222222"/>
          <w:sz w:val="24"/>
          <w:szCs w:val="24"/>
        </w:rPr>
        <w:t>/</w:t>
      </w:r>
      <w:r>
        <w:rPr>
          <w:rFonts w:ascii="Times New Roman" w:eastAsia="Times New Roman" w:hAnsi="Times New Roman"/>
          <w:color w:val="222222"/>
          <w:sz w:val="24"/>
          <w:szCs w:val="24"/>
        </w:rPr>
        <w:t>0</w:t>
      </w:r>
      <w:r w:rsidRPr="009A5F32">
        <w:rPr>
          <w:rFonts w:ascii="Times New Roman" w:eastAsia="Times New Roman" w:hAnsi="Times New Roman"/>
          <w:color w:val="222222"/>
          <w:sz w:val="24"/>
          <w:szCs w:val="24"/>
        </w:rPr>
        <w:t>% обучающихся. </w:t>
      </w:r>
    </w:p>
    <w:p w:rsidR="00F968D3" w:rsidRPr="009A5F32" w:rsidRDefault="00F968D3" w:rsidP="00F968D3">
      <w:pPr>
        <w:spacing w:after="0" w:line="240" w:lineRule="auto"/>
        <w:jc w:val="both"/>
        <w:rPr>
          <w:rFonts w:ascii="Times New Roman" w:eastAsia="Times New Roman" w:hAnsi="Times New Roman"/>
          <w:color w:val="222222"/>
          <w:sz w:val="24"/>
          <w:szCs w:val="24"/>
        </w:rPr>
      </w:pPr>
    </w:p>
    <w:p w:rsidR="00F968D3" w:rsidRPr="009A5F32" w:rsidRDefault="00F968D3" w:rsidP="00F968D3">
      <w:pPr>
        <w:spacing w:after="0" w:line="240" w:lineRule="auto"/>
        <w:jc w:val="both"/>
        <w:rPr>
          <w:rFonts w:ascii="Times New Roman" w:eastAsia="Times New Roman" w:hAnsi="Times New Roman"/>
          <w:i/>
          <w:color w:val="222222"/>
          <w:sz w:val="24"/>
          <w:szCs w:val="24"/>
        </w:rPr>
      </w:pPr>
      <w:r w:rsidRPr="009A5F32">
        <w:rPr>
          <w:rFonts w:ascii="Times New Roman" w:eastAsia="Times New Roman" w:hAnsi="Times New Roman"/>
          <w:i/>
          <w:color w:val="222222"/>
          <w:sz w:val="24"/>
          <w:szCs w:val="24"/>
        </w:rPr>
        <w:t>Сравнит</w:t>
      </w:r>
      <w:r>
        <w:rPr>
          <w:rFonts w:ascii="Times New Roman" w:eastAsia="Times New Roman" w:hAnsi="Times New Roman"/>
          <w:i/>
          <w:color w:val="222222"/>
          <w:sz w:val="24"/>
          <w:szCs w:val="24"/>
        </w:rPr>
        <w:t>ельный анализ выполнения ВПР-2024</w:t>
      </w:r>
      <w:r w:rsidRPr="009A5F32">
        <w:rPr>
          <w:rFonts w:ascii="Times New Roman" w:eastAsia="Times New Roman" w:hAnsi="Times New Roman"/>
          <w:i/>
          <w:color w:val="222222"/>
          <w:sz w:val="24"/>
          <w:szCs w:val="24"/>
        </w:rPr>
        <w:t xml:space="preserve"> и итоговых оценок за </w:t>
      </w:r>
      <w:r>
        <w:rPr>
          <w:rFonts w:ascii="Times New Roman" w:eastAsia="Times New Roman" w:hAnsi="Times New Roman"/>
          <w:i/>
          <w:color w:val="222222"/>
          <w:sz w:val="24"/>
          <w:szCs w:val="24"/>
        </w:rPr>
        <w:t xml:space="preserve">учебный период </w:t>
      </w:r>
      <w:r w:rsidRPr="009A5F32">
        <w:rPr>
          <w:rFonts w:ascii="Times New Roman" w:eastAsia="Times New Roman" w:hAnsi="Times New Roman"/>
          <w:i/>
          <w:color w:val="222222"/>
          <w:sz w:val="24"/>
          <w:szCs w:val="24"/>
        </w:rPr>
        <w:t xml:space="preserve">по русскому языку </w:t>
      </w:r>
      <w:r>
        <w:rPr>
          <w:rFonts w:ascii="Times New Roman" w:eastAsia="Times New Roman" w:hAnsi="Times New Roman"/>
          <w:i/>
          <w:color w:val="222222"/>
          <w:sz w:val="24"/>
          <w:szCs w:val="24"/>
        </w:rPr>
        <w:t xml:space="preserve">показал, что </w:t>
      </w:r>
      <w:proofErr w:type="gramStart"/>
      <w:r>
        <w:rPr>
          <w:rFonts w:ascii="Times New Roman" w:eastAsia="Times New Roman" w:hAnsi="Times New Roman"/>
          <w:i/>
          <w:color w:val="222222"/>
          <w:sz w:val="24"/>
          <w:szCs w:val="24"/>
        </w:rPr>
        <w:t xml:space="preserve">28 </w:t>
      </w:r>
      <w:r w:rsidRPr="009A5F32">
        <w:rPr>
          <w:rFonts w:ascii="Times New Roman" w:eastAsia="Times New Roman" w:hAnsi="Times New Roman"/>
          <w:i/>
          <w:color w:val="222222"/>
          <w:sz w:val="24"/>
          <w:szCs w:val="24"/>
        </w:rPr>
        <w:t xml:space="preserve"> учащихся</w:t>
      </w:r>
      <w:proofErr w:type="gramEnd"/>
      <w:r w:rsidRPr="009A5F32">
        <w:rPr>
          <w:rFonts w:ascii="Times New Roman" w:eastAsia="Times New Roman" w:hAnsi="Times New Roman"/>
          <w:i/>
          <w:color w:val="222222"/>
          <w:sz w:val="24"/>
          <w:szCs w:val="24"/>
        </w:rPr>
        <w:t xml:space="preserve"> подтвердили свои знания, поэтому можно считать объективность  оценок правомерна</w:t>
      </w:r>
      <w:r>
        <w:rPr>
          <w:rFonts w:ascii="Times New Roman" w:eastAsia="Times New Roman" w:hAnsi="Times New Roman"/>
          <w:i/>
          <w:color w:val="222222"/>
          <w:sz w:val="24"/>
          <w:szCs w:val="24"/>
        </w:rPr>
        <w:t xml:space="preserve">, </w:t>
      </w:r>
      <w:r>
        <w:rPr>
          <w:rFonts w:ascii="Times New Roman" w:eastAsia="Times New Roman" w:hAnsi="Times New Roman"/>
          <w:i/>
          <w:iCs/>
          <w:color w:val="222222"/>
          <w:sz w:val="24"/>
          <w:szCs w:val="24"/>
        </w:rPr>
        <w:t xml:space="preserve">по </w:t>
      </w:r>
      <w:r w:rsidRPr="009A5F32">
        <w:rPr>
          <w:rFonts w:ascii="Times New Roman" w:eastAsia="Times New Roman" w:hAnsi="Times New Roman"/>
          <w:i/>
          <w:iCs/>
          <w:color w:val="222222"/>
          <w:sz w:val="24"/>
          <w:szCs w:val="24"/>
        </w:rPr>
        <w:t xml:space="preserve">  истории</w:t>
      </w:r>
      <w:r>
        <w:rPr>
          <w:rFonts w:ascii="Times New Roman" w:eastAsia="Times New Roman" w:hAnsi="Times New Roman"/>
          <w:i/>
          <w:iCs/>
          <w:color w:val="222222"/>
          <w:sz w:val="24"/>
          <w:szCs w:val="24"/>
        </w:rPr>
        <w:t xml:space="preserve"> 2 учащихся повысили результаты</w:t>
      </w:r>
      <w:r w:rsidRPr="009A5F32">
        <w:rPr>
          <w:rFonts w:ascii="Times New Roman" w:eastAsia="Times New Roman" w:hAnsi="Times New Roman"/>
          <w:i/>
          <w:iCs/>
          <w:color w:val="222222"/>
          <w:sz w:val="24"/>
          <w:szCs w:val="24"/>
        </w:rPr>
        <w:t>,</w:t>
      </w:r>
      <w:r>
        <w:rPr>
          <w:rFonts w:ascii="Times New Roman" w:eastAsia="Times New Roman" w:hAnsi="Times New Roman"/>
          <w:i/>
          <w:iCs/>
          <w:color w:val="222222"/>
          <w:sz w:val="24"/>
          <w:szCs w:val="24"/>
        </w:rPr>
        <w:t xml:space="preserve"> по </w:t>
      </w:r>
      <w:r w:rsidRPr="009A5F32">
        <w:rPr>
          <w:rFonts w:ascii="Times New Roman" w:eastAsia="Times New Roman" w:hAnsi="Times New Roman"/>
          <w:i/>
          <w:iCs/>
          <w:color w:val="222222"/>
          <w:sz w:val="24"/>
          <w:szCs w:val="24"/>
        </w:rPr>
        <w:t xml:space="preserve"> обществознанию </w:t>
      </w:r>
      <w:r>
        <w:rPr>
          <w:rFonts w:ascii="Times New Roman" w:eastAsia="Times New Roman" w:hAnsi="Times New Roman"/>
          <w:i/>
          <w:iCs/>
          <w:color w:val="222222"/>
          <w:sz w:val="24"/>
          <w:szCs w:val="24"/>
        </w:rPr>
        <w:t xml:space="preserve"> </w:t>
      </w:r>
      <w:r w:rsidRPr="009A5F32">
        <w:rPr>
          <w:rFonts w:ascii="Times New Roman" w:eastAsia="Times New Roman" w:hAnsi="Times New Roman"/>
          <w:i/>
          <w:iCs/>
          <w:color w:val="222222"/>
          <w:sz w:val="24"/>
          <w:szCs w:val="24"/>
        </w:rPr>
        <w:t xml:space="preserve">незначительное  </w:t>
      </w:r>
      <w:r>
        <w:rPr>
          <w:rFonts w:ascii="Times New Roman" w:eastAsia="Times New Roman" w:hAnsi="Times New Roman"/>
          <w:i/>
          <w:iCs/>
          <w:color w:val="222222"/>
          <w:sz w:val="24"/>
          <w:szCs w:val="24"/>
        </w:rPr>
        <w:t>снижение (1/7,69</w:t>
      </w:r>
      <w:r w:rsidRPr="00E17924">
        <w:rPr>
          <w:rFonts w:ascii="Times New Roman" w:eastAsia="Times New Roman" w:hAnsi="Times New Roman"/>
          <w:i/>
          <w:iCs/>
          <w:color w:val="222222"/>
          <w:sz w:val="24"/>
          <w:szCs w:val="24"/>
        </w:rPr>
        <w:t xml:space="preserve">% </w:t>
      </w:r>
      <w:r>
        <w:rPr>
          <w:rFonts w:ascii="Times New Roman" w:eastAsia="Times New Roman" w:hAnsi="Times New Roman"/>
          <w:i/>
          <w:iCs/>
          <w:color w:val="222222"/>
          <w:sz w:val="24"/>
          <w:szCs w:val="24"/>
        </w:rPr>
        <w:t>)</w:t>
      </w:r>
      <w:r w:rsidRPr="00E17924">
        <w:rPr>
          <w:rFonts w:ascii="Times New Roman" w:eastAsia="Times New Roman" w:hAnsi="Times New Roman"/>
          <w:i/>
          <w:iCs/>
          <w:color w:val="222222"/>
          <w:sz w:val="24"/>
          <w:szCs w:val="24"/>
        </w:rPr>
        <w:t xml:space="preserve"> </w:t>
      </w:r>
      <w:r w:rsidRPr="009A5F32">
        <w:rPr>
          <w:rFonts w:ascii="Times New Roman" w:eastAsia="Times New Roman" w:hAnsi="Times New Roman"/>
          <w:i/>
          <w:iCs/>
          <w:color w:val="222222"/>
          <w:sz w:val="24"/>
          <w:szCs w:val="24"/>
        </w:rPr>
        <w:t xml:space="preserve">результатов, </w:t>
      </w:r>
      <w:r w:rsidRPr="009A5F32">
        <w:rPr>
          <w:rFonts w:ascii="Times New Roman" w:hAnsi="Times New Roman"/>
          <w:i/>
          <w:sz w:val="24"/>
          <w:szCs w:val="24"/>
        </w:rPr>
        <w:t xml:space="preserve"> можно говорить о том, что материал, пройденный в 7  классе, усвоен в полной мере  всеми</w:t>
      </w:r>
      <w:r>
        <w:rPr>
          <w:rFonts w:ascii="Times New Roman" w:hAnsi="Times New Roman"/>
          <w:i/>
          <w:sz w:val="24"/>
          <w:szCs w:val="24"/>
        </w:rPr>
        <w:t xml:space="preserve"> обучающимися</w:t>
      </w:r>
      <w:r w:rsidRPr="009A5F32">
        <w:rPr>
          <w:rFonts w:ascii="Times New Roman" w:hAnsi="Times New Roman"/>
          <w:i/>
          <w:sz w:val="24"/>
          <w:szCs w:val="24"/>
        </w:rPr>
        <w:t xml:space="preserve">. </w:t>
      </w:r>
    </w:p>
    <w:p w:rsidR="00D25BC7" w:rsidRPr="009A5F32" w:rsidRDefault="00D25BC7" w:rsidP="00D25BC7">
      <w:pPr>
        <w:spacing w:after="0" w:line="240" w:lineRule="auto"/>
        <w:rPr>
          <w:rFonts w:ascii="Times New Roman" w:eastAsia="Times New Roman" w:hAnsi="Times New Roman"/>
          <w:color w:val="222222"/>
          <w:sz w:val="24"/>
          <w:szCs w:val="24"/>
        </w:rPr>
      </w:pPr>
    </w:p>
    <w:p w:rsidR="00F968D3" w:rsidRPr="009A5F32" w:rsidRDefault="00F968D3" w:rsidP="00F968D3">
      <w:pPr>
        <w:spacing w:after="0" w:line="240" w:lineRule="auto"/>
        <w:jc w:val="center"/>
        <w:rPr>
          <w:rFonts w:ascii="Times New Roman" w:eastAsia="Times New Roman" w:hAnsi="Times New Roman"/>
          <w:color w:val="222222"/>
          <w:sz w:val="24"/>
          <w:szCs w:val="24"/>
        </w:rPr>
      </w:pPr>
      <w:r w:rsidRPr="009A5F32">
        <w:rPr>
          <w:rFonts w:ascii="Times New Roman" w:eastAsia="Times New Roman" w:hAnsi="Times New Roman"/>
          <w:b/>
          <w:bCs/>
          <w:color w:val="222222"/>
          <w:sz w:val="24"/>
          <w:szCs w:val="24"/>
        </w:rPr>
        <w:t>Итоги ВПР 202</w:t>
      </w:r>
      <w:r>
        <w:rPr>
          <w:rFonts w:ascii="Times New Roman" w:eastAsia="Times New Roman" w:hAnsi="Times New Roman"/>
          <w:b/>
          <w:bCs/>
          <w:color w:val="222222"/>
          <w:sz w:val="24"/>
          <w:szCs w:val="24"/>
        </w:rPr>
        <w:t>4</w:t>
      </w:r>
      <w:r w:rsidRPr="009A5F32">
        <w:rPr>
          <w:rFonts w:ascii="Times New Roman" w:eastAsia="Times New Roman" w:hAnsi="Times New Roman"/>
          <w:b/>
          <w:bCs/>
          <w:color w:val="222222"/>
          <w:sz w:val="24"/>
          <w:szCs w:val="24"/>
        </w:rPr>
        <w:t> года в 8-х классах</w:t>
      </w:r>
    </w:p>
    <w:p w:rsidR="00F968D3" w:rsidRDefault="00F968D3" w:rsidP="00F968D3">
      <w:pPr>
        <w:spacing w:after="0" w:line="240" w:lineRule="auto"/>
        <w:jc w:val="center"/>
        <w:rPr>
          <w:rFonts w:ascii="Times New Roman" w:eastAsia="Times New Roman" w:hAnsi="Times New Roman"/>
          <w:color w:val="222222"/>
          <w:sz w:val="24"/>
          <w:szCs w:val="24"/>
        </w:rPr>
      </w:pPr>
    </w:p>
    <w:p w:rsidR="00F968D3" w:rsidRPr="009A5F32" w:rsidRDefault="00F968D3" w:rsidP="00F968D3">
      <w:pPr>
        <w:spacing w:after="0" w:line="240" w:lineRule="auto"/>
        <w:jc w:val="center"/>
        <w:rPr>
          <w:rFonts w:ascii="Times New Roman" w:eastAsia="Times New Roman" w:hAnsi="Times New Roman"/>
          <w:color w:val="222222"/>
          <w:sz w:val="24"/>
          <w:szCs w:val="24"/>
        </w:rPr>
      </w:pPr>
      <w:r w:rsidRPr="009A5F32">
        <w:rPr>
          <w:rFonts w:ascii="Times New Roman" w:eastAsia="Times New Roman" w:hAnsi="Times New Roman"/>
          <w:b/>
          <w:bCs/>
          <w:color w:val="222222"/>
          <w:sz w:val="24"/>
          <w:szCs w:val="24"/>
        </w:rPr>
        <w:t>Русский язык</w:t>
      </w:r>
    </w:p>
    <w:tbl>
      <w:tblPr>
        <w:tblW w:w="9345" w:type="dxa"/>
        <w:tblInd w:w="534" w:type="dxa"/>
        <w:tblLook w:val="04A0" w:firstRow="1" w:lastRow="0" w:firstColumn="1" w:lastColumn="0" w:noHBand="0" w:noVBand="1"/>
      </w:tblPr>
      <w:tblGrid>
        <w:gridCol w:w="814"/>
        <w:gridCol w:w="1340"/>
        <w:gridCol w:w="251"/>
        <w:gridCol w:w="340"/>
        <w:gridCol w:w="592"/>
        <w:gridCol w:w="549"/>
        <w:gridCol w:w="43"/>
        <w:gridCol w:w="592"/>
        <w:gridCol w:w="227"/>
        <w:gridCol w:w="862"/>
        <w:gridCol w:w="70"/>
        <w:gridCol w:w="592"/>
        <w:gridCol w:w="200"/>
        <w:gridCol w:w="392"/>
        <w:gridCol w:w="265"/>
        <w:gridCol w:w="327"/>
        <w:gridCol w:w="592"/>
        <w:gridCol w:w="307"/>
        <w:gridCol w:w="990"/>
      </w:tblGrid>
      <w:tr w:rsidR="00F968D3" w:rsidRPr="00327033" w:rsidTr="00327033">
        <w:trPr>
          <w:gridAfter w:val="1"/>
          <w:wAfter w:w="990" w:type="dxa"/>
          <w:trHeight w:val="300"/>
        </w:trPr>
        <w:tc>
          <w:tcPr>
            <w:tcW w:w="2405" w:type="dxa"/>
            <w:gridSpan w:val="3"/>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учитель</w:t>
            </w:r>
          </w:p>
        </w:tc>
        <w:tc>
          <w:tcPr>
            <w:tcW w:w="1481"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Кол-во участников</w:t>
            </w:r>
          </w:p>
        </w:tc>
        <w:tc>
          <w:tcPr>
            <w:tcW w:w="862"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2</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3</w:t>
            </w:r>
          </w:p>
        </w:tc>
        <w:tc>
          <w:tcPr>
            <w:tcW w:w="862"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4</w:t>
            </w:r>
          </w:p>
        </w:tc>
        <w:tc>
          <w:tcPr>
            <w:tcW w:w="657"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5</w:t>
            </w:r>
          </w:p>
        </w:tc>
        <w:tc>
          <w:tcPr>
            <w:tcW w:w="1226" w:type="dxa"/>
            <w:gridSpan w:val="3"/>
            <w:tcBorders>
              <w:top w:val="single" w:sz="4" w:space="0" w:color="000000"/>
              <w:left w:val="nil"/>
              <w:bottom w:val="single" w:sz="8" w:space="0" w:color="000000"/>
              <w:right w:val="single" w:sz="8" w:space="0" w:color="000000"/>
            </w:tcBorders>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sz w:val="24"/>
                <w:szCs w:val="24"/>
              </w:rPr>
              <w:t>Качество</w:t>
            </w:r>
            <w:r w:rsidRPr="00327033">
              <w:rPr>
                <w:rFonts w:ascii="Times New Roman" w:eastAsia="Times New Roman" w:hAnsi="Times New Roman"/>
                <w:b/>
                <w:bCs/>
                <w:sz w:val="24"/>
                <w:szCs w:val="24"/>
              </w:rPr>
              <w:br/>
              <w:t>знаний</w:t>
            </w:r>
          </w:p>
        </w:tc>
      </w:tr>
      <w:tr w:rsidR="00F968D3" w:rsidRPr="00327033" w:rsidTr="00327033">
        <w:trPr>
          <w:gridAfter w:val="1"/>
          <w:wAfter w:w="990" w:type="dxa"/>
          <w:trHeight w:val="300"/>
        </w:trPr>
        <w:tc>
          <w:tcPr>
            <w:tcW w:w="2405" w:type="dxa"/>
            <w:gridSpan w:val="3"/>
            <w:tcBorders>
              <w:top w:val="nil"/>
              <w:left w:val="single" w:sz="4" w:space="0" w:color="000000"/>
              <w:bottom w:val="single" w:sz="4" w:space="0" w:color="000000"/>
              <w:right w:val="single" w:sz="4" w:space="0" w:color="000000"/>
            </w:tcBorders>
            <w:shd w:val="clear" w:color="auto" w:fill="auto"/>
            <w:noWrap/>
            <w:vAlign w:val="bottom"/>
          </w:tcPr>
          <w:p w:rsidR="00F968D3" w:rsidRPr="00327033" w:rsidRDefault="00F968D3" w:rsidP="00F968D3">
            <w:pPr>
              <w:spacing w:after="0" w:line="240" w:lineRule="auto"/>
              <w:rPr>
                <w:rFonts w:ascii="Times New Roman" w:eastAsia="Times New Roman" w:hAnsi="Times New Roman"/>
                <w:color w:val="000000"/>
                <w:sz w:val="24"/>
                <w:szCs w:val="24"/>
              </w:rPr>
            </w:pPr>
            <w:r w:rsidRPr="00327033">
              <w:rPr>
                <w:rFonts w:ascii="Times New Roman" w:eastAsia="Times New Roman" w:hAnsi="Times New Roman"/>
                <w:color w:val="000000"/>
                <w:sz w:val="24"/>
                <w:szCs w:val="24"/>
              </w:rPr>
              <w:t>Жукова Г.А.</w:t>
            </w:r>
          </w:p>
          <w:p w:rsidR="00F968D3" w:rsidRPr="00327033" w:rsidRDefault="00F968D3" w:rsidP="00F968D3">
            <w:pPr>
              <w:spacing w:after="0" w:line="240" w:lineRule="auto"/>
              <w:rPr>
                <w:rFonts w:ascii="Times New Roman" w:eastAsia="Times New Roman" w:hAnsi="Times New Roman"/>
                <w:color w:val="000000"/>
                <w:sz w:val="24"/>
                <w:szCs w:val="24"/>
              </w:rPr>
            </w:pPr>
            <w:proofErr w:type="spellStart"/>
            <w:r w:rsidRPr="00327033">
              <w:rPr>
                <w:rFonts w:ascii="Times New Roman" w:eastAsia="Times New Roman" w:hAnsi="Times New Roman"/>
                <w:color w:val="000000"/>
                <w:sz w:val="24"/>
                <w:szCs w:val="24"/>
              </w:rPr>
              <w:t>Понеделко</w:t>
            </w:r>
            <w:proofErr w:type="spellEnd"/>
            <w:r w:rsidRPr="00327033">
              <w:rPr>
                <w:rFonts w:ascii="Times New Roman" w:eastAsia="Times New Roman" w:hAnsi="Times New Roman"/>
                <w:color w:val="000000"/>
                <w:sz w:val="24"/>
                <w:szCs w:val="24"/>
              </w:rPr>
              <w:t xml:space="preserve"> Т.И.</w:t>
            </w:r>
          </w:p>
        </w:tc>
        <w:tc>
          <w:tcPr>
            <w:tcW w:w="1481" w:type="dxa"/>
            <w:gridSpan w:val="3"/>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41</w:t>
            </w:r>
          </w:p>
        </w:tc>
        <w:tc>
          <w:tcPr>
            <w:tcW w:w="862" w:type="dxa"/>
            <w:gridSpan w:val="3"/>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9,76</w:t>
            </w:r>
          </w:p>
        </w:tc>
        <w:tc>
          <w:tcPr>
            <w:tcW w:w="862"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46,34</w:t>
            </w:r>
          </w:p>
        </w:tc>
        <w:tc>
          <w:tcPr>
            <w:tcW w:w="862" w:type="dxa"/>
            <w:gridSpan w:val="3"/>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41,46</w:t>
            </w:r>
          </w:p>
        </w:tc>
        <w:tc>
          <w:tcPr>
            <w:tcW w:w="657" w:type="dxa"/>
            <w:gridSpan w:val="2"/>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2,44</w:t>
            </w:r>
          </w:p>
        </w:tc>
        <w:tc>
          <w:tcPr>
            <w:tcW w:w="1226" w:type="dxa"/>
            <w:gridSpan w:val="3"/>
            <w:tcBorders>
              <w:top w:val="nil"/>
              <w:left w:val="nil"/>
              <w:bottom w:val="single" w:sz="4" w:space="0" w:color="000000"/>
              <w:right w:val="single" w:sz="4" w:space="0" w:color="000000"/>
            </w:tcBorders>
          </w:tcPr>
          <w:p w:rsidR="00F968D3" w:rsidRPr="00327033" w:rsidRDefault="00F968D3" w:rsidP="00F968D3">
            <w:pPr>
              <w:spacing w:after="0" w:line="240" w:lineRule="auto"/>
              <w:jc w:val="right"/>
              <w:rPr>
                <w:rFonts w:ascii="Times New Roman" w:eastAsia="Times New Roman" w:hAnsi="Times New Roman"/>
                <w:color w:val="000000"/>
                <w:sz w:val="24"/>
                <w:szCs w:val="24"/>
              </w:rPr>
            </w:pPr>
            <w:r w:rsidRPr="00327033">
              <w:rPr>
                <w:rFonts w:ascii="Times New Roman" w:eastAsia="Times New Roman" w:hAnsi="Times New Roman"/>
                <w:color w:val="000000"/>
                <w:sz w:val="24"/>
                <w:szCs w:val="24"/>
              </w:rPr>
              <w:t>43,9%</w:t>
            </w:r>
          </w:p>
        </w:tc>
      </w:tr>
      <w:tr w:rsidR="00F968D3" w:rsidRPr="00327033" w:rsidTr="00327033">
        <w:tblPrEx>
          <w:tblCellMar>
            <w:top w:w="15" w:type="dxa"/>
            <w:left w:w="15" w:type="dxa"/>
            <w:bottom w:w="15" w:type="dxa"/>
            <w:right w:w="15" w:type="dxa"/>
          </w:tblCellMar>
        </w:tblPrEx>
        <w:tc>
          <w:tcPr>
            <w:tcW w:w="814"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p>
        </w:tc>
        <w:tc>
          <w:tcPr>
            <w:tcW w:w="1340"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1"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1159" w:type="dxa"/>
            <w:gridSpan w:val="3"/>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1297"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r>
    </w:tbl>
    <w:p w:rsidR="00F968D3" w:rsidRPr="00327033" w:rsidRDefault="00F968D3" w:rsidP="00F968D3">
      <w:pPr>
        <w:spacing w:after="0" w:line="240" w:lineRule="auto"/>
        <w:rPr>
          <w:rFonts w:ascii="Times New Roman" w:eastAsia="Times New Roman" w:hAnsi="Times New Roman"/>
          <w:color w:val="222222"/>
          <w:sz w:val="24"/>
          <w:szCs w:val="24"/>
        </w:rPr>
      </w:pPr>
      <w:r w:rsidRPr="00327033">
        <w:rPr>
          <w:rFonts w:ascii="Times New Roman" w:eastAsia="Times New Roman" w:hAnsi="Times New Roman"/>
          <w:b/>
          <w:bCs/>
          <w:color w:val="222222"/>
          <w:sz w:val="24"/>
          <w:szCs w:val="24"/>
        </w:rPr>
        <w:t>Вывод:</w:t>
      </w:r>
      <w:r w:rsidRPr="00327033">
        <w:rPr>
          <w:rFonts w:ascii="Times New Roman" w:eastAsia="Times New Roman" w:hAnsi="Times New Roman"/>
          <w:color w:val="222222"/>
          <w:sz w:val="24"/>
          <w:szCs w:val="24"/>
        </w:rPr>
        <w:t> понизили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w:t>
      </w:r>
      <w:proofErr w:type="gramStart"/>
      <w:r w:rsidRPr="00327033">
        <w:rPr>
          <w:rFonts w:ascii="Times New Roman" w:eastAsia="Times New Roman" w:hAnsi="Times New Roman"/>
          <w:color w:val="222222"/>
          <w:sz w:val="24"/>
          <w:szCs w:val="24"/>
        </w:rPr>
        <w:t xml:space="preserve">&lt; </w:t>
      </w:r>
      <w:proofErr w:type="spellStart"/>
      <w:r w:rsidRPr="00327033">
        <w:rPr>
          <w:rFonts w:ascii="Times New Roman" w:eastAsia="Times New Roman" w:hAnsi="Times New Roman"/>
          <w:color w:val="222222"/>
          <w:sz w:val="24"/>
          <w:szCs w:val="24"/>
        </w:rPr>
        <w:t>отм</w:t>
      </w:r>
      <w:proofErr w:type="spellEnd"/>
      <w:proofErr w:type="gramEnd"/>
      <w:r w:rsidRPr="00327033">
        <w:rPr>
          <w:rFonts w:ascii="Times New Roman" w:eastAsia="Times New Roman" w:hAnsi="Times New Roman"/>
          <w:color w:val="222222"/>
          <w:sz w:val="24"/>
          <w:szCs w:val="24"/>
        </w:rPr>
        <w:t>. по журналу) – 4/9,76% обучающихся; подтвердили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по журналу) – 35/85, 37% обучающихся; повысили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&gt;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по журналу) – 2/4,88% обучающихся.</w:t>
      </w:r>
    </w:p>
    <w:p w:rsidR="00F968D3" w:rsidRPr="00327033" w:rsidRDefault="00F968D3" w:rsidP="00F968D3">
      <w:pPr>
        <w:spacing w:after="0" w:line="240" w:lineRule="auto"/>
        <w:rPr>
          <w:rFonts w:ascii="Times New Roman" w:eastAsia="Times New Roman" w:hAnsi="Times New Roman"/>
          <w:i/>
          <w:iCs/>
          <w:color w:val="222222"/>
          <w:sz w:val="24"/>
          <w:szCs w:val="24"/>
        </w:rPr>
      </w:pPr>
      <w:r w:rsidRPr="00327033">
        <w:rPr>
          <w:rFonts w:ascii="Times New Roman" w:eastAsia="Times New Roman" w:hAnsi="Times New Roman"/>
          <w:i/>
          <w:iCs/>
          <w:color w:val="222222"/>
          <w:sz w:val="24"/>
          <w:szCs w:val="24"/>
        </w:rPr>
        <w:t xml:space="preserve">                                                               </w:t>
      </w:r>
    </w:p>
    <w:p w:rsidR="00F968D3" w:rsidRPr="00327033" w:rsidRDefault="00F968D3" w:rsidP="00F968D3">
      <w:pPr>
        <w:spacing w:after="0" w:line="240" w:lineRule="auto"/>
        <w:rPr>
          <w:rFonts w:ascii="Times New Roman" w:eastAsia="Times New Roman" w:hAnsi="Times New Roman"/>
          <w:color w:val="222222"/>
          <w:sz w:val="24"/>
          <w:szCs w:val="24"/>
        </w:rPr>
      </w:pPr>
      <w:r w:rsidRPr="00327033">
        <w:rPr>
          <w:rFonts w:ascii="Times New Roman" w:eastAsia="Times New Roman" w:hAnsi="Times New Roman"/>
          <w:i/>
          <w:iCs/>
          <w:color w:val="222222"/>
          <w:sz w:val="24"/>
          <w:szCs w:val="24"/>
        </w:rPr>
        <w:t xml:space="preserve">                                                           </w:t>
      </w:r>
      <w:r w:rsidR="00D25BC7" w:rsidRPr="00327033">
        <w:rPr>
          <w:rFonts w:ascii="Times New Roman" w:eastAsia="Times New Roman" w:hAnsi="Times New Roman"/>
          <w:i/>
          <w:iCs/>
          <w:color w:val="222222"/>
          <w:sz w:val="24"/>
          <w:szCs w:val="24"/>
        </w:rPr>
        <w:t>. </w:t>
      </w:r>
      <w:r w:rsidRPr="00327033">
        <w:rPr>
          <w:rFonts w:ascii="Times New Roman" w:eastAsia="Times New Roman" w:hAnsi="Times New Roman"/>
          <w:b/>
          <w:bCs/>
          <w:color w:val="222222"/>
          <w:sz w:val="24"/>
          <w:szCs w:val="24"/>
        </w:rPr>
        <w:t xml:space="preserve">История </w:t>
      </w:r>
    </w:p>
    <w:tbl>
      <w:tblPr>
        <w:tblW w:w="9345" w:type="dxa"/>
        <w:tblInd w:w="534" w:type="dxa"/>
        <w:tblLook w:val="04A0" w:firstRow="1" w:lastRow="0" w:firstColumn="1" w:lastColumn="0" w:noHBand="0" w:noVBand="1"/>
      </w:tblPr>
      <w:tblGrid>
        <w:gridCol w:w="814"/>
        <w:gridCol w:w="1340"/>
        <w:gridCol w:w="251"/>
        <w:gridCol w:w="340"/>
        <w:gridCol w:w="592"/>
        <w:gridCol w:w="549"/>
        <w:gridCol w:w="43"/>
        <w:gridCol w:w="592"/>
        <w:gridCol w:w="227"/>
        <w:gridCol w:w="862"/>
        <w:gridCol w:w="70"/>
        <w:gridCol w:w="592"/>
        <w:gridCol w:w="200"/>
        <w:gridCol w:w="392"/>
        <w:gridCol w:w="364"/>
        <w:gridCol w:w="228"/>
        <w:gridCol w:w="592"/>
        <w:gridCol w:w="406"/>
        <w:gridCol w:w="891"/>
      </w:tblGrid>
      <w:tr w:rsidR="00F968D3" w:rsidRPr="00327033" w:rsidTr="00327033">
        <w:trPr>
          <w:gridAfter w:val="1"/>
          <w:wAfter w:w="891" w:type="dxa"/>
          <w:trHeight w:val="300"/>
        </w:trPr>
        <w:tc>
          <w:tcPr>
            <w:tcW w:w="2405" w:type="dxa"/>
            <w:gridSpan w:val="3"/>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учитель</w:t>
            </w:r>
          </w:p>
        </w:tc>
        <w:tc>
          <w:tcPr>
            <w:tcW w:w="1481"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Кол-во участников</w:t>
            </w:r>
          </w:p>
        </w:tc>
        <w:tc>
          <w:tcPr>
            <w:tcW w:w="862"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2</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3</w:t>
            </w:r>
          </w:p>
        </w:tc>
        <w:tc>
          <w:tcPr>
            <w:tcW w:w="862"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4</w:t>
            </w:r>
          </w:p>
        </w:tc>
        <w:tc>
          <w:tcPr>
            <w:tcW w:w="756"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5</w:t>
            </w:r>
          </w:p>
        </w:tc>
        <w:tc>
          <w:tcPr>
            <w:tcW w:w="1226" w:type="dxa"/>
            <w:gridSpan w:val="3"/>
            <w:tcBorders>
              <w:top w:val="single" w:sz="4" w:space="0" w:color="000000"/>
              <w:left w:val="nil"/>
              <w:bottom w:val="single" w:sz="8" w:space="0" w:color="000000"/>
              <w:right w:val="single" w:sz="8" w:space="0" w:color="000000"/>
            </w:tcBorders>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sz w:val="24"/>
                <w:szCs w:val="24"/>
              </w:rPr>
              <w:t>Качество</w:t>
            </w:r>
            <w:r w:rsidRPr="00327033">
              <w:rPr>
                <w:rFonts w:ascii="Times New Roman" w:eastAsia="Times New Roman" w:hAnsi="Times New Roman"/>
                <w:b/>
                <w:bCs/>
                <w:sz w:val="24"/>
                <w:szCs w:val="24"/>
              </w:rPr>
              <w:br/>
              <w:t>знаний</w:t>
            </w:r>
          </w:p>
        </w:tc>
      </w:tr>
      <w:tr w:rsidR="00F968D3" w:rsidRPr="00327033" w:rsidTr="00327033">
        <w:trPr>
          <w:gridAfter w:val="1"/>
          <w:wAfter w:w="891" w:type="dxa"/>
          <w:trHeight w:val="300"/>
        </w:trPr>
        <w:tc>
          <w:tcPr>
            <w:tcW w:w="2405"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color w:val="000000"/>
                <w:sz w:val="24"/>
                <w:szCs w:val="24"/>
              </w:rPr>
            </w:pPr>
            <w:r w:rsidRPr="00327033">
              <w:rPr>
                <w:rFonts w:ascii="Times New Roman" w:eastAsia="Times New Roman" w:hAnsi="Times New Roman"/>
                <w:color w:val="000000"/>
                <w:sz w:val="24"/>
                <w:szCs w:val="24"/>
              </w:rPr>
              <w:t> </w:t>
            </w:r>
            <w:proofErr w:type="spellStart"/>
            <w:r w:rsidRPr="00327033">
              <w:rPr>
                <w:rFonts w:ascii="Times New Roman" w:eastAsia="Times New Roman" w:hAnsi="Times New Roman"/>
                <w:color w:val="000000"/>
                <w:sz w:val="24"/>
                <w:szCs w:val="24"/>
              </w:rPr>
              <w:t>Танага</w:t>
            </w:r>
            <w:proofErr w:type="spellEnd"/>
            <w:r w:rsidRPr="00327033">
              <w:rPr>
                <w:rFonts w:ascii="Times New Roman" w:eastAsia="Times New Roman" w:hAnsi="Times New Roman"/>
                <w:color w:val="000000"/>
                <w:sz w:val="24"/>
                <w:szCs w:val="24"/>
              </w:rPr>
              <w:t xml:space="preserve"> В.А.</w:t>
            </w:r>
          </w:p>
        </w:tc>
        <w:tc>
          <w:tcPr>
            <w:tcW w:w="1481" w:type="dxa"/>
            <w:gridSpan w:val="3"/>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22</w:t>
            </w:r>
          </w:p>
        </w:tc>
        <w:tc>
          <w:tcPr>
            <w:tcW w:w="862" w:type="dxa"/>
            <w:gridSpan w:val="3"/>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0</w:t>
            </w:r>
          </w:p>
        </w:tc>
        <w:tc>
          <w:tcPr>
            <w:tcW w:w="862"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45,45</w:t>
            </w:r>
          </w:p>
        </w:tc>
        <w:tc>
          <w:tcPr>
            <w:tcW w:w="862" w:type="dxa"/>
            <w:gridSpan w:val="3"/>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54,55</w:t>
            </w:r>
          </w:p>
        </w:tc>
        <w:tc>
          <w:tcPr>
            <w:tcW w:w="756" w:type="dxa"/>
            <w:gridSpan w:val="2"/>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0</w:t>
            </w:r>
          </w:p>
        </w:tc>
        <w:tc>
          <w:tcPr>
            <w:tcW w:w="1226" w:type="dxa"/>
            <w:gridSpan w:val="3"/>
            <w:tcBorders>
              <w:top w:val="nil"/>
              <w:left w:val="nil"/>
              <w:bottom w:val="single" w:sz="4" w:space="0" w:color="000000"/>
              <w:right w:val="single" w:sz="4" w:space="0" w:color="000000"/>
            </w:tcBorders>
          </w:tcPr>
          <w:p w:rsidR="00F968D3" w:rsidRPr="00327033" w:rsidRDefault="00F968D3" w:rsidP="00F968D3">
            <w:pPr>
              <w:spacing w:after="0" w:line="240" w:lineRule="auto"/>
              <w:jc w:val="right"/>
              <w:rPr>
                <w:rFonts w:ascii="Times New Roman" w:eastAsia="Times New Roman" w:hAnsi="Times New Roman"/>
                <w:color w:val="000000"/>
                <w:sz w:val="24"/>
                <w:szCs w:val="24"/>
              </w:rPr>
            </w:pPr>
          </w:p>
        </w:tc>
      </w:tr>
      <w:tr w:rsidR="00F968D3" w:rsidRPr="00327033" w:rsidTr="00327033">
        <w:tblPrEx>
          <w:tblCellMar>
            <w:top w:w="15" w:type="dxa"/>
            <w:left w:w="15" w:type="dxa"/>
            <w:bottom w:w="15" w:type="dxa"/>
            <w:right w:w="15" w:type="dxa"/>
          </w:tblCellMar>
        </w:tblPrEx>
        <w:tc>
          <w:tcPr>
            <w:tcW w:w="814"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p>
        </w:tc>
        <w:tc>
          <w:tcPr>
            <w:tcW w:w="1340" w:type="dxa"/>
            <w:tcMar>
              <w:top w:w="58" w:type="dxa"/>
              <w:left w:w="58" w:type="dxa"/>
              <w:bottom w:w="58" w:type="dxa"/>
              <w:right w:w="58" w:type="dxa"/>
            </w:tcMar>
            <w:vAlign w:val="center"/>
          </w:tcPr>
          <w:p w:rsidR="00F968D3" w:rsidRPr="00327033" w:rsidRDefault="00F968D3" w:rsidP="00F968D3">
            <w:pPr>
              <w:spacing w:after="0" w:line="240" w:lineRule="auto"/>
              <w:rPr>
                <w:rFonts w:ascii="Times New Roman" w:eastAsia="Times New Roman" w:hAnsi="Times New Roman"/>
                <w:sz w:val="24"/>
                <w:szCs w:val="24"/>
              </w:rPr>
            </w:pPr>
          </w:p>
        </w:tc>
        <w:tc>
          <w:tcPr>
            <w:tcW w:w="591"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1159" w:type="dxa"/>
            <w:gridSpan w:val="3"/>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92"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1297"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r>
    </w:tbl>
    <w:p w:rsidR="00F968D3" w:rsidRPr="00327033" w:rsidRDefault="00F968D3" w:rsidP="00F968D3">
      <w:pPr>
        <w:spacing w:after="0" w:line="240" w:lineRule="auto"/>
        <w:jc w:val="both"/>
        <w:rPr>
          <w:rFonts w:ascii="Times New Roman" w:eastAsia="Times New Roman" w:hAnsi="Times New Roman"/>
          <w:b/>
          <w:bCs/>
          <w:color w:val="222222"/>
          <w:sz w:val="24"/>
          <w:szCs w:val="24"/>
        </w:rPr>
      </w:pPr>
      <w:r w:rsidRPr="00327033">
        <w:rPr>
          <w:rFonts w:ascii="Times New Roman" w:eastAsia="Times New Roman" w:hAnsi="Times New Roman"/>
          <w:b/>
          <w:bCs/>
          <w:color w:val="222222"/>
          <w:sz w:val="24"/>
          <w:szCs w:val="24"/>
        </w:rPr>
        <w:t>Вывод:</w:t>
      </w:r>
      <w:r w:rsidRPr="00327033">
        <w:rPr>
          <w:rFonts w:ascii="Times New Roman" w:eastAsia="Times New Roman" w:hAnsi="Times New Roman"/>
          <w:color w:val="222222"/>
          <w:sz w:val="24"/>
          <w:szCs w:val="24"/>
        </w:rPr>
        <w:t> понизили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w:t>
      </w:r>
      <w:proofErr w:type="gramStart"/>
      <w:r w:rsidRPr="00327033">
        <w:rPr>
          <w:rFonts w:ascii="Times New Roman" w:eastAsia="Times New Roman" w:hAnsi="Times New Roman"/>
          <w:color w:val="222222"/>
          <w:sz w:val="24"/>
          <w:szCs w:val="24"/>
        </w:rPr>
        <w:t xml:space="preserve">&lt; </w:t>
      </w:r>
      <w:proofErr w:type="spellStart"/>
      <w:r w:rsidRPr="00327033">
        <w:rPr>
          <w:rFonts w:ascii="Times New Roman" w:eastAsia="Times New Roman" w:hAnsi="Times New Roman"/>
          <w:color w:val="222222"/>
          <w:sz w:val="24"/>
          <w:szCs w:val="24"/>
        </w:rPr>
        <w:t>отм</w:t>
      </w:r>
      <w:proofErr w:type="spellEnd"/>
      <w:proofErr w:type="gramEnd"/>
      <w:r w:rsidRPr="00327033">
        <w:rPr>
          <w:rFonts w:ascii="Times New Roman" w:eastAsia="Times New Roman" w:hAnsi="Times New Roman"/>
          <w:color w:val="222222"/>
          <w:sz w:val="24"/>
          <w:szCs w:val="24"/>
        </w:rPr>
        <w:t>. по журналу) – 0/0% обучающихся; подтвердили</w:t>
      </w:r>
      <w:r w:rsidRPr="00327033">
        <w:rPr>
          <w:rFonts w:ascii="Times New Roman" w:eastAsia="Times New Roman" w:hAnsi="Times New Roman"/>
          <w:color w:val="222222"/>
          <w:sz w:val="24"/>
          <w:szCs w:val="24"/>
        </w:rPr>
        <w:br/>
        <w:t>(</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по журналу) –17/100% обучающихся; повысили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&gt;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по</w:t>
      </w:r>
      <w:r w:rsidRPr="00327033">
        <w:rPr>
          <w:rFonts w:ascii="Times New Roman" w:eastAsia="Times New Roman" w:hAnsi="Times New Roman"/>
          <w:color w:val="222222"/>
          <w:sz w:val="24"/>
          <w:szCs w:val="24"/>
        </w:rPr>
        <w:br/>
        <w:t>журналу) – 0/0% обучающихся. </w:t>
      </w:r>
      <w:r w:rsidRPr="00327033">
        <w:rPr>
          <w:rFonts w:ascii="Times New Roman" w:eastAsia="Times New Roman" w:hAnsi="Times New Roman"/>
          <w:b/>
          <w:bCs/>
          <w:color w:val="222222"/>
          <w:sz w:val="24"/>
          <w:szCs w:val="24"/>
        </w:rPr>
        <w:t xml:space="preserve"> </w:t>
      </w:r>
    </w:p>
    <w:p w:rsidR="00F968D3" w:rsidRPr="00327033" w:rsidRDefault="00F968D3" w:rsidP="00F968D3">
      <w:pPr>
        <w:spacing w:after="0" w:line="240" w:lineRule="auto"/>
        <w:jc w:val="center"/>
        <w:rPr>
          <w:rFonts w:ascii="Times New Roman" w:eastAsia="Times New Roman" w:hAnsi="Times New Roman"/>
          <w:color w:val="222222"/>
          <w:sz w:val="24"/>
          <w:szCs w:val="24"/>
        </w:rPr>
      </w:pPr>
      <w:r w:rsidRPr="00327033">
        <w:rPr>
          <w:rFonts w:ascii="Times New Roman" w:eastAsia="Times New Roman" w:hAnsi="Times New Roman"/>
          <w:b/>
          <w:bCs/>
          <w:color w:val="222222"/>
          <w:sz w:val="24"/>
          <w:szCs w:val="24"/>
        </w:rPr>
        <w:t>Обществознание</w:t>
      </w:r>
    </w:p>
    <w:tbl>
      <w:tblPr>
        <w:tblW w:w="8355" w:type="dxa"/>
        <w:tblInd w:w="534" w:type="dxa"/>
        <w:tblLook w:val="04A0" w:firstRow="1" w:lastRow="0" w:firstColumn="1" w:lastColumn="0" w:noHBand="0" w:noVBand="1"/>
      </w:tblPr>
      <w:tblGrid>
        <w:gridCol w:w="2405"/>
        <w:gridCol w:w="1481"/>
        <w:gridCol w:w="862"/>
        <w:gridCol w:w="862"/>
        <w:gridCol w:w="862"/>
        <w:gridCol w:w="657"/>
        <w:gridCol w:w="1226"/>
      </w:tblGrid>
      <w:tr w:rsidR="00F968D3" w:rsidRPr="00327033" w:rsidTr="00327033">
        <w:trPr>
          <w:trHeight w:val="300"/>
        </w:trPr>
        <w:tc>
          <w:tcPr>
            <w:tcW w:w="240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учитель</w:t>
            </w:r>
          </w:p>
        </w:tc>
        <w:tc>
          <w:tcPr>
            <w:tcW w:w="1481"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Кол-во участников</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2</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3</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4</w:t>
            </w:r>
          </w:p>
        </w:tc>
        <w:tc>
          <w:tcPr>
            <w:tcW w:w="657" w:type="dxa"/>
            <w:tcBorders>
              <w:top w:val="single" w:sz="4" w:space="0" w:color="000000"/>
              <w:left w:val="nil"/>
              <w:bottom w:val="single" w:sz="8" w:space="0" w:color="000000"/>
              <w:right w:val="single" w:sz="8"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5</w:t>
            </w:r>
          </w:p>
        </w:tc>
        <w:tc>
          <w:tcPr>
            <w:tcW w:w="1226" w:type="dxa"/>
            <w:tcBorders>
              <w:top w:val="single" w:sz="4" w:space="0" w:color="000000"/>
              <w:left w:val="nil"/>
              <w:bottom w:val="single" w:sz="8" w:space="0" w:color="000000"/>
              <w:right w:val="single" w:sz="8" w:space="0" w:color="000000"/>
            </w:tcBorders>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sz w:val="24"/>
                <w:szCs w:val="24"/>
              </w:rPr>
              <w:t>Качество</w:t>
            </w:r>
            <w:r w:rsidRPr="00327033">
              <w:rPr>
                <w:rFonts w:ascii="Times New Roman" w:eastAsia="Times New Roman" w:hAnsi="Times New Roman"/>
                <w:b/>
                <w:bCs/>
                <w:sz w:val="24"/>
                <w:szCs w:val="24"/>
              </w:rPr>
              <w:br/>
              <w:t>знаний</w:t>
            </w:r>
          </w:p>
        </w:tc>
      </w:tr>
      <w:tr w:rsidR="00F968D3" w:rsidRPr="00327033" w:rsidTr="00327033">
        <w:trPr>
          <w:trHeight w:val="300"/>
        </w:trPr>
        <w:tc>
          <w:tcPr>
            <w:tcW w:w="2405" w:type="dxa"/>
            <w:tcBorders>
              <w:top w:val="nil"/>
              <w:left w:val="single" w:sz="4" w:space="0" w:color="000000"/>
              <w:bottom w:val="single" w:sz="4"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color w:val="000000"/>
                <w:sz w:val="24"/>
                <w:szCs w:val="24"/>
              </w:rPr>
            </w:pPr>
            <w:r w:rsidRPr="00327033">
              <w:rPr>
                <w:rFonts w:ascii="Times New Roman" w:eastAsia="Times New Roman" w:hAnsi="Times New Roman"/>
                <w:color w:val="000000"/>
                <w:sz w:val="24"/>
                <w:szCs w:val="24"/>
              </w:rPr>
              <w:t> </w:t>
            </w:r>
            <w:proofErr w:type="spellStart"/>
            <w:r w:rsidRPr="00327033">
              <w:rPr>
                <w:rFonts w:ascii="Times New Roman" w:eastAsia="Times New Roman" w:hAnsi="Times New Roman"/>
                <w:color w:val="000000"/>
                <w:sz w:val="24"/>
                <w:szCs w:val="24"/>
              </w:rPr>
              <w:t>Танага</w:t>
            </w:r>
            <w:proofErr w:type="spellEnd"/>
            <w:r w:rsidRPr="00327033">
              <w:rPr>
                <w:rFonts w:ascii="Times New Roman" w:eastAsia="Times New Roman" w:hAnsi="Times New Roman"/>
                <w:color w:val="000000"/>
                <w:sz w:val="24"/>
                <w:szCs w:val="24"/>
              </w:rPr>
              <w:t xml:space="preserve"> В.А.</w:t>
            </w:r>
          </w:p>
          <w:p w:rsidR="00F968D3" w:rsidRPr="00327033" w:rsidRDefault="00F968D3" w:rsidP="00F968D3">
            <w:pPr>
              <w:spacing w:after="0" w:line="240" w:lineRule="auto"/>
              <w:rPr>
                <w:rFonts w:ascii="Times New Roman" w:eastAsia="Times New Roman" w:hAnsi="Times New Roman"/>
                <w:color w:val="000000"/>
                <w:sz w:val="24"/>
                <w:szCs w:val="24"/>
              </w:rPr>
            </w:pPr>
          </w:p>
        </w:tc>
        <w:tc>
          <w:tcPr>
            <w:tcW w:w="1481"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18</w:t>
            </w:r>
          </w:p>
        </w:tc>
        <w:tc>
          <w:tcPr>
            <w:tcW w:w="862"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11,11</w:t>
            </w:r>
          </w:p>
        </w:tc>
        <w:tc>
          <w:tcPr>
            <w:tcW w:w="862"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33,33</w:t>
            </w:r>
          </w:p>
        </w:tc>
        <w:tc>
          <w:tcPr>
            <w:tcW w:w="862"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50</w:t>
            </w:r>
          </w:p>
        </w:tc>
        <w:tc>
          <w:tcPr>
            <w:tcW w:w="657"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5,56</w:t>
            </w:r>
          </w:p>
        </w:tc>
        <w:tc>
          <w:tcPr>
            <w:tcW w:w="1226" w:type="dxa"/>
            <w:tcBorders>
              <w:top w:val="nil"/>
              <w:left w:val="nil"/>
              <w:bottom w:val="single" w:sz="4" w:space="0" w:color="000000"/>
              <w:right w:val="single" w:sz="4" w:space="0" w:color="000000"/>
            </w:tcBorders>
          </w:tcPr>
          <w:p w:rsidR="00F968D3" w:rsidRPr="00327033" w:rsidRDefault="00F968D3" w:rsidP="00F968D3">
            <w:pPr>
              <w:spacing w:after="0" w:line="240" w:lineRule="auto"/>
              <w:jc w:val="right"/>
              <w:rPr>
                <w:rFonts w:ascii="Times New Roman" w:eastAsia="Times New Roman" w:hAnsi="Times New Roman"/>
                <w:color w:val="000000"/>
                <w:sz w:val="24"/>
                <w:szCs w:val="24"/>
              </w:rPr>
            </w:pPr>
            <w:r w:rsidRPr="00327033">
              <w:rPr>
                <w:rFonts w:ascii="Times New Roman" w:eastAsia="Times New Roman" w:hAnsi="Times New Roman"/>
                <w:color w:val="000000"/>
                <w:sz w:val="24"/>
                <w:szCs w:val="24"/>
              </w:rPr>
              <w:t>55,56%</w:t>
            </w:r>
          </w:p>
        </w:tc>
      </w:tr>
    </w:tbl>
    <w:p w:rsidR="00F968D3" w:rsidRPr="00327033" w:rsidRDefault="00F968D3" w:rsidP="00F968D3">
      <w:pPr>
        <w:spacing w:after="0" w:line="240" w:lineRule="auto"/>
        <w:jc w:val="both"/>
        <w:rPr>
          <w:rFonts w:ascii="Times New Roman" w:eastAsia="Times New Roman" w:hAnsi="Times New Roman"/>
          <w:b/>
          <w:bCs/>
          <w:color w:val="222222"/>
          <w:sz w:val="24"/>
          <w:szCs w:val="24"/>
        </w:rPr>
      </w:pPr>
    </w:p>
    <w:p w:rsidR="00F968D3" w:rsidRPr="00327033" w:rsidRDefault="00F968D3" w:rsidP="00F968D3">
      <w:pPr>
        <w:spacing w:after="0" w:line="240" w:lineRule="auto"/>
        <w:jc w:val="both"/>
        <w:rPr>
          <w:rFonts w:ascii="Times New Roman" w:eastAsia="Times New Roman" w:hAnsi="Times New Roman"/>
          <w:color w:val="222222"/>
          <w:sz w:val="24"/>
          <w:szCs w:val="24"/>
        </w:rPr>
      </w:pPr>
      <w:r w:rsidRPr="00327033">
        <w:rPr>
          <w:rFonts w:ascii="Times New Roman" w:eastAsia="Times New Roman" w:hAnsi="Times New Roman"/>
          <w:b/>
          <w:bCs/>
          <w:color w:val="222222"/>
          <w:sz w:val="24"/>
          <w:szCs w:val="24"/>
        </w:rPr>
        <w:t>Вывод:</w:t>
      </w:r>
      <w:r w:rsidRPr="00327033">
        <w:rPr>
          <w:rFonts w:ascii="Times New Roman" w:eastAsia="Times New Roman" w:hAnsi="Times New Roman"/>
          <w:color w:val="222222"/>
          <w:sz w:val="24"/>
          <w:szCs w:val="24"/>
        </w:rPr>
        <w:t> понизили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w:t>
      </w:r>
      <w:proofErr w:type="gramStart"/>
      <w:r w:rsidRPr="00327033">
        <w:rPr>
          <w:rFonts w:ascii="Times New Roman" w:eastAsia="Times New Roman" w:hAnsi="Times New Roman"/>
          <w:color w:val="222222"/>
          <w:sz w:val="24"/>
          <w:szCs w:val="24"/>
        </w:rPr>
        <w:t xml:space="preserve">&lt; </w:t>
      </w:r>
      <w:proofErr w:type="spellStart"/>
      <w:r w:rsidRPr="00327033">
        <w:rPr>
          <w:rFonts w:ascii="Times New Roman" w:eastAsia="Times New Roman" w:hAnsi="Times New Roman"/>
          <w:color w:val="222222"/>
          <w:sz w:val="24"/>
          <w:szCs w:val="24"/>
        </w:rPr>
        <w:t>отм</w:t>
      </w:r>
      <w:proofErr w:type="spellEnd"/>
      <w:proofErr w:type="gramEnd"/>
      <w:r w:rsidRPr="00327033">
        <w:rPr>
          <w:rFonts w:ascii="Times New Roman" w:eastAsia="Times New Roman" w:hAnsi="Times New Roman"/>
          <w:color w:val="222222"/>
          <w:sz w:val="24"/>
          <w:szCs w:val="24"/>
        </w:rPr>
        <w:t>. по журналу) – 2/11,11%  обучающихся; подтвердили</w:t>
      </w:r>
      <w:r w:rsidRPr="00327033">
        <w:rPr>
          <w:rFonts w:ascii="Times New Roman" w:eastAsia="Times New Roman" w:hAnsi="Times New Roman"/>
          <w:color w:val="222222"/>
          <w:sz w:val="24"/>
          <w:szCs w:val="24"/>
        </w:rPr>
        <w:br/>
        <w:t>(</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по журналу) – 16/88,89% обучающихся; повысили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&gt;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по </w:t>
      </w:r>
      <w:proofErr w:type="gramStart"/>
      <w:r w:rsidRPr="00327033">
        <w:rPr>
          <w:rFonts w:ascii="Times New Roman" w:eastAsia="Times New Roman" w:hAnsi="Times New Roman"/>
          <w:color w:val="222222"/>
          <w:sz w:val="24"/>
          <w:szCs w:val="24"/>
        </w:rPr>
        <w:t>журналу)</w:t>
      </w:r>
      <w:r w:rsidRPr="00327033">
        <w:rPr>
          <w:rFonts w:ascii="Times New Roman" w:eastAsia="Times New Roman" w:hAnsi="Times New Roman"/>
          <w:color w:val="222222"/>
          <w:sz w:val="24"/>
          <w:szCs w:val="24"/>
        </w:rPr>
        <w:br/>
        <w:t>–</w:t>
      </w:r>
      <w:proofErr w:type="gramEnd"/>
      <w:r w:rsidRPr="00327033">
        <w:rPr>
          <w:rFonts w:ascii="Times New Roman" w:eastAsia="Times New Roman" w:hAnsi="Times New Roman"/>
          <w:color w:val="222222"/>
          <w:sz w:val="24"/>
          <w:szCs w:val="24"/>
        </w:rPr>
        <w:t> 0/</w:t>
      </w:r>
      <w:r w:rsidRPr="00327033">
        <w:rPr>
          <w:rFonts w:ascii="Times New Roman" w:eastAsia="Times New Roman" w:hAnsi="Times New Roman"/>
          <w:i/>
          <w:iCs/>
          <w:color w:val="222222"/>
          <w:sz w:val="24"/>
          <w:szCs w:val="24"/>
        </w:rPr>
        <w:t>0</w:t>
      </w:r>
      <w:r w:rsidRPr="00327033">
        <w:rPr>
          <w:rFonts w:ascii="Times New Roman" w:eastAsia="Times New Roman" w:hAnsi="Times New Roman"/>
          <w:color w:val="222222"/>
          <w:sz w:val="24"/>
          <w:szCs w:val="24"/>
        </w:rPr>
        <w:t>% обучающихся. </w:t>
      </w:r>
    </w:p>
    <w:p w:rsidR="00D25BC7" w:rsidRPr="00327033" w:rsidRDefault="00D25BC7" w:rsidP="00F968D3">
      <w:pPr>
        <w:spacing w:after="0" w:line="240" w:lineRule="auto"/>
        <w:rPr>
          <w:rFonts w:ascii="Times New Roman" w:eastAsia="Times New Roman" w:hAnsi="Times New Roman"/>
          <w:color w:val="222222"/>
          <w:sz w:val="24"/>
          <w:szCs w:val="24"/>
        </w:rPr>
      </w:pPr>
    </w:p>
    <w:p w:rsidR="00F968D3" w:rsidRPr="00327033" w:rsidRDefault="00F968D3" w:rsidP="00F968D3">
      <w:pPr>
        <w:spacing w:after="0" w:line="240" w:lineRule="auto"/>
        <w:jc w:val="both"/>
        <w:rPr>
          <w:rFonts w:ascii="Times New Roman" w:eastAsia="Times New Roman" w:hAnsi="Times New Roman"/>
          <w:i/>
          <w:color w:val="222222"/>
          <w:sz w:val="24"/>
          <w:szCs w:val="24"/>
        </w:rPr>
      </w:pPr>
      <w:r w:rsidRPr="00327033">
        <w:rPr>
          <w:rFonts w:ascii="Times New Roman" w:eastAsia="Times New Roman" w:hAnsi="Times New Roman"/>
          <w:color w:val="222222"/>
          <w:sz w:val="24"/>
          <w:szCs w:val="24"/>
        </w:rPr>
        <w:t>Сравнительный анализ ВПР-</w:t>
      </w:r>
      <w:proofErr w:type="gramStart"/>
      <w:r w:rsidRPr="00327033">
        <w:rPr>
          <w:rFonts w:ascii="Times New Roman" w:eastAsia="Times New Roman" w:hAnsi="Times New Roman"/>
          <w:color w:val="222222"/>
          <w:sz w:val="24"/>
          <w:szCs w:val="24"/>
        </w:rPr>
        <w:t>2024  показал</w:t>
      </w:r>
      <w:proofErr w:type="gramEnd"/>
      <w:r w:rsidRPr="00327033">
        <w:rPr>
          <w:rFonts w:ascii="Times New Roman" w:eastAsia="Times New Roman" w:hAnsi="Times New Roman"/>
          <w:color w:val="222222"/>
          <w:sz w:val="24"/>
          <w:szCs w:val="24"/>
        </w:rPr>
        <w:t> </w:t>
      </w:r>
      <w:r w:rsidRPr="00327033">
        <w:rPr>
          <w:rFonts w:ascii="Times New Roman" w:eastAsia="Times New Roman" w:hAnsi="Times New Roman"/>
          <w:i/>
          <w:iCs/>
          <w:color w:val="222222"/>
          <w:sz w:val="24"/>
          <w:szCs w:val="24"/>
        </w:rPr>
        <w:t xml:space="preserve">незначительное понижение и повышение результатов, что говорит о допустимом расхождении с итоговыми оценками, </w:t>
      </w:r>
      <w:r w:rsidRPr="00327033">
        <w:rPr>
          <w:rFonts w:ascii="Times New Roman" w:hAnsi="Times New Roman"/>
          <w:i/>
          <w:sz w:val="24"/>
          <w:szCs w:val="24"/>
        </w:rPr>
        <w:t xml:space="preserve">поэтому можно говорить о том, что материал, пройденный в 8  классе, усвоен в полной мере  всеми обучающимися. </w:t>
      </w:r>
    </w:p>
    <w:p w:rsidR="00D25BC7" w:rsidRPr="00327033" w:rsidRDefault="00D25BC7" w:rsidP="00D25BC7">
      <w:pPr>
        <w:spacing w:after="0" w:line="240" w:lineRule="auto"/>
        <w:rPr>
          <w:rFonts w:ascii="Times New Roman" w:eastAsia="Times New Roman" w:hAnsi="Times New Roman"/>
          <w:b/>
          <w:bCs/>
          <w:color w:val="222222"/>
          <w:sz w:val="24"/>
          <w:szCs w:val="24"/>
        </w:rPr>
      </w:pPr>
    </w:p>
    <w:p w:rsidR="00F968D3" w:rsidRPr="00327033" w:rsidRDefault="00F968D3" w:rsidP="00F968D3">
      <w:pPr>
        <w:spacing w:after="0" w:line="240" w:lineRule="auto"/>
        <w:jc w:val="center"/>
        <w:rPr>
          <w:rFonts w:ascii="Times New Roman" w:eastAsia="Times New Roman" w:hAnsi="Times New Roman"/>
          <w:color w:val="222222"/>
          <w:sz w:val="24"/>
          <w:szCs w:val="24"/>
        </w:rPr>
      </w:pPr>
      <w:r w:rsidRPr="00327033">
        <w:rPr>
          <w:rFonts w:ascii="Times New Roman" w:eastAsia="Times New Roman" w:hAnsi="Times New Roman"/>
          <w:b/>
          <w:bCs/>
          <w:color w:val="222222"/>
          <w:sz w:val="24"/>
          <w:szCs w:val="24"/>
        </w:rPr>
        <w:t>Итоги ВПР 2024 года в 11- х классах</w:t>
      </w:r>
    </w:p>
    <w:p w:rsidR="00F968D3" w:rsidRPr="00327033" w:rsidRDefault="00F968D3" w:rsidP="00F968D3">
      <w:pPr>
        <w:spacing w:after="0" w:line="240" w:lineRule="auto"/>
        <w:jc w:val="center"/>
        <w:rPr>
          <w:rFonts w:ascii="Times New Roman" w:eastAsia="Times New Roman" w:hAnsi="Times New Roman"/>
          <w:color w:val="222222"/>
          <w:sz w:val="24"/>
          <w:szCs w:val="24"/>
        </w:rPr>
      </w:pPr>
    </w:p>
    <w:p w:rsidR="00F968D3" w:rsidRPr="00327033" w:rsidRDefault="00F968D3" w:rsidP="00F968D3">
      <w:pPr>
        <w:spacing w:after="0" w:line="240" w:lineRule="auto"/>
        <w:jc w:val="center"/>
        <w:rPr>
          <w:rFonts w:ascii="Times New Roman" w:eastAsia="Times New Roman" w:hAnsi="Times New Roman"/>
          <w:color w:val="222222"/>
          <w:sz w:val="24"/>
          <w:szCs w:val="24"/>
        </w:rPr>
      </w:pPr>
      <w:r w:rsidRPr="00327033">
        <w:rPr>
          <w:rFonts w:ascii="Times New Roman" w:eastAsia="Times New Roman" w:hAnsi="Times New Roman"/>
          <w:b/>
          <w:bCs/>
          <w:color w:val="222222"/>
          <w:sz w:val="24"/>
          <w:szCs w:val="24"/>
        </w:rPr>
        <w:t>История</w:t>
      </w:r>
    </w:p>
    <w:tbl>
      <w:tblPr>
        <w:tblW w:w="9681" w:type="dxa"/>
        <w:tblInd w:w="713" w:type="dxa"/>
        <w:tblLook w:val="04A0" w:firstRow="1" w:lastRow="0" w:firstColumn="1" w:lastColumn="0" w:noHBand="0" w:noVBand="1"/>
      </w:tblPr>
      <w:tblGrid>
        <w:gridCol w:w="853"/>
        <w:gridCol w:w="1331"/>
        <w:gridCol w:w="221"/>
        <w:gridCol w:w="361"/>
        <w:gridCol w:w="582"/>
        <w:gridCol w:w="538"/>
        <w:gridCol w:w="44"/>
        <w:gridCol w:w="582"/>
        <w:gridCol w:w="236"/>
        <w:gridCol w:w="862"/>
        <w:gridCol w:w="120"/>
        <w:gridCol w:w="582"/>
        <w:gridCol w:w="160"/>
        <w:gridCol w:w="461"/>
        <w:gridCol w:w="256"/>
        <w:gridCol w:w="347"/>
        <w:gridCol w:w="582"/>
        <w:gridCol w:w="633"/>
        <w:gridCol w:w="930"/>
      </w:tblGrid>
      <w:tr w:rsidR="00F968D3" w:rsidRPr="00327033" w:rsidTr="00327033">
        <w:trPr>
          <w:gridAfter w:val="1"/>
          <w:wAfter w:w="930" w:type="dxa"/>
          <w:trHeight w:val="300"/>
        </w:trPr>
        <w:tc>
          <w:tcPr>
            <w:tcW w:w="2405" w:type="dxa"/>
            <w:gridSpan w:val="3"/>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учитель</w:t>
            </w:r>
          </w:p>
        </w:tc>
        <w:tc>
          <w:tcPr>
            <w:tcW w:w="1481"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Кол-во участников</w:t>
            </w:r>
          </w:p>
        </w:tc>
        <w:tc>
          <w:tcPr>
            <w:tcW w:w="862"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2</w:t>
            </w:r>
          </w:p>
        </w:tc>
        <w:tc>
          <w:tcPr>
            <w:tcW w:w="862" w:type="dxa"/>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3</w:t>
            </w:r>
          </w:p>
        </w:tc>
        <w:tc>
          <w:tcPr>
            <w:tcW w:w="862"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4</w:t>
            </w:r>
          </w:p>
        </w:tc>
        <w:tc>
          <w:tcPr>
            <w:tcW w:w="717"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color w:val="000000"/>
                <w:sz w:val="24"/>
                <w:szCs w:val="24"/>
              </w:rPr>
              <w:t>5</w:t>
            </w:r>
          </w:p>
        </w:tc>
        <w:tc>
          <w:tcPr>
            <w:tcW w:w="1562" w:type="dxa"/>
            <w:gridSpan w:val="3"/>
            <w:tcBorders>
              <w:top w:val="single" w:sz="4" w:space="0" w:color="000000"/>
              <w:left w:val="nil"/>
              <w:bottom w:val="single" w:sz="8" w:space="0" w:color="000000"/>
              <w:right w:val="single" w:sz="8" w:space="0" w:color="000000"/>
            </w:tcBorders>
          </w:tcPr>
          <w:p w:rsidR="00F968D3" w:rsidRPr="00327033" w:rsidRDefault="00F968D3" w:rsidP="00F968D3">
            <w:pPr>
              <w:spacing w:after="0" w:line="240" w:lineRule="auto"/>
              <w:jc w:val="right"/>
              <w:rPr>
                <w:rFonts w:ascii="Times New Roman" w:eastAsia="Times New Roman" w:hAnsi="Times New Roman"/>
                <w:b/>
                <w:bCs/>
                <w:color w:val="000000"/>
                <w:sz w:val="24"/>
                <w:szCs w:val="24"/>
              </w:rPr>
            </w:pPr>
            <w:r w:rsidRPr="00327033">
              <w:rPr>
                <w:rFonts w:ascii="Times New Roman" w:eastAsia="Times New Roman" w:hAnsi="Times New Roman"/>
                <w:b/>
                <w:bCs/>
                <w:sz w:val="24"/>
                <w:szCs w:val="24"/>
              </w:rPr>
              <w:t>Качество</w:t>
            </w:r>
            <w:r w:rsidRPr="00327033">
              <w:rPr>
                <w:rFonts w:ascii="Times New Roman" w:eastAsia="Times New Roman" w:hAnsi="Times New Roman"/>
                <w:b/>
                <w:bCs/>
                <w:sz w:val="24"/>
                <w:szCs w:val="24"/>
              </w:rPr>
              <w:br/>
              <w:t>знаний</w:t>
            </w:r>
          </w:p>
        </w:tc>
      </w:tr>
      <w:tr w:rsidR="00F968D3" w:rsidRPr="00327033" w:rsidTr="00327033">
        <w:trPr>
          <w:gridAfter w:val="1"/>
          <w:wAfter w:w="930" w:type="dxa"/>
          <w:trHeight w:val="300"/>
        </w:trPr>
        <w:tc>
          <w:tcPr>
            <w:tcW w:w="2405"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F968D3" w:rsidRPr="00327033" w:rsidRDefault="00F968D3" w:rsidP="00F968D3">
            <w:pPr>
              <w:spacing w:after="0" w:line="240" w:lineRule="auto"/>
              <w:rPr>
                <w:rFonts w:ascii="Times New Roman" w:eastAsia="Times New Roman" w:hAnsi="Times New Roman"/>
                <w:color w:val="000000"/>
                <w:sz w:val="24"/>
                <w:szCs w:val="24"/>
              </w:rPr>
            </w:pPr>
          </w:p>
          <w:p w:rsidR="00F968D3" w:rsidRPr="00327033" w:rsidRDefault="00F968D3" w:rsidP="00F968D3">
            <w:pPr>
              <w:spacing w:after="0" w:line="240" w:lineRule="auto"/>
              <w:rPr>
                <w:rFonts w:ascii="Times New Roman" w:eastAsia="Times New Roman" w:hAnsi="Times New Roman"/>
                <w:color w:val="000000"/>
                <w:sz w:val="24"/>
                <w:szCs w:val="24"/>
              </w:rPr>
            </w:pPr>
            <w:proofErr w:type="spellStart"/>
            <w:r w:rsidRPr="00327033">
              <w:rPr>
                <w:rFonts w:ascii="Times New Roman" w:eastAsia="Times New Roman" w:hAnsi="Times New Roman"/>
                <w:color w:val="000000"/>
                <w:sz w:val="24"/>
                <w:szCs w:val="24"/>
              </w:rPr>
              <w:t>Танага</w:t>
            </w:r>
            <w:proofErr w:type="spellEnd"/>
            <w:r w:rsidRPr="00327033">
              <w:rPr>
                <w:rFonts w:ascii="Times New Roman" w:eastAsia="Times New Roman" w:hAnsi="Times New Roman"/>
                <w:color w:val="000000"/>
                <w:sz w:val="24"/>
                <w:szCs w:val="24"/>
              </w:rPr>
              <w:t xml:space="preserve"> В.А.</w:t>
            </w:r>
          </w:p>
        </w:tc>
        <w:tc>
          <w:tcPr>
            <w:tcW w:w="1481" w:type="dxa"/>
            <w:gridSpan w:val="3"/>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13</w:t>
            </w:r>
          </w:p>
        </w:tc>
        <w:tc>
          <w:tcPr>
            <w:tcW w:w="862" w:type="dxa"/>
            <w:gridSpan w:val="3"/>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0</w:t>
            </w:r>
          </w:p>
        </w:tc>
        <w:tc>
          <w:tcPr>
            <w:tcW w:w="862" w:type="dxa"/>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7,69</w:t>
            </w:r>
          </w:p>
        </w:tc>
        <w:tc>
          <w:tcPr>
            <w:tcW w:w="862" w:type="dxa"/>
            <w:gridSpan w:val="3"/>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53,85</w:t>
            </w:r>
          </w:p>
        </w:tc>
        <w:tc>
          <w:tcPr>
            <w:tcW w:w="717" w:type="dxa"/>
            <w:gridSpan w:val="2"/>
            <w:tcBorders>
              <w:top w:val="nil"/>
              <w:left w:val="nil"/>
              <w:bottom w:val="single" w:sz="4" w:space="0" w:color="000000"/>
              <w:right w:val="single" w:sz="4" w:space="0" w:color="000000"/>
            </w:tcBorders>
            <w:shd w:val="clear" w:color="auto" w:fill="auto"/>
            <w:noWrap/>
            <w:vAlign w:val="bottom"/>
          </w:tcPr>
          <w:p w:rsidR="00F968D3" w:rsidRPr="00327033" w:rsidRDefault="00F968D3" w:rsidP="00F968D3">
            <w:pPr>
              <w:jc w:val="right"/>
              <w:rPr>
                <w:rFonts w:ascii="Times New Roman" w:hAnsi="Times New Roman"/>
                <w:color w:val="000000"/>
              </w:rPr>
            </w:pPr>
            <w:r w:rsidRPr="00327033">
              <w:rPr>
                <w:rFonts w:ascii="Times New Roman" w:hAnsi="Times New Roman"/>
                <w:color w:val="000000"/>
              </w:rPr>
              <w:t>38,46</w:t>
            </w:r>
          </w:p>
        </w:tc>
        <w:tc>
          <w:tcPr>
            <w:tcW w:w="1562" w:type="dxa"/>
            <w:gridSpan w:val="3"/>
            <w:tcBorders>
              <w:top w:val="nil"/>
              <w:left w:val="nil"/>
              <w:bottom w:val="single" w:sz="4" w:space="0" w:color="000000"/>
              <w:right w:val="single" w:sz="4" w:space="0" w:color="000000"/>
            </w:tcBorders>
          </w:tcPr>
          <w:p w:rsidR="00F968D3" w:rsidRPr="00327033" w:rsidRDefault="00F968D3" w:rsidP="00F968D3">
            <w:pPr>
              <w:spacing w:after="0" w:line="240" w:lineRule="auto"/>
              <w:jc w:val="right"/>
              <w:rPr>
                <w:rFonts w:ascii="Times New Roman" w:eastAsia="Times New Roman" w:hAnsi="Times New Roman"/>
                <w:color w:val="000000"/>
                <w:sz w:val="24"/>
                <w:szCs w:val="24"/>
              </w:rPr>
            </w:pPr>
            <w:r w:rsidRPr="00327033">
              <w:rPr>
                <w:rFonts w:ascii="Times New Roman" w:eastAsia="Times New Roman" w:hAnsi="Times New Roman"/>
                <w:color w:val="000000"/>
                <w:sz w:val="24"/>
                <w:szCs w:val="24"/>
              </w:rPr>
              <w:t>90,31%</w:t>
            </w:r>
          </w:p>
        </w:tc>
      </w:tr>
      <w:tr w:rsidR="00F968D3" w:rsidRPr="00327033" w:rsidTr="00327033">
        <w:tblPrEx>
          <w:tblCellMar>
            <w:top w:w="15" w:type="dxa"/>
            <w:left w:w="15" w:type="dxa"/>
            <w:bottom w:w="15" w:type="dxa"/>
            <w:right w:w="15" w:type="dxa"/>
          </w:tblCellMar>
        </w:tblPrEx>
        <w:tc>
          <w:tcPr>
            <w:tcW w:w="853"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p>
        </w:tc>
        <w:tc>
          <w:tcPr>
            <w:tcW w:w="1331"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82"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82"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82"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82"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1218" w:type="dxa"/>
            <w:gridSpan w:val="3"/>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82"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621"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603"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582" w:type="dxa"/>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c>
          <w:tcPr>
            <w:tcW w:w="1563" w:type="dxa"/>
            <w:gridSpan w:val="2"/>
            <w:tcMar>
              <w:top w:w="58" w:type="dxa"/>
              <w:left w:w="58" w:type="dxa"/>
              <w:bottom w:w="58" w:type="dxa"/>
              <w:right w:w="58" w:type="dxa"/>
            </w:tcMar>
            <w:vAlign w:val="center"/>
            <w:hideMark/>
          </w:tcPr>
          <w:p w:rsidR="00F968D3" w:rsidRPr="00327033" w:rsidRDefault="00F968D3" w:rsidP="00F968D3">
            <w:pPr>
              <w:spacing w:after="0" w:line="240" w:lineRule="auto"/>
              <w:rPr>
                <w:rFonts w:ascii="Times New Roman" w:eastAsia="Times New Roman" w:hAnsi="Times New Roman"/>
                <w:sz w:val="24"/>
                <w:szCs w:val="24"/>
              </w:rPr>
            </w:pPr>
            <w:r w:rsidRPr="00327033">
              <w:rPr>
                <w:rFonts w:ascii="Times New Roman" w:eastAsia="Times New Roman" w:hAnsi="Times New Roman"/>
                <w:sz w:val="24"/>
                <w:szCs w:val="24"/>
              </w:rPr>
              <w:t> </w:t>
            </w:r>
          </w:p>
        </w:tc>
      </w:tr>
    </w:tbl>
    <w:p w:rsidR="00F968D3" w:rsidRPr="00327033" w:rsidRDefault="00F968D3" w:rsidP="00BA6DFF">
      <w:pPr>
        <w:spacing w:after="0" w:line="240" w:lineRule="auto"/>
        <w:jc w:val="both"/>
        <w:rPr>
          <w:rFonts w:ascii="Times New Roman" w:eastAsia="Times New Roman" w:hAnsi="Times New Roman"/>
          <w:color w:val="222222"/>
          <w:sz w:val="24"/>
          <w:szCs w:val="24"/>
        </w:rPr>
      </w:pPr>
      <w:r w:rsidRPr="00327033">
        <w:rPr>
          <w:rFonts w:ascii="Times New Roman" w:eastAsia="Times New Roman" w:hAnsi="Times New Roman"/>
          <w:b/>
          <w:bCs/>
          <w:color w:val="222222"/>
          <w:sz w:val="24"/>
          <w:szCs w:val="24"/>
        </w:rPr>
        <w:lastRenderedPageBreak/>
        <w:t>Вывод: </w:t>
      </w:r>
      <w:r w:rsidRPr="00327033">
        <w:rPr>
          <w:rFonts w:ascii="Times New Roman" w:eastAsia="Times New Roman" w:hAnsi="Times New Roman"/>
          <w:color w:val="222222"/>
          <w:sz w:val="24"/>
          <w:szCs w:val="24"/>
        </w:rPr>
        <w:t>понизили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w:t>
      </w:r>
      <w:proofErr w:type="gramStart"/>
      <w:r w:rsidRPr="00327033">
        <w:rPr>
          <w:rFonts w:ascii="Times New Roman" w:eastAsia="Times New Roman" w:hAnsi="Times New Roman"/>
          <w:color w:val="222222"/>
          <w:sz w:val="24"/>
          <w:szCs w:val="24"/>
        </w:rPr>
        <w:t xml:space="preserve">&lt; </w:t>
      </w:r>
      <w:proofErr w:type="spellStart"/>
      <w:r w:rsidRPr="00327033">
        <w:rPr>
          <w:rFonts w:ascii="Times New Roman" w:eastAsia="Times New Roman" w:hAnsi="Times New Roman"/>
          <w:color w:val="222222"/>
          <w:sz w:val="24"/>
          <w:szCs w:val="24"/>
        </w:rPr>
        <w:t>отм</w:t>
      </w:r>
      <w:proofErr w:type="spellEnd"/>
      <w:proofErr w:type="gramEnd"/>
      <w:r w:rsidRPr="00327033">
        <w:rPr>
          <w:rFonts w:ascii="Times New Roman" w:eastAsia="Times New Roman" w:hAnsi="Times New Roman"/>
          <w:color w:val="222222"/>
          <w:sz w:val="24"/>
          <w:szCs w:val="24"/>
        </w:rPr>
        <w:t>. по журналу) –0/0% обучающихся; подтвердили</w:t>
      </w:r>
      <w:r w:rsidRPr="00327033">
        <w:rPr>
          <w:rFonts w:ascii="Times New Roman" w:eastAsia="Times New Roman" w:hAnsi="Times New Roman"/>
          <w:color w:val="222222"/>
          <w:sz w:val="24"/>
          <w:szCs w:val="24"/>
        </w:rPr>
        <w:br/>
        <w:t>(</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по журналу) –13/100% обучающихся; повысили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&gt; </w:t>
      </w:r>
      <w:proofErr w:type="spellStart"/>
      <w:r w:rsidRPr="00327033">
        <w:rPr>
          <w:rFonts w:ascii="Times New Roman" w:eastAsia="Times New Roman" w:hAnsi="Times New Roman"/>
          <w:color w:val="222222"/>
          <w:sz w:val="24"/>
          <w:szCs w:val="24"/>
        </w:rPr>
        <w:t>отм</w:t>
      </w:r>
      <w:proofErr w:type="spellEnd"/>
      <w:r w:rsidRPr="00327033">
        <w:rPr>
          <w:rFonts w:ascii="Times New Roman" w:eastAsia="Times New Roman" w:hAnsi="Times New Roman"/>
          <w:color w:val="222222"/>
          <w:sz w:val="24"/>
          <w:szCs w:val="24"/>
        </w:rPr>
        <w:t xml:space="preserve">. по </w:t>
      </w:r>
      <w:proofErr w:type="gramStart"/>
      <w:r w:rsidRPr="00327033">
        <w:rPr>
          <w:rFonts w:ascii="Times New Roman" w:eastAsia="Times New Roman" w:hAnsi="Times New Roman"/>
          <w:color w:val="222222"/>
          <w:sz w:val="24"/>
          <w:szCs w:val="24"/>
        </w:rPr>
        <w:t>журналу)</w:t>
      </w:r>
      <w:r w:rsidRPr="00327033">
        <w:rPr>
          <w:rFonts w:ascii="Times New Roman" w:eastAsia="Times New Roman" w:hAnsi="Times New Roman"/>
          <w:color w:val="222222"/>
          <w:sz w:val="24"/>
          <w:szCs w:val="24"/>
        </w:rPr>
        <w:br/>
        <w:t>–</w:t>
      </w:r>
      <w:proofErr w:type="gramEnd"/>
      <w:r w:rsidRPr="00327033">
        <w:rPr>
          <w:rFonts w:ascii="Times New Roman" w:eastAsia="Times New Roman" w:hAnsi="Times New Roman"/>
          <w:color w:val="222222"/>
          <w:sz w:val="24"/>
          <w:szCs w:val="24"/>
        </w:rPr>
        <w:t> 0/</w:t>
      </w:r>
      <w:r w:rsidRPr="00327033">
        <w:rPr>
          <w:rFonts w:ascii="Times New Roman" w:eastAsia="Times New Roman" w:hAnsi="Times New Roman"/>
          <w:i/>
          <w:iCs/>
          <w:color w:val="222222"/>
          <w:sz w:val="24"/>
          <w:szCs w:val="24"/>
        </w:rPr>
        <w:t>0</w:t>
      </w:r>
      <w:r w:rsidRPr="00327033">
        <w:rPr>
          <w:rFonts w:ascii="Times New Roman" w:eastAsia="Times New Roman" w:hAnsi="Times New Roman"/>
          <w:color w:val="222222"/>
          <w:sz w:val="24"/>
          <w:szCs w:val="24"/>
        </w:rPr>
        <w:t>% обучающихся. </w:t>
      </w:r>
    </w:p>
    <w:p w:rsidR="00D25BC7" w:rsidRPr="00327033" w:rsidRDefault="00D25BC7" w:rsidP="00BA6DFF">
      <w:pPr>
        <w:spacing w:after="0" w:line="240" w:lineRule="auto"/>
        <w:jc w:val="both"/>
        <w:rPr>
          <w:rFonts w:ascii="Times New Roman" w:eastAsia="Times New Roman" w:hAnsi="Times New Roman"/>
          <w:sz w:val="24"/>
          <w:szCs w:val="24"/>
        </w:rPr>
      </w:pPr>
    </w:p>
    <w:p w:rsidR="00AB2DDE" w:rsidRPr="00327033" w:rsidRDefault="00AB2DDE" w:rsidP="00BA6DFF">
      <w:pPr>
        <w:spacing w:after="0" w:line="240" w:lineRule="auto"/>
        <w:jc w:val="both"/>
        <w:rPr>
          <w:rFonts w:ascii="Times New Roman" w:eastAsia="Times New Roman" w:hAnsi="Times New Roman"/>
          <w:color w:val="222222"/>
          <w:sz w:val="24"/>
          <w:szCs w:val="24"/>
        </w:rPr>
      </w:pPr>
      <w:r w:rsidRPr="00327033">
        <w:rPr>
          <w:rFonts w:ascii="Times New Roman" w:eastAsia="Times New Roman" w:hAnsi="Times New Roman"/>
          <w:color w:val="222222"/>
          <w:sz w:val="24"/>
          <w:szCs w:val="24"/>
        </w:rPr>
        <w:t xml:space="preserve">Сравнительный анализ ВПР-2024 и итоговых </w:t>
      </w:r>
      <w:proofErr w:type="gramStart"/>
      <w:r w:rsidRPr="00327033">
        <w:rPr>
          <w:rFonts w:ascii="Times New Roman" w:eastAsia="Times New Roman" w:hAnsi="Times New Roman"/>
          <w:color w:val="222222"/>
          <w:sz w:val="24"/>
          <w:szCs w:val="24"/>
        </w:rPr>
        <w:t>оценок  показал</w:t>
      </w:r>
      <w:proofErr w:type="gramEnd"/>
      <w:r w:rsidRPr="00327033">
        <w:rPr>
          <w:rFonts w:ascii="Times New Roman" w:eastAsia="Times New Roman" w:hAnsi="Times New Roman"/>
          <w:i/>
          <w:iCs/>
          <w:color w:val="222222"/>
          <w:sz w:val="24"/>
          <w:szCs w:val="24"/>
        </w:rPr>
        <w:t>, что  учащиеся 11 –</w:t>
      </w:r>
      <w:proofErr w:type="spellStart"/>
      <w:r w:rsidRPr="00327033">
        <w:rPr>
          <w:rFonts w:ascii="Times New Roman" w:eastAsia="Times New Roman" w:hAnsi="Times New Roman"/>
          <w:i/>
          <w:iCs/>
          <w:color w:val="222222"/>
          <w:sz w:val="24"/>
          <w:szCs w:val="24"/>
        </w:rPr>
        <w:t>го</w:t>
      </w:r>
      <w:proofErr w:type="spellEnd"/>
      <w:r w:rsidRPr="00327033">
        <w:rPr>
          <w:rFonts w:ascii="Times New Roman" w:eastAsia="Times New Roman" w:hAnsi="Times New Roman"/>
          <w:i/>
          <w:iCs/>
          <w:color w:val="222222"/>
          <w:sz w:val="24"/>
          <w:szCs w:val="24"/>
        </w:rPr>
        <w:t xml:space="preserve"> класса имеют стабильные результаты освоения материала по все предметам.</w:t>
      </w:r>
    </w:p>
    <w:p w:rsidR="00AB2DDE" w:rsidRPr="00327033" w:rsidRDefault="00AB2DDE" w:rsidP="00D25BC7">
      <w:pPr>
        <w:spacing w:after="115" w:line="196" w:lineRule="atLeast"/>
        <w:jc w:val="center"/>
        <w:rPr>
          <w:rFonts w:ascii="Times New Roman" w:eastAsia="Times New Roman" w:hAnsi="Times New Roman"/>
          <w:b/>
          <w:bCs/>
          <w:color w:val="222222"/>
          <w:sz w:val="24"/>
          <w:szCs w:val="24"/>
        </w:rPr>
      </w:pPr>
    </w:p>
    <w:p w:rsidR="00AB2DDE" w:rsidRDefault="00AB2DDE" w:rsidP="00AB2DDE">
      <w:pPr>
        <w:spacing w:after="115" w:line="196" w:lineRule="atLeast"/>
        <w:jc w:val="center"/>
        <w:rPr>
          <w:rFonts w:ascii="Times New Roman" w:eastAsia="Times New Roman" w:hAnsi="Times New Roman"/>
          <w:b/>
          <w:bCs/>
          <w:color w:val="222222"/>
          <w:sz w:val="24"/>
          <w:szCs w:val="24"/>
        </w:rPr>
      </w:pPr>
      <w:r w:rsidRPr="009A5F32">
        <w:rPr>
          <w:rFonts w:ascii="Times New Roman" w:eastAsia="Times New Roman" w:hAnsi="Times New Roman"/>
          <w:b/>
          <w:bCs/>
          <w:color w:val="222222"/>
          <w:sz w:val="24"/>
          <w:szCs w:val="24"/>
        </w:rPr>
        <w:t>Общие выводы по результатам ВПР-202</w:t>
      </w:r>
      <w:r>
        <w:rPr>
          <w:rFonts w:ascii="Times New Roman" w:eastAsia="Times New Roman" w:hAnsi="Times New Roman"/>
          <w:b/>
          <w:bCs/>
          <w:color w:val="222222"/>
          <w:sz w:val="24"/>
          <w:szCs w:val="24"/>
        </w:rPr>
        <w:t>4</w:t>
      </w:r>
    </w:p>
    <w:p w:rsidR="00AB2DDE" w:rsidRDefault="00AB2DDE" w:rsidP="00AB2DDE">
      <w:pPr>
        <w:spacing w:after="115" w:line="196" w:lineRule="atLeast"/>
        <w:jc w:val="both"/>
        <w:rPr>
          <w:rFonts w:ascii="Times New Roman" w:eastAsia="Times New Roman" w:hAnsi="Times New Roman"/>
          <w:i/>
          <w:iCs/>
          <w:color w:val="222222"/>
          <w:sz w:val="24"/>
          <w:szCs w:val="24"/>
        </w:rPr>
      </w:pPr>
      <w:r>
        <w:rPr>
          <w:rFonts w:ascii="Times New Roman" w:eastAsia="Times New Roman" w:hAnsi="Times New Roman"/>
          <w:i/>
          <w:iCs/>
          <w:color w:val="222222"/>
          <w:sz w:val="24"/>
          <w:szCs w:val="24"/>
        </w:rPr>
        <w:t xml:space="preserve">55 учащихся (30,29%) не подтвердили свои отметки, это на 20 учащихся </w:t>
      </w:r>
      <w:proofErr w:type="gramStart"/>
      <w:r>
        <w:rPr>
          <w:rFonts w:ascii="Times New Roman" w:eastAsia="Times New Roman" w:hAnsi="Times New Roman"/>
          <w:i/>
          <w:iCs/>
          <w:color w:val="222222"/>
          <w:sz w:val="24"/>
          <w:szCs w:val="24"/>
        </w:rPr>
        <w:t>больше  в</w:t>
      </w:r>
      <w:proofErr w:type="gramEnd"/>
      <w:r>
        <w:rPr>
          <w:rFonts w:ascii="Times New Roman" w:eastAsia="Times New Roman" w:hAnsi="Times New Roman"/>
          <w:i/>
          <w:iCs/>
          <w:color w:val="222222"/>
          <w:sz w:val="24"/>
          <w:szCs w:val="24"/>
        </w:rPr>
        <w:t xml:space="preserve"> сравнении с 2022-2023 учебным годам (35 </w:t>
      </w:r>
      <w:r w:rsidRPr="009A5F32">
        <w:rPr>
          <w:rFonts w:ascii="Times New Roman" w:eastAsia="Times New Roman" w:hAnsi="Times New Roman"/>
          <w:i/>
          <w:iCs/>
          <w:color w:val="222222"/>
          <w:sz w:val="24"/>
          <w:szCs w:val="24"/>
        </w:rPr>
        <w:t>обучающихся</w:t>
      </w:r>
      <w:r>
        <w:rPr>
          <w:rFonts w:ascii="Times New Roman" w:eastAsia="Times New Roman" w:hAnsi="Times New Roman"/>
          <w:i/>
          <w:iCs/>
          <w:color w:val="222222"/>
          <w:sz w:val="24"/>
          <w:szCs w:val="24"/>
        </w:rPr>
        <w:t>(16,83</w:t>
      </w:r>
      <w:r w:rsidRPr="009A5F32">
        <w:rPr>
          <w:rFonts w:ascii="Times New Roman" w:eastAsia="Times New Roman" w:hAnsi="Times New Roman"/>
          <w:i/>
          <w:iCs/>
          <w:color w:val="222222"/>
          <w:sz w:val="24"/>
          <w:szCs w:val="24"/>
        </w:rPr>
        <w:t xml:space="preserve"> %</w:t>
      </w:r>
      <w:r>
        <w:rPr>
          <w:rFonts w:ascii="Times New Roman" w:eastAsia="Times New Roman" w:hAnsi="Times New Roman"/>
          <w:i/>
          <w:iCs/>
          <w:color w:val="222222"/>
          <w:sz w:val="24"/>
          <w:szCs w:val="24"/>
        </w:rPr>
        <w:t>)</w:t>
      </w:r>
      <w:r w:rsidRPr="009A5F32">
        <w:rPr>
          <w:rFonts w:ascii="Times New Roman" w:eastAsia="Times New Roman" w:hAnsi="Times New Roman"/>
          <w:i/>
          <w:iCs/>
          <w:color w:val="222222"/>
          <w:sz w:val="24"/>
          <w:szCs w:val="24"/>
        </w:rPr>
        <w:t xml:space="preserve"> </w:t>
      </w:r>
      <w:r>
        <w:rPr>
          <w:rFonts w:ascii="Times New Roman" w:eastAsia="Times New Roman" w:hAnsi="Times New Roman"/>
          <w:i/>
          <w:iCs/>
          <w:color w:val="222222"/>
          <w:sz w:val="24"/>
          <w:szCs w:val="24"/>
        </w:rPr>
        <w:t xml:space="preserve">в соответствии с итоговыми оценками за третью четверть 2023-2024 учебного года), понизив результат. </w:t>
      </w:r>
      <w:r w:rsidRPr="00BB4A14">
        <w:rPr>
          <w:rFonts w:ascii="Times New Roman" w:eastAsia="Times New Roman" w:hAnsi="Times New Roman"/>
          <w:i/>
          <w:iCs/>
          <w:color w:val="222222"/>
          <w:sz w:val="24"/>
          <w:szCs w:val="24"/>
        </w:rPr>
        <w:t>27</w:t>
      </w:r>
      <w:r>
        <w:rPr>
          <w:rFonts w:ascii="Times New Roman" w:eastAsia="Times New Roman" w:hAnsi="Times New Roman"/>
          <w:i/>
          <w:iCs/>
          <w:color w:val="222222"/>
          <w:sz w:val="24"/>
          <w:szCs w:val="24"/>
        </w:rPr>
        <w:t xml:space="preserve"> учащихся (</w:t>
      </w:r>
      <w:r w:rsidRPr="00BB4A14">
        <w:rPr>
          <w:rFonts w:ascii="Times New Roman" w:eastAsia="Times New Roman" w:hAnsi="Times New Roman"/>
          <w:i/>
          <w:iCs/>
          <w:color w:val="222222"/>
          <w:sz w:val="24"/>
          <w:szCs w:val="24"/>
        </w:rPr>
        <w:t>14</w:t>
      </w:r>
      <w:r>
        <w:rPr>
          <w:rFonts w:ascii="Times New Roman" w:eastAsia="Times New Roman" w:hAnsi="Times New Roman"/>
          <w:i/>
          <w:iCs/>
          <w:color w:val="222222"/>
          <w:sz w:val="24"/>
          <w:szCs w:val="24"/>
        </w:rPr>
        <w:t>,</w:t>
      </w:r>
      <w:r w:rsidRPr="00BB4A14">
        <w:rPr>
          <w:rFonts w:ascii="Times New Roman" w:eastAsia="Times New Roman" w:hAnsi="Times New Roman"/>
          <w:i/>
          <w:iCs/>
          <w:color w:val="222222"/>
          <w:sz w:val="24"/>
          <w:szCs w:val="24"/>
        </w:rPr>
        <w:t>83</w:t>
      </w:r>
      <w:r>
        <w:rPr>
          <w:rFonts w:ascii="Times New Roman" w:eastAsia="Times New Roman" w:hAnsi="Times New Roman"/>
          <w:i/>
          <w:iCs/>
          <w:color w:val="222222"/>
          <w:sz w:val="24"/>
          <w:szCs w:val="24"/>
        </w:rPr>
        <w:t xml:space="preserve"> %) повысили результаты по сравнению с итоговыми оценками за четверть</w:t>
      </w:r>
      <w:r w:rsidRPr="009A5F32">
        <w:rPr>
          <w:rFonts w:ascii="Times New Roman" w:eastAsia="Times New Roman" w:hAnsi="Times New Roman"/>
          <w:i/>
          <w:iCs/>
          <w:color w:val="222222"/>
          <w:sz w:val="24"/>
          <w:szCs w:val="24"/>
        </w:rPr>
        <w:t xml:space="preserve">. </w:t>
      </w:r>
    </w:p>
    <w:p w:rsidR="00AB2DDE" w:rsidRDefault="00AB2DDE" w:rsidP="00AB2DDE">
      <w:pPr>
        <w:spacing w:after="115" w:line="196" w:lineRule="atLeast"/>
        <w:jc w:val="both"/>
        <w:rPr>
          <w:rFonts w:ascii="Times New Roman" w:eastAsia="Times New Roman" w:hAnsi="Times New Roman"/>
          <w:i/>
          <w:iCs/>
          <w:color w:val="222222"/>
          <w:sz w:val="24"/>
          <w:szCs w:val="24"/>
        </w:rPr>
      </w:pPr>
      <w:r w:rsidRPr="009A5F32">
        <w:rPr>
          <w:rFonts w:ascii="Times New Roman" w:eastAsia="Times New Roman" w:hAnsi="Times New Roman"/>
          <w:i/>
          <w:iCs/>
          <w:color w:val="222222"/>
          <w:sz w:val="24"/>
          <w:szCs w:val="24"/>
        </w:rPr>
        <w:t xml:space="preserve">Анализ результатов ВПР по сравнению с </w:t>
      </w:r>
      <w:r>
        <w:rPr>
          <w:rFonts w:ascii="Times New Roman" w:eastAsia="Times New Roman" w:hAnsi="Times New Roman"/>
          <w:i/>
          <w:iCs/>
          <w:color w:val="222222"/>
          <w:sz w:val="24"/>
          <w:szCs w:val="24"/>
        </w:rPr>
        <w:t xml:space="preserve">ВПР -2023 показал, что </w:t>
      </w:r>
      <w:proofErr w:type="gramStart"/>
      <w:r>
        <w:rPr>
          <w:rFonts w:ascii="Times New Roman" w:eastAsia="Times New Roman" w:hAnsi="Times New Roman"/>
          <w:i/>
          <w:iCs/>
          <w:color w:val="222222"/>
          <w:sz w:val="24"/>
          <w:szCs w:val="24"/>
        </w:rPr>
        <w:t>увеличилось  количество</w:t>
      </w:r>
      <w:proofErr w:type="gramEnd"/>
      <w:r>
        <w:rPr>
          <w:rFonts w:ascii="Times New Roman" w:eastAsia="Times New Roman" w:hAnsi="Times New Roman"/>
          <w:i/>
          <w:iCs/>
          <w:color w:val="222222"/>
          <w:sz w:val="24"/>
          <w:szCs w:val="24"/>
        </w:rPr>
        <w:t xml:space="preserve"> учащихся, не подтвердивших результаты  по сравнению с оценкой учителя  на 13,43%, это объясняется сменой контингента учащихся,, поэтому можно говорить об объективности выставления итоговых оценок всеми педагогами школы.</w:t>
      </w:r>
    </w:p>
    <w:p w:rsidR="00AB2DDE" w:rsidRDefault="00AB2DDE" w:rsidP="00AB2DDE">
      <w:pPr>
        <w:spacing w:after="115" w:line="196" w:lineRule="atLeast"/>
        <w:jc w:val="both"/>
        <w:rPr>
          <w:rFonts w:ascii="Times New Roman" w:eastAsia="Times New Roman" w:hAnsi="Times New Roman"/>
          <w:i/>
          <w:iCs/>
          <w:color w:val="222222"/>
          <w:sz w:val="24"/>
          <w:szCs w:val="24"/>
        </w:rPr>
      </w:pPr>
    </w:p>
    <w:p w:rsidR="00AB2DDE" w:rsidRPr="00AB2DDE" w:rsidRDefault="00AB2DDE" w:rsidP="00AB2DDE">
      <w:pPr>
        <w:pStyle w:val="a6"/>
        <w:numPr>
          <w:ilvl w:val="0"/>
          <w:numId w:val="25"/>
        </w:numPr>
        <w:tabs>
          <w:tab w:val="num" w:pos="360"/>
        </w:tabs>
        <w:spacing w:after="115" w:line="196" w:lineRule="atLeast"/>
        <w:rPr>
          <w:b/>
          <w:bCs/>
          <w:color w:val="000000"/>
        </w:rPr>
      </w:pPr>
      <w:r w:rsidRPr="00AB2DDE">
        <w:rPr>
          <w:b/>
          <w:bCs/>
          <w:color w:val="000000"/>
        </w:rPr>
        <w:t>Итоги диагностики функциональной грамотности.</w:t>
      </w:r>
    </w:p>
    <w:p w:rsidR="00AB2DDE" w:rsidRPr="00765C85" w:rsidRDefault="00AB2DDE" w:rsidP="00AB2DD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 xml:space="preserve">   </w:t>
      </w:r>
      <w:r w:rsidRPr="00765C85">
        <w:rPr>
          <w:rFonts w:ascii="Times New Roman" w:eastAsia="Times New Roman" w:hAnsi="Times New Roman"/>
          <w:bCs/>
          <w:color w:val="000000"/>
          <w:sz w:val="24"/>
          <w:szCs w:val="24"/>
          <w:lang w:eastAsia="ru-RU"/>
        </w:rPr>
        <w:t>Д</w:t>
      </w:r>
      <w:r w:rsidRPr="00765C85">
        <w:rPr>
          <w:rFonts w:ascii="Times New Roman" w:eastAsia="Times New Roman" w:hAnsi="Times New Roman"/>
          <w:color w:val="000000"/>
          <w:sz w:val="24"/>
          <w:szCs w:val="24"/>
          <w:lang w:eastAsia="ru-RU"/>
        </w:rPr>
        <w:t xml:space="preserve">иагностика уровня </w:t>
      </w:r>
      <w:proofErr w:type="spellStart"/>
      <w:r w:rsidRPr="00765C85">
        <w:rPr>
          <w:rFonts w:ascii="Times New Roman" w:eastAsia="Times New Roman" w:hAnsi="Times New Roman"/>
          <w:color w:val="000000"/>
          <w:sz w:val="24"/>
          <w:szCs w:val="24"/>
          <w:lang w:eastAsia="ru-RU"/>
        </w:rPr>
        <w:t>сформированности</w:t>
      </w:r>
      <w:proofErr w:type="spellEnd"/>
      <w:r w:rsidRPr="00765C85">
        <w:rPr>
          <w:rFonts w:ascii="Times New Roman" w:eastAsia="Times New Roman" w:hAnsi="Times New Roman"/>
          <w:color w:val="000000"/>
          <w:sz w:val="24"/>
          <w:szCs w:val="24"/>
          <w:lang w:eastAsia="ru-RU"/>
        </w:rPr>
        <w:t xml:space="preserve"> функциональной грамотности обучающихся 8,9 классов МБОУ СОШ №2 проводилась в ноябре</w:t>
      </w:r>
      <w:r w:rsidR="00803ED1">
        <w:rPr>
          <w:rFonts w:ascii="Times New Roman" w:eastAsia="Times New Roman" w:hAnsi="Times New Roman"/>
          <w:color w:val="000000"/>
          <w:sz w:val="24"/>
          <w:szCs w:val="24"/>
          <w:lang w:eastAsia="ru-RU"/>
        </w:rPr>
        <w:t xml:space="preserve"> </w:t>
      </w:r>
      <w:r w:rsidRPr="00765C85">
        <w:rPr>
          <w:rFonts w:ascii="Times New Roman" w:eastAsia="Times New Roman" w:hAnsi="Times New Roman"/>
          <w:color w:val="000000"/>
          <w:sz w:val="24"/>
          <w:szCs w:val="24"/>
          <w:lang w:eastAsia="ru-RU"/>
        </w:rPr>
        <w:t xml:space="preserve">- декабре 2023 года в соответствии с письмом Министерства образования и науки Алтайского края от 23.10.2023 года № 23-02/22/991 «Об организации работы по </w:t>
      </w:r>
      <w:proofErr w:type="gramStart"/>
      <w:r w:rsidRPr="00765C85">
        <w:rPr>
          <w:rFonts w:ascii="Times New Roman" w:eastAsia="Times New Roman" w:hAnsi="Times New Roman"/>
          <w:color w:val="000000"/>
          <w:sz w:val="24"/>
          <w:szCs w:val="24"/>
          <w:lang w:eastAsia="ru-RU"/>
        </w:rPr>
        <w:t>формированию  функциональной</w:t>
      </w:r>
      <w:proofErr w:type="gramEnd"/>
      <w:r w:rsidRPr="00765C85">
        <w:rPr>
          <w:rFonts w:ascii="Times New Roman" w:eastAsia="Times New Roman" w:hAnsi="Times New Roman"/>
          <w:color w:val="000000"/>
          <w:sz w:val="24"/>
          <w:szCs w:val="24"/>
          <w:lang w:eastAsia="ru-RU"/>
        </w:rPr>
        <w:t xml:space="preserve"> грамотности».</w:t>
      </w:r>
    </w:p>
    <w:p w:rsidR="00AB2DDE" w:rsidRPr="00765C85" w:rsidRDefault="00AB2DDE" w:rsidP="00AB2DDE">
      <w:pPr>
        <w:shd w:val="clear" w:color="auto" w:fill="FFFFFF"/>
        <w:spacing w:after="0" w:line="240" w:lineRule="auto"/>
        <w:jc w:val="both"/>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Инструментарий диагностики основан на материалах международного исследования PISA (концептуальные рамки, примеры заданий и результаты выполнения заданий российскими обучающимися). Диагностика проводилась с использованием материалов </w:t>
      </w:r>
      <w:r w:rsidRPr="00765C85">
        <w:rPr>
          <w:rFonts w:ascii="Times New Roman" w:eastAsia="Times New Roman" w:hAnsi="Times New Roman"/>
          <w:i/>
          <w:iCs/>
          <w:color w:val="000000"/>
          <w:sz w:val="24"/>
          <w:szCs w:val="24"/>
          <w:lang w:eastAsia="ru-RU"/>
        </w:rPr>
        <w:t>ФГБНУ «Институт стратегии развития образования» Российской Академии образования</w:t>
      </w:r>
      <w:r w:rsidRPr="00765C85">
        <w:rPr>
          <w:rFonts w:ascii="Times New Roman" w:eastAsia="Times New Roman" w:hAnsi="Times New Roman"/>
          <w:color w:val="000000"/>
          <w:sz w:val="24"/>
          <w:szCs w:val="24"/>
          <w:lang w:eastAsia="ru-RU"/>
        </w:rPr>
        <w:t> в </w:t>
      </w:r>
      <w:r w:rsidRPr="00765C85">
        <w:rPr>
          <w:rFonts w:ascii="Times New Roman" w:eastAsia="Times New Roman" w:hAnsi="Times New Roman"/>
          <w:i/>
          <w:iCs/>
          <w:color w:val="000000"/>
          <w:sz w:val="24"/>
          <w:szCs w:val="24"/>
          <w:lang w:eastAsia="ru-RU"/>
        </w:rPr>
        <w:t>компьютерном</w:t>
      </w:r>
      <w:r w:rsidRPr="00765C85">
        <w:rPr>
          <w:rFonts w:ascii="Times New Roman" w:eastAsia="Times New Roman" w:hAnsi="Times New Roman"/>
          <w:color w:val="000000"/>
          <w:sz w:val="24"/>
          <w:szCs w:val="24"/>
          <w:lang w:eastAsia="ru-RU"/>
        </w:rPr>
        <w:t> формате </w:t>
      </w:r>
      <w:r w:rsidRPr="00765C85">
        <w:rPr>
          <w:rFonts w:ascii="Times New Roman" w:eastAsia="Times New Roman" w:hAnsi="Times New Roman"/>
          <w:i/>
          <w:iCs/>
          <w:color w:val="000000"/>
          <w:sz w:val="24"/>
          <w:szCs w:val="24"/>
          <w:lang w:eastAsia="ru-RU"/>
        </w:rPr>
        <w:t>на платформе</w:t>
      </w:r>
      <w:r w:rsidRPr="00765C85">
        <w:rPr>
          <w:rFonts w:ascii="Times New Roman" w:eastAsia="Times New Roman" w:hAnsi="Times New Roman"/>
          <w:color w:val="000000"/>
          <w:sz w:val="24"/>
          <w:szCs w:val="24"/>
          <w:lang w:eastAsia="ru-RU"/>
        </w:rPr>
        <w:t> </w:t>
      </w:r>
      <w:r w:rsidRPr="00765C85">
        <w:rPr>
          <w:rFonts w:ascii="Times New Roman" w:eastAsia="Times New Roman" w:hAnsi="Times New Roman"/>
          <w:i/>
          <w:iCs/>
          <w:color w:val="000000"/>
          <w:sz w:val="24"/>
          <w:szCs w:val="24"/>
          <w:lang w:eastAsia="ru-RU"/>
        </w:rPr>
        <w:t>Российской электронной школы (fg.resh.edu.ru)</w:t>
      </w:r>
      <w:r w:rsidRPr="00765C85">
        <w:rPr>
          <w:rFonts w:ascii="Times New Roman" w:eastAsia="Times New Roman" w:hAnsi="Times New Roman"/>
          <w:color w:val="000000"/>
          <w:sz w:val="24"/>
          <w:szCs w:val="24"/>
          <w:lang w:eastAsia="ru-RU"/>
        </w:rPr>
        <w:t>.</w:t>
      </w:r>
    </w:p>
    <w:p w:rsidR="00AB2DDE" w:rsidRPr="00765C85" w:rsidRDefault="00AB2DDE" w:rsidP="00AB2DDE">
      <w:pPr>
        <w:shd w:val="clear" w:color="auto" w:fill="FFFFFF"/>
        <w:spacing w:after="0" w:line="240" w:lineRule="auto"/>
        <w:jc w:val="both"/>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Диагностика позволила оценить компетенции обучающихся по сферам функциональной грамотности:</w:t>
      </w:r>
    </w:p>
    <w:p w:rsidR="00AB2DDE" w:rsidRPr="00765C85" w:rsidRDefault="00AB2DDE" w:rsidP="00AB2DDE">
      <w:pPr>
        <w:shd w:val="clear" w:color="auto" w:fill="FFFFFF"/>
        <w:spacing w:after="0" w:line="240" w:lineRule="auto"/>
        <w:ind w:left="720"/>
        <w:rPr>
          <w:rFonts w:ascii="Times New Roman" w:eastAsia="Times New Roman" w:hAnsi="Times New Roman"/>
          <w:color w:val="000000"/>
          <w:sz w:val="24"/>
          <w:szCs w:val="24"/>
          <w:lang w:eastAsia="ru-RU"/>
        </w:rPr>
      </w:pPr>
    </w:p>
    <w:p w:rsidR="00AB2DDE" w:rsidRDefault="00AB2DDE" w:rsidP="00AB2DDE">
      <w:pPr>
        <w:numPr>
          <w:ilvl w:val="0"/>
          <w:numId w:val="27"/>
        </w:numPr>
        <w:shd w:val="clear" w:color="auto" w:fill="FFFFFF"/>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читательская грамотность (ЧГ);</w:t>
      </w:r>
    </w:p>
    <w:p w:rsidR="00E378DD" w:rsidRDefault="00E378DD" w:rsidP="00E378DD">
      <w:pPr>
        <w:shd w:val="clear" w:color="auto" w:fill="FFFFFF"/>
        <w:spacing w:after="0" w:line="240" w:lineRule="auto"/>
        <w:ind w:left="720"/>
        <w:rPr>
          <w:rFonts w:ascii="Times New Roman" w:eastAsia="Times New Roman" w:hAnsi="Times New Roman"/>
          <w:color w:val="000000"/>
          <w:sz w:val="24"/>
          <w:szCs w:val="24"/>
          <w:lang w:eastAsia="ru-RU"/>
        </w:rPr>
      </w:pPr>
    </w:p>
    <w:p w:rsidR="00E378DD" w:rsidRPr="00765C85" w:rsidRDefault="00E378DD" w:rsidP="00E378DD">
      <w:pPr>
        <w:shd w:val="clear" w:color="auto" w:fill="FFFFFF"/>
        <w:spacing w:after="0" w:line="240" w:lineRule="auto"/>
        <w:ind w:left="72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Задачи:</w:t>
      </w:r>
    </w:p>
    <w:p w:rsidR="00AB2DDE" w:rsidRPr="00765C85" w:rsidRDefault="00AB2DDE" w:rsidP="00AB2DDE">
      <w:pPr>
        <w:shd w:val="clear" w:color="auto" w:fill="FFFFFF"/>
        <w:spacing w:after="0" w:line="240" w:lineRule="auto"/>
        <w:rPr>
          <w:rFonts w:ascii="Times New Roman" w:eastAsia="Times New Roman" w:hAnsi="Times New Roman"/>
          <w:color w:val="000000"/>
          <w:sz w:val="24"/>
          <w:szCs w:val="24"/>
          <w:lang w:eastAsia="ru-RU"/>
        </w:rPr>
      </w:pPr>
    </w:p>
    <w:p w:rsidR="00AB2DDE" w:rsidRPr="00765C85" w:rsidRDefault="00AB2DDE" w:rsidP="00AB2DDE">
      <w:pPr>
        <w:numPr>
          <w:ilvl w:val="0"/>
          <w:numId w:val="26"/>
        </w:num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 xml:space="preserve">получить информацию об уровне </w:t>
      </w:r>
      <w:proofErr w:type="spellStart"/>
      <w:r w:rsidRPr="00765C85">
        <w:rPr>
          <w:rFonts w:ascii="Times New Roman" w:eastAsia="Times New Roman" w:hAnsi="Times New Roman"/>
          <w:color w:val="000000"/>
          <w:sz w:val="24"/>
          <w:szCs w:val="24"/>
          <w:lang w:eastAsia="ru-RU"/>
        </w:rPr>
        <w:t>сформированности</w:t>
      </w:r>
      <w:proofErr w:type="spellEnd"/>
      <w:r w:rsidRPr="00765C85">
        <w:rPr>
          <w:rFonts w:ascii="Times New Roman" w:eastAsia="Times New Roman" w:hAnsi="Times New Roman"/>
          <w:color w:val="000000"/>
          <w:sz w:val="24"/>
          <w:szCs w:val="24"/>
          <w:lang w:eastAsia="ru-RU"/>
        </w:rPr>
        <w:t xml:space="preserve"> функциональной грамотности учеников 8,9 классов;</w:t>
      </w:r>
    </w:p>
    <w:p w:rsidR="00AB2DDE" w:rsidRDefault="00AB2DDE" w:rsidP="00AB2DDE">
      <w:pPr>
        <w:numPr>
          <w:ilvl w:val="0"/>
          <w:numId w:val="26"/>
        </w:num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 xml:space="preserve">выявление затруднений и </w:t>
      </w:r>
      <w:proofErr w:type="gramStart"/>
      <w:r w:rsidRPr="00765C85">
        <w:rPr>
          <w:rFonts w:ascii="Times New Roman" w:eastAsia="Times New Roman" w:hAnsi="Times New Roman"/>
          <w:color w:val="000000"/>
          <w:sz w:val="24"/>
          <w:szCs w:val="24"/>
          <w:lang w:eastAsia="ru-RU"/>
        </w:rPr>
        <w:t>дефицитов</w:t>
      </w:r>
      <w:proofErr w:type="gramEnd"/>
      <w:r w:rsidRPr="00765C85">
        <w:rPr>
          <w:rFonts w:ascii="Times New Roman" w:eastAsia="Times New Roman" w:hAnsi="Times New Roman"/>
          <w:color w:val="000000"/>
          <w:sz w:val="24"/>
          <w:szCs w:val="24"/>
          <w:lang w:eastAsia="ru-RU"/>
        </w:rPr>
        <w:t xml:space="preserve"> обучающихся 8,9 классов, возникающих в процессе решения задач на оценку функциональной грамотности;</w:t>
      </w:r>
    </w:p>
    <w:p w:rsidR="00E378DD" w:rsidRDefault="00E378DD" w:rsidP="00E378DD">
      <w:pPr>
        <w:pStyle w:val="a6"/>
        <w:numPr>
          <w:ilvl w:val="0"/>
          <w:numId w:val="26"/>
        </w:numPr>
        <w:shd w:val="clear" w:color="auto" w:fill="FFFFFF"/>
        <w:rPr>
          <w:color w:val="000000"/>
        </w:rPr>
      </w:pPr>
      <w:r w:rsidRPr="00E378DD">
        <w:rPr>
          <w:color w:val="000000"/>
        </w:rPr>
        <w:t xml:space="preserve">Уровень </w:t>
      </w:r>
      <w:proofErr w:type="spellStart"/>
      <w:r w:rsidRPr="00E378DD">
        <w:rPr>
          <w:color w:val="000000"/>
        </w:rPr>
        <w:t>сформированности</w:t>
      </w:r>
      <w:proofErr w:type="spellEnd"/>
      <w:r w:rsidRPr="00E378DD">
        <w:rPr>
          <w:color w:val="000000"/>
        </w:rPr>
        <w:t xml:space="preserve"> функциональной грамотности обучающегося определяется на основе суммарного балла, полученного учащимся за выполнение всех заданий диагностической работы:</w:t>
      </w:r>
    </w:p>
    <w:p w:rsidR="00803ED1" w:rsidRDefault="00803ED1" w:rsidP="00803ED1">
      <w:pPr>
        <w:pStyle w:val="a6"/>
        <w:shd w:val="clear" w:color="auto" w:fill="FFFFFF"/>
        <w:rPr>
          <w:color w:val="000000"/>
        </w:rPr>
      </w:pPr>
    </w:p>
    <w:p w:rsidR="00803ED1" w:rsidRPr="00E378DD" w:rsidRDefault="00803ED1" w:rsidP="00803ED1">
      <w:pPr>
        <w:pStyle w:val="a6"/>
        <w:shd w:val="clear" w:color="auto" w:fill="FFFFFF"/>
        <w:rPr>
          <w:color w:val="000000"/>
        </w:rPr>
      </w:pPr>
    </w:p>
    <w:tbl>
      <w:tblPr>
        <w:tblW w:w="8556" w:type="dxa"/>
        <w:tblInd w:w="819" w:type="dxa"/>
        <w:tblCellMar>
          <w:top w:w="84" w:type="dxa"/>
          <w:left w:w="84" w:type="dxa"/>
          <w:bottom w:w="84" w:type="dxa"/>
          <w:right w:w="84" w:type="dxa"/>
        </w:tblCellMar>
        <w:tblLook w:val="04A0" w:firstRow="1" w:lastRow="0" w:firstColumn="1" w:lastColumn="0" w:noHBand="0" w:noVBand="1"/>
      </w:tblPr>
      <w:tblGrid>
        <w:gridCol w:w="2349"/>
        <w:gridCol w:w="3078"/>
        <w:gridCol w:w="3129"/>
      </w:tblGrid>
      <w:tr w:rsidR="00E378DD" w:rsidRPr="00765C85" w:rsidTr="00803ED1">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уровни</w:t>
            </w:r>
          </w:p>
        </w:tc>
        <w:tc>
          <w:tcPr>
            <w:tcW w:w="30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w:t>
            </w:r>
          </w:p>
        </w:tc>
        <w:tc>
          <w:tcPr>
            <w:tcW w:w="31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Уровни PISA</w:t>
            </w:r>
          </w:p>
        </w:tc>
      </w:tr>
      <w:tr w:rsidR="00E378DD" w:rsidRPr="00765C85" w:rsidTr="00803ED1">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недостаточный</w:t>
            </w:r>
          </w:p>
        </w:tc>
        <w:tc>
          <w:tcPr>
            <w:tcW w:w="30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0-22%</w:t>
            </w:r>
          </w:p>
        </w:tc>
        <w:tc>
          <w:tcPr>
            <w:tcW w:w="31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0</w:t>
            </w:r>
          </w:p>
        </w:tc>
      </w:tr>
      <w:tr w:rsidR="00E378DD" w:rsidRPr="00765C85" w:rsidTr="00803ED1">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низкий</w:t>
            </w:r>
          </w:p>
        </w:tc>
        <w:tc>
          <w:tcPr>
            <w:tcW w:w="30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23-49,9%</w:t>
            </w:r>
          </w:p>
        </w:tc>
        <w:tc>
          <w:tcPr>
            <w:tcW w:w="31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1и2</w:t>
            </w:r>
          </w:p>
        </w:tc>
      </w:tr>
      <w:tr w:rsidR="00E378DD" w:rsidRPr="00765C85" w:rsidTr="00803ED1">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средний</w:t>
            </w:r>
          </w:p>
        </w:tc>
        <w:tc>
          <w:tcPr>
            <w:tcW w:w="30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50-75%</w:t>
            </w:r>
          </w:p>
        </w:tc>
        <w:tc>
          <w:tcPr>
            <w:tcW w:w="31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3и4</w:t>
            </w:r>
          </w:p>
        </w:tc>
      </w:tr>
      <w:tr w:rsidR="00E378DD" w:rsidRPr="00765C85" w:rsidTr="00803ED1">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повышенный</w:t>
            </w:r>
          </w:p>
        </w:tc>
        <w:tc>
          <w:tcPr>
            <w:tcW w:w="30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76-87,5%</w:t>
            </w:r>
          </w:p>
        </w:tc>
        <w:tc>
          <w:tcPr>
            <w:tcW w:w="31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5</w:t>
            </w:r>
          </w:p>
        </w:tc>
      </w:tr>
      <w:tr w:rsidR="00E378DD" w:rsidRPr="00765C85" w:rsidTr="00803ED1">
        <w:tc>
          <w:tcPr>
            <w:tcW w:w="234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высокий</w:t>
            </w:r>
          </w:p>
        </w:tc>
        <w:tc>
          <w:tcPr>
            <w:tcW w:w="30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94-100%</w:t>
            </w:r>
          </w:p>
        </w:tc>
        <w:tc>
          <w:tcPr>
            <w:tcW w:w="31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jc w:val="center"/>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6</w:t>
            </w:r>
          </w:p>
        </w:tc>
      </w:tr>
    </w:tbl>
    <w:p w:rsidR="005D1267" w:rsidRDefault="005D1267" w:rsidP="005D1267">
      <w:pPr>
        <w:pStyle w:val="a6"/>
        <w:shd w:val="clear" w:color="auto" w:fill="FFFFFF"/>
        <w:spacing w:after="150"/>
        <w:rPr>
          <w:color w:val="000000"/>
        </w:rPr>
      </w:pPr>
    </w:p>
    <w:p w:rsidR="00E378DD" w:rsidRPr="00E378DD" w:rsidRDefault="005D1267" w:rsidP="005D1267">
      <w:pPr>
        <w:pStyle w:val="a6"/>
        <w:shd w:val="clear" w:color="auto" w:fill="FFFFFF"/>
        <w:spacing w:after="150"/>
        <w:rPr>
          <w:color w:val="000000"/>
        </w:rPr>
      </w:pPr>
      <w:r>
        <w:rPr>
          <w:color w:val="000000"/>
        </w:rPr>
        <w:lastRenderedPageBreak/>
        <w:t xml:space="preserve">                                       </w:t>
      </w:r>
      <w:r w:rsidR="00E378DD" w:rsidRPr="00E378DD">
        <w:rPr>
          <w:color w:val="000000"/>
        </w:rPr>
        <w:t>Региональная оценка по модели PISA</w:t>
      </w:r>
    </w:p>
    <w:tbl>
      <w:tblPr>
        <w:tblW w:w="10463" w:type="dxa"/>
        <w:tblCellMar>
          <w:top w:w="84" w:type="dxa"/>
          <w:left w:w="84" w:type="dxa"/>
          <w:bottom w:w="84" w:type="dxa"/>
          <w:right w:w="84" w:type="dxa"/>
        </w:tblCellMar>
        <w:tblLook w:val="04A0" w:firstRow="1" w:lastRow="0" w:firstColumn="1" w:lastColumn="0" w:noHBand="0" w:noVBand="1"/>
      </w:tblPr>
      <w:tblGrid>
        <w:gridCol w:w="1036"/>
        <w:gridCol w:w="1168"/>
        <w:gridCol w:w="1181"/>
        <w:gridCol w:w="1574"/>
        <w:gridCol w:w="5504"/>
      </w:tblGrid>
      <w:tr w:rsidR="00E378DD" w:rsidRPr="00765C85" w:rsidTr="00E378DD">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МГ</w:t>
            </w:r>
          </w:p>
        </w:tc>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ЧГ</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ЕГ</w:t>
            </w:r>
          </w:p>
        </w:tc>
        <w:tc>
          <w:tcPr>
            <w:tcW w:w="70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Уровни функциональной грамотности</w:t>
            </w:r>
          </w:p>
        </w:tc>
      </w:tr>
      <w:tr w:rsidR="00E378DD" w:rsidRPr="00765C85" w:rsidTr="00E378DD">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669</w:t>
            </w:r>
          </w:p>
        </w:tc>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708</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708</w:t>
            </w: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6 уровень</w:t>
            </w:r>
          </w:p>
        </w:tc>
        <w:tc>
          <w:tcPr>
            <w:tcW w:w="550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Самостоятельно мыслящие и способные функционировать в сложных условиях</w:t>
            </w:r>
          </w:p>
        </w:tc>
      </w:tr>
      <w:tr w:rsidR="00E378DD" w:rsidRPr="00765C85" w:rsidTr="00E378DD">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607</w:t>
            </w:r>
          </w:p>
        </w:tc>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626</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633</w:t>
            </w: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 уровень</w:t>
            </w:r>
          </w:p>
        </w:tc>
        <w:tc>
          <w:tcPr>
            <w:tcW w:w="5504" w:type="dxa"/>
            <w:vMerge/>
            <w:tcBorders>
              <w:top w:val="single" w:sz="6" w:space="0" w:color="000000"/>
              <w:left w:val="single" w:sz="6" w:space="0" w:color="000000"/>
              <w:bottom w:val="single" w:sz="6" w:space="0" w:color="000000"/>
              <w:right w:val="single" w:sz="6" w:space="0" w:color="000000"/>
            </w:tcBorders>
            <w:shd w:val="clear" w:color="auto" w:fill="auto"/>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p>
        </w:tc>
      </w:tr>
      <w:tr w:rsidR="00E378DD" w:rsidRPr="00765C85" w:rsidTr="00E378DD">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545</w:t>
            </w:r>
          </w:p>
        </w:tc>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553</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559</w:t>
            </w: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 уровень</w:t>
            </w:r>
          </w:p>
        </w:tc>
        <w:tc>
          <w:tcPr>
            <w:tcW w:w="550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4 уровень</w:t>
            </w:r>
            <w:r w:rsidRPr="00765C85">
              <w:rPr>
                <w:rFonts w:ascii="Times New Roman" w:eastAsia="Times New Roman" w:hAnsi="Times New Roman"/>
                <w:color w:val="000000"/>
                <w:sz w:val="24"/>
                <w:szCs w:val="24"/>
                <w:lang w:eastAsia="ru-RU"/>
              </w:rPr>
              <w:t> – проявляется способность использовать имеющиеся знания и умения для получения новой информации</w:t>
            </w:r>
          </w:p>
        </w:tc>
      </w:tr>
      <w:tr w:rsidR="00E378DD" w:rsidRPr="00765C85" w:rsidTr="00E378DD">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482</w:t>
            </w:r>
          </w:p>
        </w:tc>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480</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484</w:t>
            </w: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3 уровень</w:t>
            </w:r>
          </w:p>
        </w:tc>
        <w:tc>
          <w:tcPr>
            <w:tcW w:w="5504" w:type="dxa"/>
            <w:vMerge/>
            <w:tcBorders>
              <w:top w:val="single" w:sz="6" w:space="0" w:color="000000"/>
              <w:left w:val="single" w:sz="6" w:space="0" w:color="000000"/>
              <w:bottom w:val="single" w:sz="6" w:space="0" w:color="000000"/>
              <w:right w:val="single" w:sz="6" w:space="0" w:color="000000"/>
            </w:tcBorders>
            <w:shd w:val="clear" w:color="auto" w:fill="auto"/>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p>
        </w:tc>
      </w:tr>
      <w:tr w:rsidR="00E378DD" w:rsidRPr="00765C85" w:rsidTr="00E378DD">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420</w:t>
            </w:r>
          </w:p>
        </w:tc>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407</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410</w:t>
            </w: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 уровень</w:t>
            </w:r>
          </w:p>
        </w:tc>
        <w:tc>
          <w:tcPr>
            <w:tcW w:w="550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2 уровень – пороговый</w:t>
            </w:r>
            <w:r w:rsidRPr="00765C85">
              <w:rPr>
                <w:rFonts w:ascii="Times New Roman" w:eastAsia="Times New Roman" w:hAnsi="Times New Roman"/>
                <w:color w:val="000000"/>
                <w:sz w:val="24"/>
                <w:szCs w:val="24"/>
                <w:lang w:eastAsia="ru-RU"/>
              </w:rPr>
              <w:t>, при достижении которого учащиеся начинают демонстрировать применение знаний и умений в простейших не учебных ситуациях.</w:t>
            </w:r>
          </w:p>
        </w:tc>
      </w:tr>
      <w:tr w:rsidR="00E378DD" w:rsidRPr="00765C85" w:rsidTr="00E378DD">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358</w:t>
            </w:r>
          </w:p>
        </w:tc>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335</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335</w:t>
            </w: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378DD" w:rsidRPr="00765C85" w:rsidRDefault="00E378DD" w:rsidP="00E378DD">
            <w:pPr>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 уровень</w:t>
            </w:r>
          </w:p>
        </w:tc>
        <w:tc>
          <w:tcPr>
            <w:tcW w:w="5504" w:type="dxa"/>
            <w:vMerge/>
            <w:tcBorders>
              <w:top w:val="single" w:sz="6" w:space="0" w:color="000000"/>
              <w:left w:val="single" w:sz="6" w:space="0" w:color="000000"/>
              <w:bottom w:val="single" w:sz="6" w:space="0" w:color="000000"/>
              <w:right w:val="single" w:sz="6" w:space="0" w:color="000000"/>
            </w:tcBorders>
            <w:shd w:val="clear" w:color="auto" w:fill="auto"/>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p>
        </w:tc>
      </w:tr>
    </w:tbl>
    <w:p w:rsidR="00E378DD" w:rsidRPr="00E378DD" w:rsidRDefault="00E378DD" w:rsidP="00E378DD">
      <w:pPr>
        <w:pStyle w:val="a6"/>
        <w:shd w:val="clear" w:color="auto" w:fill="FFFFFF"/>
        <w:spacing w:after="150"/>
        <w:rPr>
          <w:color w:val="000000"/>
        </w:rPr>
      </w:pPr>
    </w:p>
    <w:p w:rsidR="00E378DD" w:rsidRDefault="00E378DD" w:rsidP="00E378DD">
      <w:pPr>
        <w:pStyle w:val="a6"/>
        <w:shd w:val="clear" w:color="auto" w:fill="FFFFFF"/>
        <w:spacing w:after="150"/>
        <w:rPr>
          <w:b/>
          <w:bCs/>
          <w:color w:val="000000"/>
        </w:rPr>
      </w:pPr>
      <w:r w:rsidRPr="00E378DD">
        <w:rPr>
          <w:b/>
          <w:bCs/>
          <w:color w:val="000000"/>
        </w:rPr>
        <w:t>ДИАГНОСТИКИ ПО ВИДАМ ФУНКЦИОНАЛЬНОЙ ГРАМОТНОСТИ</w:t>
      </w:r>
    </w:p>
    <w:p w:rsidR="00E378DD" w:rsidRDefault="00E378DD" w:rsidP="00E378DD">
      <w:pPr>
        <w:pStyle w:val="a6"/>
        <w:shd w:val="clear" w:color="auto" w:fill="FFFFFF"/>
        <w:spacing w:after="150"/>
        <w:rPr>
          <w:b/>
          <w:bCs/>
          <w:color w:val="000000"/>
        </w:rPr>
      </w:pPr>
    </w:p>
    <w:p w:rsidR="00E378DD" w:rsidRPr="00765C85" w:rsidRDefault="00E378DD" w:rsidP="00E378DD">
      <w:pPr>
        <w:shd w:val="clear" w:color="auto" w:fill="FFFFFF"/>
        <w:spacing w:after="150" w:line="240" w:lineRule="auto"/>
        <w:jc w:val="center"/>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Читательская грамотность, 8 класс</w:t>
      </w:r>
    </w:p>
    <w:p w:rsidR="00E378DD" w:rsidRDefault="00BA6DFF" w:rsidP="00E378DD">
      <w:pPr>
        <w:shd w:val="clear" w:color="auto" w:fill="FFFFFF"/>
        <w:spacing w:after="15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r w:rsidR="00E378DD" w:rsidRPr="00765C85">
        <w:rPr>
          <w:rFonts w:ascii="Times New Roman" w:eastAsia="Times New Roman" w:hAnsi="Times New Roman"/>
          <w:bCs/>
          <w:color w:val="000000"/>
          <w:sz w:val="24"/>
          <w:szCs w:val="24"/>
          <w:lang w:eastAsia="ru-RU"/>
        </w:rPr>
        <w:t xml:space="preserve">Диагностическую работу писало 50 учащихся. Повышенный уровень читательских компетенций </w:t>
      </w:r>
      <w:proofErr w:type="gramStart"/>
      <w:r w:rsidR="00E378DD" w:rsidRPr="00765C85">
        <w:rPr>
          <w:rFonts w:ascii="Times New Roman" w:eastAsia="Times New Roman" w:hAnsi="Times New Roman"/>
          <w:bCs/>
          <w:color w:val="000000"/>
          <w:sz w:val="24"/>
          <w:szCs w:val="24"/>
          <w:lang w:eastAsia="ru-RU"/>
        </w:rPr>
        <w:t>показали  6</w:t>
      </w:r>
      <w:proofErr w:type="gramEnd"/>
      <w:r w:rsidR="00E378DD" w:rsidRPr="00765C85">
        <w:rPr>
          <w:rFonts w:ascii="Times New Roman" w:eastAsia="Times New Roman" w:hAnsi="Times New Roman"/>
          <w:bCs/>
          <w:color w:val="000000"/>
          <w:sz w:val="24"/>
          <w:szCs w:val="24"/>
          <w:lang w:eastAsia="ru-RU"/>
        </w:rPr>
        <w:t xml:space="preserve"> учащихся, что составляет 12%, высокий уровень </w:t>
      </w:r>
      <w:r>
        <w:rPr>
          <w:rFonts w:ascii="Times New Roman" w:eastAsia="Times New Roman" w:hAnsi="Times New Roman"/>
          <w:bCs/>
          <w:color w:val="000000"/>
          <w:sz w:val="24"/>
          <w:szCs w:val="24"/>
          <w:lang w:eastAsia="ru-RU"/>
        </w:rPr>
        <w:t>–</w:t>
      </w:r>
      <w:r w:rsidR="00E378DD" w:rsidRPr="00765C85">
        <w:rPr>
          <w:rFonts w:ascii="Times New Roman" w:eastAsia="Times New Roman" w:hAnsi="Times New Roman"/>
          <w:bCs/>
          <w:color w:val="000000"/>
          <w:sz w:val="24"/>
          <w:szCs w:val="24"/>
          <w:lang w:eastAsia="ru-RU"/>
        </w:rPr>
        <w:t xml:space="preserve"> 0</w:t>
      </w:r>
      <w:r>
        <w:rPr>
          <w:rFonts w:ascii="Times New Roman" w:eastAsia="Times New Roman" w:hAnsi="Times New Roman"/>
          <w:bCs/>
          <w:color w:val="000000"/>
          <w:sz w:val="24"/>
          <w:szCs w:val="24"/>
          <w:lang w:eastAsia="ru-RU"/>
        </w:rPr>
        <w:t xml:space="preserve"> </w:t>
      </w:r>
      <w:r w:rsidR="00E378DD" w:rsidRPr="00765C85">
        <w:rPr>
          <w:rFonts w:ascii="Times New Roman" w:eastAsia="Times New Roman" w:hAnsi="Times New Roman"/>
          <w:bCs/>
          <w:color w:val="000000"/>
          <w:sz w:val="24"/>
          <w:szCs w:val="24"/>
          <w:lang w:eastAsia="ru-RU"/>
        </w:rPr>
        <w:t>ученика (0%), средний -8</w:t>
      </w:r>
      <w:r>
        <w:rPr>
          <w:rFonts w:ascii="Times New Roman" w:eastAsia="Times New Roman" w:hAnsi="Times New Roman"/>
          <w:bCs/>
          <w:color w:val="000000"/>
          <w:sz w:val="24"/>
          <w:szCs w:val="24"/>
          <w:lang w:eastAsia="ru-RU"/>
        </w:rPr>
        <w:t xml:space="preserve"> </w:t>
      </w:r>
      <w:r w:rsidR="00E378DD" w:rsidRPr="00765C85">
        <w:rPr>
          <w:rFonts w:ascii="Times New Roman" w:eastAsia="Times New Roman" w:hAnsi="Times New Roman"/>
          <w:bCs/>
          <w:color w:val="000000"/>
          <w:sz w:val="24"/>
          <w:szCs w:val="24"/>
          <w:lang w:eastAsia="ru-RU"/>
        </w:rPr>
        <w:t xml:space="preserve">учащихся (16%), низкий уровень –  29 учащихся (58%), недостаточный уровень-  6учащихся (12%). Таким образом, можно сказать, что у 6 учащихся развито самостоятельное мышление и способность функционировать в сложных жизненных условиях; 8 учащихся проявляют способности использовать имеющиеся знания и умения для получения новой информации и 29 учащихся способны демонстрировать применение знаний и умений в простейших не учебных ситуациях, у 6 учащихся не сформированы математические компетенции на достаточном уровне. Из данного анализа видно, что учащиеся 8-х классов имеют низкие </w:t>
      </w:r>
      <w:proofErr w:type="gramStart"/>
      <w:r w:rsidR="00E378DD" w:rsidRPr="00765C85">
        <w:rPr>
          <w:rFonts w:ascii="Times New Roman" w:eastAsia="Times New Roman" w:hAnsi="Times New Roman"/>
          <w:bCs/>
          <w:color w:val="000000"/>
          <w:sz w:val="24"/>
          <w:szCs w:val="24"/>
          <w:lang w:eastAsia="ru-RU"/>
        </w:rPr>
        <w:t>читательские  компетенции</w:t>
      </w:r>
      <w:proofErr w:type="gramEnd"/>
      <w:r w:rsidR="00E378DD" w:rsidRPr="00765C85">
        <w:rPr>
          <w:rFonts w:ascii="Times New Roman" w:eastAsia="Times New Roman" w:hAnsi="Times New Roman"/>
          <w:bCs/>
          <w:color w:val="000000"/>
          <w:sz w:val="24"/>
          <w:szCs w:val="24"/>
          <w:lang w:eastAsia="ru-RU"/>
        </w:rPr>
        <w:t xml:space="preserve">, что в первую очередь обусловлено крайне низким внимание учащихся при работе с текстом. </w:t>
      </w:r>
    </w:p>
    <w:p w:rsidR="00E378DD" w:rsidRPr="00765C85" w:rsidRDefault="00E378DD" w:rsidP="00E378DD">
      <w:pPr>
        <w:shd w:val="clear" w:color="auto" w:fill="FFFFFF"/>
        <w:tabs>
          <w:tab w:val="left" w:pos="8250"/>
        </w:tabs>
        <w:spacing w:after="150" w:line="240" w:lineRule="auto"/>
        <w:jc w:val="both"/>
        <w:rPr>
          <w:rFonts w:ascii="Times New Roman" w:eastAsia="Times New Roman" w:hAnsi="Times New Roman"/>
          <w:bCs/>
          <w:color w:val="000000"/>
          <w:sz w:val="24"/>
          <w:szCs w:val="24"/>
          <w:lang w:eastAsia="ru-RU"/>
        </w:rPr>
      </w:pPr>
      <w:r w:rsidRPr="00765C85">
        <w:rPr>
          <w:rFonts w:ascii="Times New Roman" w:eastAsia="Times New Roman" w:hAnsi="Times New Roman"/>
          <w:bCs/>
          <w:color w:val="000000"/>
          <w:sz w:val="24"/>
          <w:szCs w:val="24"/>
          <w:lang w:eastAsia="ru-RU"/>
        </w:rPr>
        <w:t>Данные приведены в таблице:</w:t>
      </w:r>
      <w:r>
        <w:rPr>
          <w:rFonts w:ascii="Times New Roman" w:eastAsia="Times New Roman" w:hAnsi="Times New Roman"/>
          <w:bCs/>
          <w:color w:val="000000"/>
          <w:sz w:val="24"/>
          <w:szCs w:val="24"/>
          <w:lang w:eastAsia="ru-RU"/>
        </w:rPr>
        <w:tab/>
      </w:r>
    </w:p>
    <w:p w:rsidR="00E378DD" w:rsidRPr="00765C85" w:rsidRDefault="00E378DD" w:rsidP="00E378DD">
      <w:pPr>
        <w:shd w:val="clear" w:color="auto" w:fill="FFFFFF"/>
        <w:spacing w:after="150" w:line="240" w:lineRule="auto"/>
        <w:jc w:val="both"/>
        <w:rPr>
          <w:rFonts w:ascii="Times New Roman" w:eastAsia="Times New Roman" w:hAnsi="Times New Roman"/>
          <w:b/>
          <w:bCs/>
          <w:color w:val="000000"/>
          <w:sz w:val="24"/>
          <w:szCs w:val="24"/>
          <w:lang w:eastAsia="ru-RU"/>
        </w:rPr>
      </w:pPr>
    </w:p>
    <w:tbl>
      <w:tblPr>
        <w:tblW w:w="11431" w:type="dxa"/>
        <w:tblInd w:w="-318" w:type="dxa"/>
        <w:tblLook w:val="04A0" w:firstRow="1" w:lastRow="0" w:firstColumn="1" w:lastColumn="0" w:noHBand="0" w:noVBand="1"/>
      </w:tblPr>
      <w:tblGrid>
        <w:gridCol w:w="972"/>
        <w:gridCol w:w="498"/>
        <w:gridCol w:w="39"/>
        <w:gridCol w:w="456"/>
        <w:gridCol w:w="992"/>
        <w:gridCol w:w="1820"/>
        <w:gridCol w:w="66"/>
        <w:gridCol w:w="283"/>
        <w:gridCol w:w="51"/>
        <w:gridCol w:w="285"/>
        <w:gridCol w:w="47"/>
        <w:gridCol w:w="336"/>
        <w:gridCol w:w="336"/>
        <w:gridCol w:w="379"/>
        <w:gridCol w:w="336"/>
        <w:gridCol w:w="336"/>
        <w:gridCol w:w="48"/>
        <w:gridCol w:w="284"/>
        <w:gridCol w:w="50"/>
        <w:gridCol w:w="286"/>
        <w:gridCol w:w="51"/>
        <w:gridCol w:w="405"/>
        <w:gridCol w:w="51"/>
        <w:gridCol w:w="405"/>
        <w:gridCol w:w="46"/>
        <w:gridCol w:w="437"/>
        <w:gridCol w:w="12"/>
        <w:gridCol w:w="444"/>
        <w:gridCol w:w="123"/>
        <w:gridCol w:w="437"/>
        <w:gridCol w:w="7"/>
        <w:gridCol w:w="444"/>
        <w:gridCol w:w="109"/>
        <w:gridCol w:w="451"/>
        <w:gridCol w:w="109"/>
      </w:tblGrid>
      <w:tr w:rsidR="00E378DD" w:rsidRPr="00765C85" w:rsidTr="00E378DD">
        <w:trPr>
          <w:cantSplit/>
          <w:trHeight w:val="2434"/>
        </w:trPr>
        <w:tc>
          <w:tcPr>
            <w:tcW w:w="972" w:type="dxa"/>
            <w:tcBorders>
              <w:top w:val="single" w:sz="4" w:space="0" w:color="9B9B9B"/>
              <w:left w:val="single" w:sz="4" w:space="0" w:color="9B9B9B"/>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Участник</w:t>
            </w:r>
          </w:p>
        </w:tc>
        <w:tc>
          <w:tcPr>
            <w:tcW w:w="498" w:type="dxa"/>
            <w:tcBorders>
              <w:top w:val="single" w:sz="4" w:space="0" w:color="9B9B9B"/>
              <w:left w:val="nil"/>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Сумма баллов</w:t>
            </w:r>
          </w:p>
        </w:tc>
        <w:tc>
          <w:tcPr>
            <w:tcW w:w="495" w:type="dxa"/>
            <w:gridSpan w:val="2"/>
            <w:tcBorders>
              <w:top w:val="single" w:sz="4" w:space="0" w:color="9B9B9B"/>
              <w:left w:val="nil"/>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Максимальный балл</w:t>
            </w:r>
          </w:p>
        </w:tc>
        <w:tc>
          <w:tcPr>
            <w:tcW w:w="992" w:type="dxa"/>
            <w:tcBorders>
              <w:top w:val="single" w:sz="4" w:space="0" w:color="9B9B9B"/>
              <w:left w:val="nil"/>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Процент выполнения</w:t>
            </w:r>
          </w:p>
        </w:tc>
        <w:tc>
          <w:tcPr>
            <w:tcW w:w="1820" w:type="dxa"/>
            <w:tcBorders>
              <w:top w:val="single" w:sz="4" w:space="0" w:color="9B9B9B"/>
              <w:left w:val="nil"/>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 xml:space="preserve">Уровень </w:t>
            </w:r>
            <w:proofErr w:type="spellStart"/>
            <w:r w:rsidRPr="00765C85">
              <w:rPr>
                <w:rFonts w:ascii="Times New Roman" w:eastAsia="Times New Roman" w:hAnsi="Times New Roman"/>
                <w:color w:val="000000"/>
                <w:sz w:val="24"/>
                <w:szCs w:val="24"/>
                <w:lang w:eastAsia="ru-RU"/>
              </w:rPr>
              <w:t>сформированности</w:t>
            </w:r>
            <w:proofErr w:type="spellEnd"/>
            <w:r w:rsidRPr="00765C85">
              <w:rPr>
                <w:rFonts w:ascii="Times New Roman" w:eastAsia="Times New Roman" w:hAnsi="Times New Roman"/>
                <w:color w:val="000000"/>
                <w:sz w:val="24"/>
                <w:szCs w:val="24"/>
                <w:lang w:eastAsia="ru-RU"/>
              </w:rPr>
              <w:t xml:space="preserve"> ФГ</w:t>
            </w:r>
          </w:p>
        </w:tc>
        <w:tc>
          <w:tcPr>
            <w:tcW w:w="349" w:type="dxa"/>
            <w:gridSpan w:val="2"/>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w:t>
            </w:r>
          </w:p>
        </w:tc>
        <w:tc>
          <w:tcPr>
            <w:tcW w:w="336" w:type="dxa"/>
            <w:gridSpan w:val="2"/>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2</w:t>
            </w:r>
          </w:p>
        </w:tc>
        <w:tc>
          <w:tcPr>
            <w:tcW w:w="383" w:type="dxa"/>
            <w:gridSpan w:val="2"/>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3</w:t>
            </w:r>
          </w:p>
        </w:tc>
        <w:tc>
          <w:tcPr>
            <w:tcW w:w="33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4</w:t>
            </w:r>
          </w:p>
        </w:tc>
        <w:tc>
          <w:tcPr>
            <w:tcW w:w="379"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5</w:t>
            </w:r>
          </w:p>
        </w:tc>
        <w:tc>
          <w:tcPr>
            <w:tcW w:w="33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6</w:t>
            </w:r>
          </w:p>
        </w:tc>
        <w:tc>
          <w:tcPr>
            <w:tcW w:w="33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7</w:t>
            </w:r>
          </w:p>
        </w:tc>
        <w:tc>
          <w:tcPr>
            <w:tcW w:w="332" w:type="dxa"/>
            <w:gridSpan w:val="2"/>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8</w:t>
            </w:r>
          </w:p>
        </w:tc>
        <w:tc>
          <w:tcPr>
            <w:tcW w:w="336" w:type="dxa"/>
            <w:gridSpan w:val="2"/>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9</w:t>
            </w:r>
          </w:p>
        </w:tc>
        <w:tc>
          <w:tcPr>
            <w:tcW w:w="456" w:type="dxa"/>
            <w:gridSpan w:val="2"/>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10</w:t>
            </w:r>
          </w:p>
        </w:tc>
        <w:tc>
          <w:tcPr>
            <w:tcW w:w="456" w:type="dxa"/>
            <w:gridSpan w:val="2"/>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11</w:t>
            </w:r>
          </w:p>
        </w:tc>
        <w:tc>
          <w:tcPr>
            <w:tcW w:w="483" w:type="dxa"/>
            <w:gridSpan w:val="2"/>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12</w:t>
            </w:r>
          </w:p>
        </w:tc>
        <w:tc>
          <w:tcPr>
            <w:tcW w:w="456" w:type="dxa"/>
            <w:gridSpan w:val="2"/>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13</w:t>
            </w:r>
          </w:p>
        </w:tc>
        <w:tc>
          <w:tcPr>
            <w:tcW w:w="560" w:type="dxa"/>
            <w:gridSpan w:val="2"/>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14</w:t>
            </w:r>
          </w:p>
        </w:tc>
        <w:tc>
          <w:tcPr>
            <w:tcW w:w="560" w:type="dxa"/>
            <w:gridSpan w:val="3"/>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15</w:t>
            </w:r>
          </w:p>
        </w:tc>
        <w:tc>
          <w:tcPr>
            <w:tcW w:w="560" w:type="dxa"/>
            <w:gridSpan w:val="2"/>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16</w:t>
            </w:r>
          </w:p>
        </w:tc>
      </w:tr>
      <w:tr w:rsidR="00E378DD" w:rsidRPr="00765C85" w:rsidTr="00E378DD">
        <w:trPr>
          <w:trHeight w:val="333"/>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11,76</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Недостаточный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2</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3</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17,65</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33"/>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3</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23,53</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4</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6</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35,29</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5</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29,41</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33"/>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6</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12</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70,59</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Повышенный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lastRenderedPageBreak/>
              <w:t>Работа 7</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29,41</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8</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23,53</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33"/>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9</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12</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70,59</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Повышенный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10</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29,41</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33"/>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11</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7</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41,18</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Средний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12</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12</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70,59</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Повышенный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13</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11,76</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Недостаточный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33"/>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14</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6</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35,29</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15</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12</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70,59</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Повышенный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16</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29,41</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33"/>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17</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5,88</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Недостаточный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18</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23,53</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33"/>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19</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29,41</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20</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23,53</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21</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11,76</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Недостаточный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33"/>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22</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23,53</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23</w:t>
            </w:r>
          </w:p>
        </w:tc>
        <w:tc>
          <w:tcPr>
            <w:tcW w:w="49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12</w:t>
            </w:r>
          </w:p>
        </w:tc>
        <w:tc>
          <w:tcPr>
            <w:tcW w:w="495"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70,59</w:t>
            </w:r>
          </w:p>
        </w:tc>
        <w:tc>
          <w:tcPr>
            <w:tcW w:w="18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Повышенный</w:t>
            </w:r>
          </w:p>
        </w:tc>
        <w:tc>
          <w:tcPr>
            <w:tcW w:w="3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83"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3"/>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327033">
        <w:trPr>
          <w:gridAfter w:val="1"/>
          <w:wAfter w:w="109" w:type="dxa"/>
          <w:trHeight w:val="333"/>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24</w:t>
            </w:r>
          </w:p>
        </w:tc>
        <w:tc>
          <w:tcPr>
            <w:tcW w:w="537"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29,41</w:t>
            </w:r>
          </w:p>
        </w:tc>
        <w:tc>
          <w:tcPr>
            <w:tcW w:w="188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34"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84"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4"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7"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1"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7"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44"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327033">
        <w:trPr>
          <w:gridAfter w:val="1"/>
          <w:wAfter w:w="109" w:type="dxa"/>
          <w:trHeight w:val="348"/>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25</w:t>
            </w:r>
          </w:p>
        </w:tc>
        <w:tc>
          <w:tcPr>
            <w:tcW w:w="537"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29,41</w:t>
            </w:r>
          </w:p>
        </w:tc>
        <w:tc>
          <w:tcPr>
            <w:tcW w:w="188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34"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84"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4"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7"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1"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7"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44"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327033">
        <w:trPr>
          <w:gridAfter w:val="1"/>
          <w:wAfter w:w="109" w:type="dxa"/>
          <w:trHeight w:val="333"/>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26</w:t>
            </w:r>
          </w:p>
        </w:tc>
        <w:tc>
          <w:tcPr>
            <w:tcW w:w="537"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3</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17,65</w:t>
            </w:r>
          </w:p>
        </w:tc>
        <w:tc>
          <w:tcPr>
            <w:tcW w:w="188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34"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84"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4"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7"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1"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7"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327033">
        <w:trPr>
          <w:gridAfter w:val="1"/>
          <w:wAfter w:w="109" w:type="dxa"/>
          <w:trHeight w:val="348"/>
        </w:trPr>
        <w:tc>
          <w:tcPr>
            <w:tcW w:w="972"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27</w:t>
            </w:r>
          </w:p>
        </w:tc>
        <w:tc>
          <w:tcPr>
            <w:tcW w:w="537"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6</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99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35,29</w:t>
            </w:r>
          </w:p>
        </w:tc>
        <w:tc>
          <w:tcPr>
            <w:tcW w:w="188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34"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2"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9"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84"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4"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7"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1"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9"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7"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44"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gridSpan w:val="2"/>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bl>
    <w:p w:rsidR="00E378DD" w:rsidRPr="00765C85" w:rsidRDefault="00E378DD" w:rsidP="00E378DD">
      <w:pPr>
        <w:shd w:val="clear" w:color="auto" w:fill="FFFFFF"/>
        <w:spacing w:after="150" w:line="240" w:lineRule="auto"/>
        <w:jc w:val="center"/>
        <w:rPr>
          <w:rFonts w:ascii="Times New Roman" w:eastAsia="Times New Roman" w:hAnsi="Times New Roman"/>
          <w:b/>
          <w:bCs/>
          <w:color w:val="000000"/>
          <w:sz w:val="24"/>
          <w:szCs w:val="24"/>
          <w:lang w:eastAsia="ru-RU"/>
        </w:rPr>
      </w:pPr>
    </w:p>
    <w:p w:rsidR="00E378DD" w:rsidRPr="00765C85" w:rsidRDefault="00E378DD" w:rsidP="00E378DD">
      <w:pPr>
        <w:shd w:val="clear" w:color="auto" w:fill="FFFFFF"/>
        <w:spacing w:after="150" w:line="240" w:lineRule="auto"/>
        <w:jc w:val="center"/>
        <w:rPr>
          <w:rFonts w:ascii="Times New Roman" w:eastAsia="Times New Roman" w:hAnsi="Times New Roman"/>
          <w:b/>
          <w:bCs/>
          <w:color w:val="000000"/>
          <w:sz w:val="24"/>
          <w:szCs w:val="24"/>
          <w:lang w:eastAsia="ru-RU"/>
        </w:rPr>
      </w:pPr>
    </w:p>
    <w:tbl>
      <w:tblPr>
        <w:tblW w:w="10858" w:type="dxa"/>
        <w:tblInd w:w="93" w:type="dxa"/>
        <w:tblLook w:val="04A0" w:firstRow="1" w:lastRow="0" w:firstColumn="1" w:lastColumn="0" w:noHBand="0" w:noVBand="1"/>
      </w:tblPr>
      <w:tblGrid>
        <w:gridCol w:w="910"/>
        <w:gridCol w:w="498"/>
        <w:gridCol w:w="556"/>
        <w:gridCol w:w="756"/>
        <w:gridCol w:w="1820"/>
        <w:gridCol w:w="336"/>
        <w:gridCol w:w="336"/>
        <w:gridCol w:w="336"/>
        <w:gridCol w:w="378"/>
        <w:gridCol w:w="336"/>
        <w:gridCol w:w="336"/>
        <w:gridCol w:w="336"/>
        <w:gridCol w:w="336"/>
        <w:gridCol w:w="336"/>
        <w:gridCol w:w="456"/>
        <w:gridCol w:w="560"/>
        <w:gridCol w:w="560"/>
        <w:gridCol w:w="560"/>
        <w:gridCol w:w="560"/>
        <w:gridCol w:w="560"/>
        <w:gridCol w:w="560"/>
      </w:tblGrid>
      <w:tr w:rsidR="00E378DD" w:rsidRPr="00765C85" w:rsidTr="00E378DD">
        <w:trPr>
          <w:cantSplit/>
          <w:trHeight w:val="2040"/>
        </w:trPr>
        <w:tc>
          <w:tcPr>
            <w:tcW w:w="880" w:type="dxa"/>
            <w:tcBorders>
              <w:top w:val="single" w:sz="4" w:space="0" w:color="9B9B9B"/>
              <w:left w:val="single" w:sz="4" w:space="0" w:color="9B9B9B"/>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Участник</w:t>
            </w:r>
          </w:p>
        </w:tc>
        <w:tc>
          <w:tcPr>
            <w:tcW w:w="422" w:type="dxa"/>
            <w:tcBorders>
              <w:top w:val="single" w:sz="4" w:space="0" w:color="9B9B9B"/>
              <w:left w:val="nil"/>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Сумма баллов</w:t>
            </w:r>
          </w:p>
        </w:tc>
        <w:tc>
          <w:tcPr>
            <w:tcW w:w="556" w:type="dxa"/>
            <w:tcBorders>
              <w:top w:val="single" w:sz="4" w:space="0" w:color="9B9B9B"/>
              <w:left w:val="nil"/>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Максимальный балл</w:t>
            </w:r>
          </w:p>
        </w:tc>
        <w:tc>
          <w:tcPr>
            <w:tcW w:w="682" w:type="dxa"/>
            <w:tcBorders>
              <w:top w:val="single" w:sz="4" w:space="0" w:color="9B9B9B"/>
              <w:left w:val="nil"/>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Процент выполнения</w:t>
            </w:r>
          </w:p>
        </w:tc>
        <w:tc>
          <w:tcPr>
            <w:tcW w:w="1494" w:type="dxa"/>
            <w:tcBorders>
              <w:top w:val="single" w:sz="4" w:space="0" w:color="9B9B9B"/>
              <w:left w:val="nil"/>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 xml:space="preserve">Уровень </w:t>
            </w:r>
            <w:proofErr w:type="spellStart"/>
            <w:r w:rsidRPr="00765C85">
              <w:rPr>
                <w:rFonts w:ascii="Times New Roman" w:eastAsia="Times New Roman" w:hAnsi="Times New Roman"/>
                <w:color w:val="000000"/>
                <w:sz w:val="24"/>
                <w:szCs w:val="24"/>
                <w:lang w:eastAsia="ru-RU"/>
              </w:rPr>
              <w:t>сформированности</w:t>
            </w:r>
            <w:proofErr w:type="spellEnd"/>
            <w:r w:rsidRPr="00765C85">
              <w:rPr>
                <w:rFonts w:ascii="Times New Roman" w:eastAsia="Times New Roman" w:hAnsi="Times New Roman"/>
                <w:color w:val="000000"/>
                <w:sz w:val="24"/>
                <w:szCs w:val="24"/>
                <w:lang w:eastAsia="ru-RU"/>
              </w:rPr>
              <w:t xml:space="preserve"> ФГ</w:t>
            </w:r>
          </w:p>
        </w:tc>
        <w:tc>
          <w:tcPr>
            <w:tcW w:w="33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w:t>
            </w:r>
          </w:p>
        </w:tc>
        <w:tc>
          <w:tcPr>
            <w:tcW w:w="33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2</w:t>
            </w:r>
          </w:p>
        </w:tc>
        <w:tc>
          <w:tcPr>
            <w:tcW w:w="33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3</w:t>
            </w:r>
          </w:p>
        </w:tc>
        <w:tc>
          <w:tcPr>
            <w:tcW w:w="378"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4</w:t>
            </w:r>
          </w:p>
        </w:tc>
        <w:tc>
          <w:tcPr>
            <w:tcW w:w="33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5</w:t>
            </w:r>
          </w:p>
        </w:tc>
        <w:tc>
          <w:tcPr>
            <w:tcW w:w="33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6</w:t>
            </w:r>
          </w:p>
        </w:tc>
        <w:tc>
          <w:tcPr>
            <w:tcW w:w="332"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7</w:t>
            </w:r>
          </w:p>
        </w:tc>
        <w:tc>
          <w:tcPr>
            <w:tcW w:w="33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8</w:t>
            </w:r>
          </w:p>
        </w:tc>
        <w:tc>
          <w:tcPr>
            <w:tcW w:w="33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9</w:t>
            </w:r>
          </w:p>
        </w:tc>
        <w:tc>
          <w:tcPr>
            <w:tcW w:w="444"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10</w:t>
            </w:r>
          </w:p>
        </w:tc>
        <w:tc>
          <w:tcPr>
            <w:tcW w:w="56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11</w:t>
            </w:r>
          </w:p>
        </w:tc>
        <w:tc>
          <w:tcPr>
            <w:tcW w:w="56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12</w:t>
            </w:r>
          </w:p>
        </w:tc>
        <w:tc>
          <w:tcPr>
            <w:tcW w:w="56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13</w:t>
            </w:r>
          </w:p>
        </w:tc>
        <w:tc>
          <w:tcPr>
            <w:tcW w:w="56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14</w:t>
            </w:r>
          </w:p>
        </w:tc>
        <w:tc>
          <w:tcPr>
            <w:tcW w:w="56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15</w:t>
            </w:r>
          </w:p>
        </w:tc>
        <w:tc>
          <w:tcPr>
            <w:tcW w:w="56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16</w:t>
            </w:r>
          </w:p>
        </w:tc>
      </w:tr>
      <w:tr w:rsidR="00E378DD" w:rsidRPr="00765C85" w:rsidTr="00E378DD">
        <w:trPr>
          <w:trHeight w:val="333"/>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0,00</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Недостаточный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2</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9</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52,94</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Средний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33"/>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lastRenderedPageBreak/>
              <w:t>Работа 3</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8</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47,06</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Средний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4</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9</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52,94</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Средний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6</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23,53</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33"/>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7</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23,53</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8</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29,41</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10</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23,53</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33"/>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11</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3</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17,65</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12</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3</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17,65</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33"/>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13</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11,76</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Недостаточный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14</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11,76</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Недостаточный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16</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6</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35,29</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33"/>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17</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9</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52,94</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Средний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18</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10</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58,82</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Средний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20</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7</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41,18</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Средний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33"/>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22</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29,41</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23</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11</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64,71</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Повышенный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29,41</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2</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3</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17,65</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3</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29,41</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4</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23,53</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88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5</w:t>
            </w:r>
          </w:p>
        </w:tc>
        <w:tc>
          <w:tcPr>
            <w:tcW w:w="4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7</w:t>
            </w:r>
          </w:p>
        </w:tc>
        <w:tc>
          <w:tcPr>
            <w:tcW w:w="5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68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41,18</w:t>
            </w:r>
          </w:p>
        </w:tc>
        <w:tc>
          <w:tcPr>
            <w:tcW w:w="1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Средний</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4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bl>
    <w:p w:rsidR="00E378DD" w:rsidRPr="00765C85" w:rsidRDefault="00E378DD" w:rsidP="00E378DD">
      <w:pPr>
        <w:shd w:val="clear" w:color="auto" w:fill="FFFFFF"/>
        <w:spacing w:after="150" w:line="240" w:lineRule="auto"/>
        <w:jc w:val="center"/>
        <w:rPr>
          <w:rFonts w:ascii="Times New Roman" w:eastAsia="Times New Roman" w:hAnsi="Times New Roman"/>
          <w:b/>
          <w:bCs/>
          <w:color w:val="000000"/>
          <w:sz w:val="24"/>
          <w:szCs w:val="24"/>
          <w:lang w:eastAsia="ru-RU"/>
        </w:rPr>
      </w:pPr>
    </w:p>
    <w:p w:rsidR="00E378DD" w:rsidRPr="00765C85" w:rsidRDefault="00E378DD" w:rsidP="00E378DD">
      <w:pPr>
        <w:shd w:val="clear" w:color="auto" w:fill="FFFFFF"/>
        <w:spacing w:after="150" w:line="240" w:lineRule="auto"/>
        <w:jc w:val="center"/>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Читательская грамотность, 9 класс</w:t>
      </w:r>
    </w:p>
    <w:p w:rsidR="00E378DD" w:rsidRPr="00765C85" w:rsidRDefault="00E378DD" w:rsidP="00E378DD">
      <w:pPr>
        <w:shd w:val="clear" w:color="auto" w:fill="FFFFFF"/>
        <w:spacing w:after="150" w:line="240" w:lineRule="auto"/>
        <w:jc w:val="center"/>
        <w:rPr>
          <w:rFonts w:ascii="Times New Roman" w:eastAsia="Times New Roman" w:hAnsi="Times New Roman"/>
          <w:bCs/>
          <w:color w:val="000000"/>
          <w:sz w:val="24"/>
          <w:szCs w:val="24"/>
          <w:lang w:eastAsia="ru-RU"/>
        </w:rPr>
      </w:pPr>
    </w:p>
    <w:p w:rsidR="00E378DD" w:rsidRDefault="00BA6DFF" w:rsidP="00E378DD">
      <w:pPr>
        <w:shd w:val="clear" w:color="auto" w:fill="FFFFFF"/>
        <w:spacing w:after="15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r w:rsidR="00E378DD" w:rsidRPr="00765C85">
        <w:rPr>
          <w:rFonts w:ascii="Times New Roman" w:eastAsia="Times New Roman" w:hAnsi="Times New Roman"/>
          <w:bCs/>
          <w:color w:val="000000"/>
          <w:sz w:val="24"/>
          <w:szCs w:val="24"/>
          <w:lang w:eastAsia="ru-RU"/>
        </w:rPr>
        <w:t>Диагностическую работу писало 34 учащихся. Повышенный уровень читательских компетенций показали 8 учащихся, что составляет 23,53%, высокий уровень - 24 ученика (70,58%), средний -1 учащийся (2,39%), низкий уровень – 1 учащийся (2,39%). Таким образом, можно сказать, что у 32 учащихся (94,11%) развито самостоятельное мышление и способность функционировать в сложных жизненных условиях; 1 учащийся проявляет способности использовать имеющиеся знания и умения для получения новой информации и 1 учащийся способен демонстрировать применение знаний и умений в простейших не учебных ситуациях.</w:t>
      </w:r>
    </w:p>
    <w:p w:rsidR="00E378DD" w:rsidRPr="00765C85" w:rsidRDefault="00E378DD" w:rsidP="00E378DD">
      <w:pPr>
        <w:shd w:val="clear" w:color="auto" w:fill="FFFFFF"/>
        <w:spacing w:after="150" w:line="240" w:lineRule="auto"/>
        <w:jc w:val="both"/>
        <w:rPr>
          <w:rFonts w:ascii="Times New Roman" w:eastAsia="Times New Roman" w:hAnsi="Times New Roman"/>
          <w:bCs/>
          <w:color w:val="000000"/>
          <w:sz w:val="24"/>
          <w:szCs w:val="24"/>
          <w:lang w:eastAsia="ru-RU"/>
        </w:rPr>
      </w:pPr>
      <w:r w:rsidRPr="00765C85">
        <w:rPr>
          <w:rFonts w:ascii="Times New Roman" w:eastAsia="Times New Roman" w:hAnsi="Times New Roman"/>
          <w:bCs/>
          <w:color w:val="000000"/>
          <w:sz w:val="24"/>
          <w:szCs w:val="24"/>
          <w:lang w:eastAsia="ru-RU"/>
        </w:rPr>
        <w:t xml:space="preserve"> Данные приведены в таблице:</w:t>
      </w:r>
    </w:p>
    <w:tbl>
      <w:tblPr>
        <w:tblW w:w="11398" w:type="dxa"/>
        <w:tblInd w:w="-459" w:type="dxa"/>
        <w:tblLook w:val="04A0" w:firstRow="1" w:lastRow="0" w:firstColumn="1" w:lastColumn="0" w:noHBand="0" w:noVBand="1"/>
      </w:tblPr>
      <w:tblGrid>
        <w:gridCol w:w="910"/>
        <w:gridCol w:w="506"/>
        <w:gridCol w:w="506"/>
        <w:gridCol w:w="876"/>
        <w:gridCol w:w="1622"/>
        <w:gridCol w:w="337"/>
        <w:gridCol w:w="460"/>
        <w:gridCol w:w="460"/>
        <w:gridCol w:w="460"/>
        <w:gridCol w:w="460"/>
        <w:gridCol w:w="411"/>
        <w:gridCol w:w="391"/>
        <w:gridCol w:w="372"/>
        <w:gridCol w:w="494"/>
        <w:gridCol w:w="456"/>
        <w:gridCol w:w="456"/>
        <w:gridCol w:w="456"/>
        <w:gridCol w:w="456"/>
        <w:gridCol w:w="456"/>
        <w:gridCol w:w="456"/>
        <w:gridCol w:w="456"/>
      </w:tblGrid>
      <w:tr w:rsidR="00E378DD" w:rsidRPr="00765C85" w:rsidTr="00E378DD">
        <w:trPr>
          <w:cantSplit/>
          <w:trHeight w:val="2471"/>
        </w:trPr>
        <w:tc>
          <w:tcPr>
            <w:tcW w:w="851" w:type="dxa"/>
            <w:tcBorders>
              <w:top w:val="single" w:sz="4" w:space="0" w:color="9B9B9B"/>
              <w:left w:val="nil"/>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lastRenderedPageBreak/>
              <w:t>Участник</w:t>
            </w:r>
          </w:p>
        </w:tc>
        <w:tc>
          <w:tcPr>
            <w:tcW w:w="506" w:type="dxa"/>
            <w:tcBorders>
              <w:top w:val="single" w:sz="4" w:space="0" w:color="9B9B9B"/>
              <w:left w:val="nil"/>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rPr>
                <w:rFonts w:ascii="Times New Roman" w:eastAsia="Times New Roman" w:hAnsi="Times New Roman"/>
                <w:color w:val="000000"/>
                <w:sz w:val="24"/>
                <w:szCs w:val="24"/>
                <w:lang w:eastAsia="ru-RU"/>
              </w:rPr>
            </w:pPr>
            <w:proofErr w:type="gramStart"/>
            <w:r w:rsidRPr="00765C85">
              <w:rPr>
                <w:rFonts w:ascii="Times New Roman" w:eastAsia="Times New Roman" w:hAnsi="Times New Roman"/>
                <w:color w:val="000000"/>
                <w:sz w:val="24"/>
                <w:szCs w:val="24"/>
                <w:lang w:eastAsia="ru-RU"/>
              </w:rPr>
              <w:t>Сумма  баллов</w:t>
            </w:r>
            <w:proofErr w:type="gramEnd"/>
          </w:p>
        </w:tc>
        <w:tc>
          <w:tcPr>
            <w:tcW w:w="506" w:type="dxa"/>
            <w:tcBorders>
              <w:top w:val="single" w:sz="4" w:space="0" w:color="9B9B9B"/>
              <w:left w:val="nil"/>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Максимальный балл</w:t>
            </w:r>
          </w:p>
        </w:tc>
        <w:tc>
          <w:tcPr>
            <w:tcW w:w="876" w:type="dxa"/>
            <w:tcBorders>
              <w:top w:val="single" w:sz="4" w:space="0" w:color="9B9B9B"/>
              <w:left w:val="nil"/>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Процент выполнения</w:t>
            </w:r>
          </w:p>
        </w:tc>
        <w:tc>
          <w:tcPr>
            <w:tcW w:w="1622" w:type="dxa"/>
            <w:tcBorders>
              <w:top w:val="single" w:sz="4" w:space="0" w:color="9B9B9B"/>
              <w:left w:val="nil"/>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 xml:space="preserve">Уровень </w:t>
            </w:r>
            <w:proofErr w:type="spellStart"/>
            <w:r w:rsidRPr="00765C85">
              <w:rPr>
                <w:rFonts w:ascii="Times New Roman" w:eastAsia="Times New Roman" w:hAnsi="Times New Roman"/>
                <w:color w:val="000000"/>
                <w:sz w:val="24"/>
                <w:szCs w:val="24"/>
                <w:lang w:eastAsia="ru-RU"/>
              </w:rPr>
              <w:t>сформированности</w:t>
            </w:r>
            <w:proofErr w:type="spellEnd"/>
            <w:r w:rsidRPr="00765C85">
              <w:rPr>
                <w:rFonts w:ascii="Times New Roman" w:eastAsia="Times New Roman" w:hAnsi="Times New Roman"/>
                <w:color w:val="000000"/>
                <w:sz w:val="24"/>
                <w:szCs w:val="24"/>
                <w:lang w:eastAsia="ru-RU"/>
              </w:rPr>
              <w:t xml:space="preserve"> ФГ</w:t>
            </w:r>
          </w:p>
        </w:tc>
        <w:tc>
          <w:tcPr>
            <w:tcW w:w="337"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w:t>
            </w:r>
          </w:p>
        </w:tc>
        <w:tc>
          <w:tcPr>
            <w:tcW w:w="46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2</w:t>
            </w:r>
          </w:p>
        </w:tc>
        <w:tc>
          <w:tcPr>
            <w:tcW w:w="46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3</w:t>
            </w:r>
          </w:p>
        </w:tc>
        <w:tc>
          <w:tcPr>
            <w:tcW w:w="46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4</w:t>
            </w:r>
          </w:p>
        </w:tc>
        <w:tc>
          <w:tcPr>
            <w:tcW w:w="46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5</w:t>
            </w:r>
          </w:p>
        </w:tc>
        <w:tc>
          <w:tcPr>
            <w:tcW w:w="411"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6</w:t>
            </w:r>
          </w:p>
        </w:tc>
        <w:tc>
          <w:tcPr>
            <w:tcW w:w="391"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7</w:t>
            </w:r>
          </w:p>
        </w:tc>
        <w:tc>
          <w:tcPr>
            <w:tcW w:w="372"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8</w:t>
            </w:r>
          </w:p>
        </w:tc>
        <w:tc>
          <w:tcPr>
            <w:tcW w:w="494"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9</w:t>
            </w:r>
          </w:p>
        </w:tc>
        <w:tc>
          <w:tcPr>
            <w:tcW w:w="45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10</w:t>
            </w:r>
          </w:p>
        </w:tc>
        <w:tc>
          <w:tcPr>
            <w:tcW w:w="45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11</w:t>
            </w:r>
          </w:p>
        </w:tc>
        <w:tc>
          <w:tcPr>
            <w:tcW w:w="45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12</w:t>
            </w:r>
          </w:p>
        </w:tc>
        <w:tc>
          <w:tcPr>
            <w:tcW w:w="45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13</w:t>
            </w:r>
          </w:p>
        </w:tc>
        <w:tc>
          <w:tcPr>
            <w:tcW w:w="45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14</w:t>
            </w:r>
          </w:p>
        </w:tc>
        <w:tc>
          <w:tcPr>
            <w:tcW w:w="45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15</w:t>
            </w:r>
          </w:p>
        </w:tc>
        <w:tc>
          <w:tcPr>
            <w:tcW w:w="45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16</w:t>
            </w:r>
          </w:p>
        </w:tc>
      </w:tr>
      <w:tr w:rsidR="00E378DD" w:rsidRPr="00765C85" w:rsidTr="00E378DD">
        <w:trPr>
          <w:trHeight w:val="333"/>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100,00</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2</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100,00</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33"/>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3</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16</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94,12</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4</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16</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94,12</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5</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11</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64,71</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Повышенный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33"/>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6</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100,00</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7</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14</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82,35</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Повышенный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8</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100,00</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33"/>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9</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13</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76,47</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Повышенный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10</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100,00</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33"/>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11</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100,00</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12</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100,00</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13</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12</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70,59</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Повышенный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33"/>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14</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16</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94,12</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15</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100,00</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16</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16</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94,12</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33"/>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17</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16</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94,12</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18</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100,00</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33"/>
        </w:trPr>
        <w:tc>
          <w:tcPr>
            <w:tcW w:w="85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19</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15</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88,24</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337"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91"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7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94"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bl>
    <w:tbl>
      <w:tblPr>
        <w:tblpPr w:leftFromText="180" w:rightFromText="180" w:vertAnchor="text" w:horzAnchor="page" w:tblpX="535" w:tblpY="250"/>
        <w:tblW w:w="11366" w:type="dxa"/>
        <w:tblLook w:val="04A0" w:firstRow="1" w:lastRow="0" w:firstColumn="1" w:lastColumn="0" w:noHBand="0" w:noVBand="1"/>
      </w:tblPr>
      <w:tblGrid>
        <w:gridCol w:w="910"/>
        <w:gridCol w:w="506"/>
        <w:gridCol w:w="535"/>
        <w:gridCol w:w="876"/>
        <w:gridCol w:w="1622"/>
        <w:gridCol w:w="405"/>
        <w:gridCol w:w="336"/>
        <w:gridCol w:w="413"/>
        <w:gridCol w:w="336"/>
        <w:gridCol w:w="413"/>
        <w:gridCol w:w="420"/>
        <w:gridCol w:w="336"/>
        <w:gridCol w:w="418"/>
        <w:gridCol w:w="336"/>
        <w:gridCol w:w="456"/>
        <w:gridCol w:w="456"/>
        <w:gridCol w:w="456"/>
        <w:gridCol w:w="560"/>
        <w:gridCol w:w="560"/>
        <w:gridCol w:w="560"/>
        <w:gridCol w:w="456"/>
      </w:tblGrid>
      <w:tr w:rsidR="00E378DD" w:rsidRPr="00765C85" w:rsidTr="00E378DD">
        <w:trPr>
          <w:cantSplit/>
          <w:trHeight w:val="2103"/>
        </w:trPr>
        <w:tc>
          <w:tcPr>
            <w:tcW w:w="910" w:type="dxa"/>
            <w:tcBorders>
              <w:top w:val="single" w:sz="4" w:space="0" w:color="9B9B9B"/>
              <w:left w:val="single" w:sz="4" w:space="0" w:color="9B9B9B"/>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Участник</w:t>
            </w:r>
          </w:p>
        </w:tc>
        <w:tc>
          <w:tcPr>
            <w:tcW w:w="506" w:type="dxa"/>
            <w:tcBorders>
              <w:top w:val="single" w:sz="4" w:space="0" w:color="9B9B9B"/>
              <w:left w:val="nil"/>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Сумма баллов</w:t>
            </w:r>
          </w:p>
        </w:tc>
        <w:tc>
          <w:tcPr>
            <w:tcW w:w="535" w:type="dxa"/>
            <w:tcBorders>
              <w:top w:val="single" w:sz="4" w:space="0" w:color="9B9B9B"/>
              <w:left w:val="nil"/>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Максимальный балл</w:t>
            </w:r>
          </w:p>
        </w:tc>
        <w:tc>
          <w:tcPr>
            <w:tcW w:w="876" w:type="dxa"/>
            <w:tcBorders>
              <w:top w:val="single" w:sz="4" w:space="0" w:color="9B9B9B"/>
              <w:left w:val="nil"/>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Процент выполнения</w:t>
            </w:r>
          </w:p>
        </w:tc>
        <w:tc>
          <w:tcPr>
            <w:tcW w:w="1622" w:type="dxa"/>
            <w:tcBorders>
              <w:top w:val="single" w:sz="4" w:space="0" w:color="9B9B9B"/>
              <w:left w:val="nil"/>
              <w:bottom w:val="single" w:sz="4" w:space="0" w:color="9B9B9B"/>
              <w:right w:val="single" w:sz="4" w:space="0" w:color="9B9B9B"/>
            </w:tcBorders>
            <w:shd w:val="clear" w:color="000000" w:fill="FFFFFF"/>
            <w:noWrap/>
            <w:textDirection w:val="btLr"/>
            <w:vAlign w:val="center"/>
            <w:hideMark/>
          </w:tcPr>
          <w:p w:rsidR="00E378DD" w:rsidRPr="00765C85" w:rsidRDefault="00E378DD" w:rsidP="00E378DD">
            <w:pPr>
              <w:spacing w:after="0" w:line="240" w:lineRule="auto"/>
              <w:ind w:left="113" w:right="113"/>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 xml:space="preserve">Уровень </w:t>
            </w:r>
            <w:proofErr w:type="spellStart"/>
            <w:r w:rsidRPr="00765C85">
              <w:rPr>
                <w:rFonts w:ascii="Times New Roman" w:eastAsia="Times New Roman" w:hAnsi="Times New Roman"/>
                <w:color w:val="000000"/>
                <w:sz w:val="24"/>
                <w:szCs w:val="24"/>
                <w:lang w:eastAsia="ru-RU"/>
              </w:rPr>
              <w:t>сформированности</w:t>
            </w:r>
            <w:proofErr w:type="spellEnd"/>
            <w:r w:rsidRPr="00765C85">
              <w:rPr>
                <w:rFonts w:ascii="Times New Roman" w:eastAsia="Times New Roman" w:hAnsi="Times New Roman"/>
                <w:color w:val="000000"/>
                <w:sz w:val="24"/>
                <w:szCs w:val="24"/>
                <w:lang w:eastAsia="ru-RU"/>
              </w:rPr>
              <w:t xml:space="preserve"> ФГ</w:t>
            </w:r>
          </w:p>
        </w:tc>
        <w:tc>
          <w:tcPr>
            <w:tcW w:w="405"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w:t>
            </w:r>
          </w:p>
        </w:tc>
        <w:tc>
          <w:tcPr>
            <w:tcW w:w="33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2</w:t>
            </w:r>
          </w:p>
        </w:tc>
        <w:tc>
          <w:tcPr>
            <w:tcW w:w="413"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3</w:t>
            </w:r>
          </w:p>
        </w:tc>
        <w:tc>
          <w:tcPr>
            <w:tcW w:w="33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4</w:t>
            </w:r>
          </w:p>
        </w:tc>
        <w:tc>
          <w:tcPr>
            <w:tcW w:w="413"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5</w:t>
            </w:r>
          </w:p>
        </w:tc>
        <w:tc>
          <w:tcPr>
            <w:tcW w:w="42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6</w:t>
            </w:r>
          </w:p>
        </w:tc>
        <w:tc>
          <w:tcPr>
            <w:tcW w:w="33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7</w:t>
            </w:r>
          </w:p>
        </w:tc>
        <w:tc>
          <w:tcPr>
            <w:tcW w:w="418"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8</w:t>
            </w:r>
          </w:p>
        </w:tc>
        <w:tc>
          <w:tcPr>
            <w:tcW w:w="33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9</w:t>
            </w:r>
          </w:p>
        </w:tc>
        <w:tc>
          <w:tcPr>
            <w:tcW w:w="45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10</w:t>
            </w:r>
          </w:p>
        </w:tc>
        <w:tc>
          <w:tcPr>
            <w:tcW w:w="45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11</w:t>
            </w:r>
          </w:p>
        </w:tc>
        <w:tc>
          <w:tcPr>
            <w:tcW w:w="45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12</w:t>
            </w:r>
          </w:p>
        </w:tc>
        <w:tc>
          <w:tcPr>
            <w:tcW w:w="56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13</w:t>
            </w:r>
          </w:p>
        </w:tc>
        <w:tc>
          <w:tcPr>
            <w:tcW w:w="56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14</w:t>
            </w:r>
          </w:p>
        </w:tc>
        <w:tc>
          <w:tcPr>
            <w:tcW w:w="560"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15</w:t>
            </w:r>
          </w:p>
        </w:tc>
        <w:tc>
          <w:tcPr>
            <w:tcW w:w="456" w:type="dxa"/>
            <w:tcBorders>
              <w:top w:val="single" w:sz="4" w:space="0" w:color="9B9B9B"/>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b/>
                <w:bCs/>
                <w:color w:val="000000"/>
                <w:sz w:val="24"/>
                <w:szCs w:val="24"/>
                <w:lang w:eastAsia="ru-RU"/>
              </w:rPr>
            </w:pPr>
            <w:r w:rsidRPr="00765C85">
              <w:rPr>
                <w:rFonts w:ascii="Times New Roman" w:eastAsia="Times New Roman" w:hAnsi="Times New Roman"/>
                <w:b/>
                <w:bCs/>
                <w:color w:val="000000"/>
                <w:sz w:val="24"/>
                <w:szCs w:val="24"/>
                <w:lang w:eastAsia="ru-RU"/>
              </w:rPr>
              <w:t>16</w:t>
            </w:r>
          </w:p>
        </w:tc>
      </w:tr>
      <w:tr w:rsidR="00E378DD" w:rsidRPr="00765C85" w:rsidTr="00E378DD">
        <w:trPr>
          <w:trHeight w:val="333"/>
        </w:trPr>
        <w:tc>
          <w:tcPr>
            <w:tcW w:w="91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 xml:space="preserve">Работа </w:t>
            </w:r>
            <w:r w:rsidRPr="00765C85">
              <w:rPr>
                <w:rFonts w:ascii="Times New Roman" w:eastAsia="Times New Roman" w:hAnsi="Times New Roman"/>
                <w:color w:val="000000"/>
                <w:sz w:val="24"/>
                <w:szCs w:val="24"/>
                <w:lang w:eastAsia="ru-RU"/>
              </w:rPr>
              <w:lastRenderedPageBreak/>
              <w:t>1</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lastRenderedPageBreak/>
              <w:t>17</w:t>
            </w:r>
          </w:p>
        </w:tc>
        <w:tc>
          <w:tcPr>
            <w:tcW w:w="53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100,00</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40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91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lastRenderedPageBreak/>
              <w:t>Работа 2</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16</w:t>
            </w:r>
          </w:p>
        </w:tc>
        <w:tc>
          <w:tcPr>
            <w:tcW w:w="53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94,12</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40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33"/>
        </w:trPr>
        <w:tc>
          <w:tcPr>
            <w:tcW w:w="91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3</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15</w:t>
            </w:r>
          </w:p>
        </w:tc>
        <w:tc>
          <w:tcPr>
            <w:tcW w:w="53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88,24</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40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91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4</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15</w:t>
            </w:r>
          </w:p>
        </w:tc>
        <w:tc>
          <w:tcPr>
            <w:tcW w:w="53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88,24</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40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91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5</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14</w:t>
            </w:r>
          </w:p>
        </w:tc>
        <w:tc>
          <w:tcPr>
            <w:tcW w:w="53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82,35</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Повышенный</w:t>
            </w:r>
          </w:p>
        </w:tc>
        <w:tc>
          <w:tcPr>
            <w:tcW w:w="40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33"/>
        </w:trPr>
        <w:tc>
          <w:tcPr>
            <w:tcW w:w="91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6</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14</w:t>
            </w:r>
          </w:p>
        </w:tc>
        <w:tc>
          <w:tcPr>
            <w:tcW w:w="53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82,35</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Повышенный</w:t>
            </w:r>
          </w:p>
        </w:tc>
        <w:tc>
          <w:tcPr>
            <w:tcW w:w="40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91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7</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12</w:t>
            </w:r>
          </w:p>
        </w:tc>
        <w:tc>
          <w:tcPr>
            <w:tcW w:w="53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70,59</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Повышенный</w:t>
            </w:r>
          </w:p>
        </w:tc>
        <w:tc>
          <w:tcPr>
            <w:tcW w:w="40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91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8</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4</w:t>
            </w:r>
          </w:p>
        </w:tc>
        <w:tc>
          <w:tcPr>
            <w:tcW w:w="53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23,53</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Низкий</w:t>
            </w:r>
          </w:p>
        </w:tc>
        <w:tc>
          <w:tcPr>
            <w:tcW w:w="40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1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33"/>
        </w:trPr>
        <w:tc>
          <w:tcPr>
            <w:tcW w:w="91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9</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15</w:t>
            </w:r>
          </w:p>
        </w:tc>
        <w:tc>
          <w:tcPr>
            <w:tcW w:w="53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88,24</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40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91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10</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53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100,00</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40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33"/>
        </w:trPr>
        <w:tc>
          <w:tcPr>
            <w:tcW w:w="91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11</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15</w:t>
            </w:r>
          </w:p>
        </w:tc>
        <w:tc>
          <w:tcPr>
            <w:tcW w:w="53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88,24</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40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91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12</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16</w:t>
            </w:r>
          </w:p>
        </w:tc>
        <w:tc>
          <w:tcPr>
            <w:tcW w:w="53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94,12</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40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48"/>
        </w:trPr>
        <w:tc>
          <w:tcPr>
            <w:tcW w:w="91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13</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10</w:t>
            </w:r>
          </w:p>
        </w:tc>
        <w:tc>
          <w:tcPr>
            <w:tcW w:w="53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58,82</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Средний</w:t>
            </w:r>
          </w:p>
        </w:tc>
        <w:tc>
          <w:tcPr>
            <w:tcW w:w="40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1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r w:rsidR="00E378DD" w:rsidRPr="00765C85" w:rsidTr="00E378DD">
        <w:trPr>
          <w:trHeight w:val="333"/>
        </w:trPr>
        <w:tc>
          <w:tcPr>
            <w:tcW w:w="91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14</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14</w:t>
            </w:r>
          </w:p>
        </w:tc>
        <w:tc>
          <w:tcPr>
            <w:tcW w:w="53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82,35</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Повышенный</w:t>
            </w:r>
          </w:p>
        </w:tc>
        <w:tc>
          <w:tcPr>
            <w:tcW w:w="40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r>
      <w:tr w:rsidR="00E378DD" w:rsidRPr="00765C85" w:rsidTr="00E378DD">
        <w:trPr>
          <w:trHeight w:val="348"/>
        </w:trPr>
        <w:tc>
          <w:tcPr>
            <w:tcW w:w="910" w:type="dxa"/>
            <w:tcBorders>
              <w:top w:val="nil"/>
              <w:left w:val="single" w:sz="4" w:space="0" w:color="9B9B9B"/>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Работа 15</w:t>
            </w:r>
          </w:p>
        </w:tc>
        <w:tc>
          <w:tcPr>
            <w:tcW w:w="50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16</w:t>
            </w:r>
          </w:p>
        </w:tc>
        <w:tc>
          <w:tcPr>
            <w:tcW w:w="53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17</w:t>
            </w:r>
          </w:p>
        </w:tc>
        <w:tc>
          <w:tcPr>
            <w:tcW w:w="87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94,12</w:t>
            </w:r>
          </w:p>
        </w:tc>
        <w:tc>
          <w:tcPr>
            <w:tcW w:w="1622"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Высокий</w:t>
            </w:r>
          </w:p>
        </w:tc>
        <w:tc>
          <w:tcPr>
            <w:tcW w:w="405"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2</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0</w:t>
            </w:r>
          </w:p>
        </w:tc>
        <w:tc>
          <w:tcPr>
            <w:tcW w:w="413"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2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18"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33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560"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c>
          <w:tcPr>
            <w:tcW w:w="456" w:type="dxa"/>
            <w:tcBorders>
              <w:top w:val="nil"/>
              <w:left w:val="nil"/>
              <w:bottom w:val="single" w:sz="4" w:space="0" w:color="9B9B9B"/>
              <w:right w:val="single" w:sz="4" w:space="0" w:color="9B9B9B"/>
            </w:tcBorders>
            <w:shd w:val="clear" w:color="000000" w:fill="FFFFFF"/>
            <w:noWrap/>
            <w:vAlign w:val="center"/>
            <w:hideMark/>
          </w:tcPr>
          <w:p w:rsidR="00E378DD" w:rsidRPr="00765C85" w:rsidRDefault="00E378DD" w:rsidP="00E378DD">
            <w:pPr>
              <w:spacing w:after="0" w:line="240" w:lineRule="auto"/>
              <w:jc w:val="right"/>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1</w:t>
            </w:r>
          </w:p>
        </w:tc>
      </w:tr>
    </w:tbl>
    <w:p w:rsidR="00E378DD" w:rsidRPr="00765C85" w:rsidRDefault="00E378DD" w:rsidP="00E378DD">
      <w:pPr>
        <w:shd w:val="clear" w:color="auto" w:fill="FFFFFF"/>
        <w:spacing w:after="150" w:line="240" w:lineRule="auto"/>
        <w:rPr>
          <w:rFonts w:ascii="Times New Roman" w:eastAsia="Times New Roman" w:hAnsi="Times New Roman"/>
          <w:color w:val="000000"/>
          <w:sz w:val="24"/>
          <w:szCs w:val="24"/>
          <w:lang w:eastAsia="ru-RU"/>
        </w:rPr>
      </w:pPr>
    </w:p>
    <w:p w:rsidR="00E378DD" w:rsidRPr="00765C85" w:rsidRDefault="00E378DD" w:rsidP="00E378DD">
      <w:pPr>
        <w:shd w:val="clear" w:color="auto" w:fill="FFFFFF"/>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b/>
          <w:bCs/>
          <w:color w:val="000000"/>
          <w:sz w:val="24"/>
          <w:szCs w:val="24"/>
          <w:lang w:eastAsia="ru-RU"/>
        </w:rPr>
        <w:t>Трудности, которые испытали обучающиеся:</w:t>
      </w:r>
    </w:p>
    <w:p w:rsidR="00E378DD" w:rsidRPr="00765C85" w:rsidRDefault="00E378DD" w:rsidP="00E378DD">
      <w:pPr>
        <w:numPr>
          <w:ilvl w:val="0"/>
          <w:numId w:val="35"/>
        </w:numPr>
        <w:shd w:val="clear" w:color="auto" w:fill="FFFFFF"/>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непривычный объем и разнообразие сюжетов;</w:t>
      </w:r>
    </w:p>
    <w:p w:rsidR="00E378DD" w:rsidRPr="00765C85" w:rsidRDefault="00E378DD" w:rsidP="00E378DD">
      <w:pPr>
        <w:numPr>
          <w:ilvl w:val="0"/>
          <w:numId w:val="35"/>
        </w:numPr>
        <w:shd w:val="clear" w:color="auto" w:fill="FFFFFF"/>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необходимость возвращаться к тексту сюжетной ситуации;</w:t>
      </w:r>
    </w:p>
    <w:p w:rsidR="00E378DD" w:rsidRPr="00765C85" w:rsidRDefault="00E378DD" w:rsidP="00E378DD">
      <w:pPr>
        <w:numPr>
          <w:ilvl w:val="0"/>
          <w:numId w:val="35"/>
        </w:numPr>
        <w:shd w:val="clear" w:color="auto" w:fill="FFFFFF"/>
        <w:spacing w:after="150" w:line="240" w:lineRule="auto"/>
        <w:rPr>
          <w:rFonts w:ascii="Times New Roman" w:eastAsia="Times New Roman" w:hAnsi="Times New Roman"/>
          <w:color w:val="000000"/>
          <w:sz w:val="24"/>
          <w:szCs w:val="24"/>
          <w:lang w:eastAsia="ru-RU"/>
        </w:rPr>
      </w:pPr>
      <w:r w:rsidRPr="00765C85">
        <w:rPr>
          <w:rFonts w:ascii="Times New Roman" w:eastAsia="Times New Roman" w:hAnsi="Times New Roman"/>
          <w:color w:val="000000"/>
          <w:sz w:val="24"/>
          <w:szCs w:val="24"/>
          <w:lang w:eastAsia="ru-RU"/>
        </w:rPr>
        <w:t>недостаточный учебный опыт;</w:t>
      </w:r>
    </w:p>
    <w:p w:rsidR="00E378DD" w:rsidRDefault="00E378DD" w:rsidP="00E378DD">
      <w:pPr>
        <w:pStyle w:val="a6"/>
        <w:numPr>
          <w:ilvl w:val="0"/>
          <w:numId w:val="35"/>
        </w:numPr>
        <w:shd w:val="clear" w:color="auto" w:fill="FFFFFF"/>
        <w:spacing w:after="150"/>
        <w:rPr>
          <w:color w:val="000000"/>
        </w:rPr>
      </w:pPr>
      <w:proofErr w:type="spellStart"/>
      <w:r w:rsidRPr="00E378DD">
        <w:rPr>
          <w:color w:val="000000"/>
        </w:rPr>
        <w:t>несформированность</w:t>
      </w:r>
      <w:proofErr w:type="spellEnd"/>
      <w:r w:rsidRPr="00E378DD">
        <w:rPr>
          <w:color w:val="000000"/>
        </w:rPr>
        <w:t xml:space="preserve"> </w:t>
      </w:r>
      <w:proofErr w:type="spellStart"/>
      <w:r w:rsidRPr="00E378DD">
        <w:rPr>
          <w:color w:val="000000"/>
        </w:rPr>
        <w:t>общеучебных</w:t>
      </w:r>
      <w:proofErr w:type="spellEnd"/>
      <w:r w:rsidRPr="00E378DD">
        <w:rPr>
          <w:color w:val="000000"/>
        </w:rPr>
        <w:t xml:space="preserve"> умений: после двух решений работа с информацией, представленной в различной форме, нахождение данных в </w:t>
      </w:r>
      <w:r>
        <w:rPr>
          <w:color w:val="000000"/>
        </w:rPr>
        <w:t>тексте.</w:t>
      </w:r>
    </w:p>
    <w:p w:rsidR="008472F2" w:rsidRDefault="008472F2" w:rsidP="00662C3E">
      <w:pPr>
        <w:shd w:val="clear" w:color="auto" w:fill="FFFFFF"/>
        <w:spacing w:after="0" w:line="240" w:lineRule="auto"/>
        <w:rPr>
          <w:rFonts w:ascii="Times New Roman" w:eastAsia="Times New Roman" w:hAnsi="Times New Roman"/>
          <w:b/>
          <w:bCs/>
          <w:color w:val="000000"/>
          <w:sz w:val="24"/>
          <w:szCs w:val="24"/>
          <w:lang w:eastAsia="ru-RU"/>
        </w:rPr>
      </w:pPr>
    </w:p>
    <w:p w:rsidR="00E378DD" w:rsidRPr="006735B6" w:rsidRDefault="00E378DD" w:rsidP="00E378DD">
      <w:pPr>
        <w:shd w:val="clear" w:color="auto" w:fill="FFFFFF"/>
        <w:spacing w:after="0" w:line="240" w:lineRule="auto"/>
        <w:jc w:val="center"/>
        <w:rPr>
          <w:rFonts w:ascii="Times New Roman" w:eastAsia="Times New Roman" w:hAnsi="Times New Roman"/>
          <w:color w:val="000000"/>
          <w:sz w:val="24"/>
          <w:szCs w:val="24"/>
          <w:lang w:eastAsia="ru-RU"/>
        </w:rPr>
      </w:pPr>
      <w:r w:rsidRPr="006735B6">
        <w:rPr>
          <w:rFonts w:ascii="Times New Roman" w:eastAsia="Times New Roman" w:hAnsi="Times New Roman"/>
          <w:b/>
          <w:bCs/>
          <w:color w:val="000000"/>
          <w:sz w:val="24"/>
          <w:szCs w:val="24"/>
          <w:lang w:eastAsia="ru-RU"/>
        </w:rPr>
        <w:t>ВЫВОДЫ (8 класс)</w:t>
      </w:r>
    </w:p>
    <w:p w:rsidR="00E378DD" w:rsidRPr="00D84FBA" w:rsidRDefault="00E378DD" w:rsidP="00662C3E">
      <w:pPr>
        <w:numPr>
          <w:ilvl w:val="0"/>
          <w:numId w:val="33"/>
        </w:numPr>
        <w:shd w:val="clear" w:color="auto" w:fill="FFFFFF"/>
        <w:tabs>
          <w:tab w:val="clear" w:pos="720"/>
          <w:tab w:val="num" w:pos="426"/>
        </w:tabs>
        <w:spacing w:after="150" w:line="240" w:lineRule="auto"/>
        <w:ind w:hanging="11"/>
        <w:rPr>
          <w:color w:val="000000"/>
        </w:rPr>
      </w:pPr>
      <w:r w:rsidRPr="00D84FBA">
        <w:rPr>
          <w:rFonts w:ascii="Times New Roman" w:eastAsia="Times New Roman" w:hAnsi="Times New Roman"/>
          <w:color w:val="000000"/>
          <w:sz w:val="24"/>
          <w:szCs w:val="24"/>
          <w:lang w:eastAsia="ru-RU"/>
        </w:rPr>
        <w:t xml:space="preserve">Недостаточный   уровень </w:t>
      </w:r>
      <w:proofErr w:type="spellStart"/>
      <w:r w:rsidRPr="00D84FBA">
        <w:rPr>
          <w:rFonts w:ascii="Times New Roman" w:eastAsia="Times New Roman" w:hAnsi="Times New Roman"/>
          <w:color w:val="000000"/>
          <w:sz w:val="24"/>
          <w:szCs w:val="24"/>
          <w:lang w:eastAsia="ru-RU"/>
        </w:rPr>
        <w:t>сформированности</w:t>
      </w:r>
      <w:proofErr w:type="spellEnd"/>
      <w:r w:rsidRPr="00D84FBA">
        <w:rPr>
          <w:rFonts w:ascii="Times New Roman" w:eastAsia="Times New Roman" w:hAnsi="Times New Roman"/>
          <w:color w:val="000000"/>
          <w:sz w:val="24"/>
          <w:szCs w:val="24"/>
          <w:lang w:eastAsia="ru-RU"/>
        </w:rPr>
        <w:t xml:space="preserve"> </w:t>
      </w:r>
      <w:proofErr w:type="gramStart"/>
      <w:r w:rsidRPr="00D84FBA">
        <w:rPr>
          <w:rFonts w:ascii="Times New Roman" w:eastAsia="Times New Roman" w:hAnsi="Times New Roman"/>
          <w:color w:val="000000"/>
          <w:sz w:val="24"/>
          <w:szCs w:val="24"/>
          <w:lang w:eastAsia="ru-RU"/>
        </w:rPr>
        <w:t>читательской  грамотности</w:t>
      </w:r>
      <w:proofErr w:type="gramEnd"/>
      <w:r w:rsidRPr="00D84FBA">
        <w:rPr>
          <w:rFonts w:ascii="Times New Roman" w:eastAsia="Times New Roman" w:hAnsi="Times New Roman"/>
          <w:color w:val="000000"/>
          <w:sz w:val="24"/>
          <w:szCs w:val="24"/>
          <w:lang w:eastAsia="ru-RU"/>
        </w:rPr>
        <w:t xml:space="preserve"> показали  6 обучающихся ( 12%), низкий -29 учащихся (58%), средний уровень –8 (16%), высокий уровень – 0 (0%), повышенный -6 (12%).</w:t>
      </w:r>
    </w:p>
    <w:p w:rsidR="00D84FBA" w:rsidRPr="006735B6" w:rsidRDefault="00D84FBA" w:rsidP="00D84FBA">
      <w:pPr>
        <w:shd w:val="clear" w:color="auto" w:fill="FFFFFF"/>
        <w:spacing w:after="0" w:line="240" w:lineRule="auto"/>
        <w:ind w:left="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BA6DFF">
        <w:rPr>
          <w:rFonts w:ascii="Times New Roman" w:eastAsia="Times New Roman" w:hAnsi="Times New Roman"/>
          <w:color w:val="000000"/>
          <w:sz w:val="24"/>
          <w:szCs w:val="24"/>
          <w:lang w:eastAsia="ru-RU"/>
        </w:rPr>
        <w:t xml:space="preserve"> </w:t>
      </w:r>
      <w:r w:rsidRPr="006735B6">
        <w:rPr>
          <w:rFonts w:ascii="Times New Roman" w:eastAsia="Times New Roman" w:hAnsi="Times New Roman"/>
          <w:color w:val="000000"/>
          <w:sz w:val="24"/>
          <w:szCs w:val="24"/>
          <w:lang w:eastAsia="ru-RU"/>
        </w:rPr>
        <w:t>Основная проблема, выявленная по результатам диагностики, –формальные знания: обучающиеся не могут грамотно пользоваться имеющимися у них знаниями.</w:t>
      </w:r>
    </w:p>
    <w:p w:rsidR="00D84FBA" w:rsidRPr="006735B6" w:rsidRDefault="00D84FBA" w:rsidP="00D84FBA">
      <w:pPr>
        <w:shd w:val="clear" w:color="auto" w:fill="FFFFFF"/>
        <w:spacing w:after="0" w:line="240" w:lineRule="auto"/>
        <w:ind w:left="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BA6DFF">
        <w:rPr>
          <w:rFonts w:ascii="Times New Roman" w:eastAsia="Times New Roman" w:hAnsi="Times New Roman"/>
          <w:color w:val="000000"/>
          <w:sz w:val="24"/>
          <w:szCs w:val="24"/>
          <w:lang w:eastAsia="ru-RU"/>
        </w:rPr>
        <w:t xml:space="preserve"> </w:t>
      </w:r>
      <w:r w:rsidRPr="006735B6">
        <w:rPr>
          <w:rFonts w:ascii="Times New Roman" w:eastAsia="Times New Roman" w:hAnsi="Times New Roman"/>
          <w:color w:val="000000"/>
          <w:sz w:val="24"/>
          <w:szCs w:val="24"/>
          <w:lang w:eastAsia="ru-RU"/>
        </w:rPr>
        <w:t>Обучающиеся не укладываются во временные рамки диагностики (не сформирован навык распределения времени).</w:t>
      </w:r>
    </w:p>
    <w:p w:rsidR="00D84FBA" w:rsidRPr="006735B6" w:rsidRDefault="00D84FBA" w:rsidP="00D84FBA">
      <w:pPr>
        <w:shd w:val="clear" w:color="auto" w:fill="FFFFFF"/>
        <w:spacing w:after="0" w:line="240" w:lineRule="auto"/>
        <w:ind w:left="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BA6DFF">
        <w:rPr>
          <w:rFonts w:ascii="Times New Roman" w:eastAsia="Times New Roman" w:hAnsi="Times New Roman"/>
          <w:color w:val="000000"/>
          <w:sz w:val="24"/>
          <w:szCs w:val="24"/>
          <w:lang w:eastAsia="ru-RU"/>
        </w:rPr>
        <w:t xml:space="preserve"> </w:t>
      </w:r>
      <w:r w:rsidRPr="006735B6">
        <w:rPr>
          <w:rFonts w:ascii="Times New Roman" w:eastAsia="Times New Roman" w:hAnsi="Times New Roman"/>
          <w:color w:val="000000"/>
          <w:sz w:val="24"/>
          <w:szCs w:val="24"/>
          <w:lang w:eastAsia="ru-RU"/>
        </w:rPr>
        <w:t xml:space="preserve">Выявлена </w:t>
      </w:r>
      <w:proofErr w:type="spellStart"/>
      <w:r w:rsidRPr="006735B6">
        <w:rPr>
          <w:rFonts w:ascii="Times New Roman" w:eastAsia="Times New Roman" w:hAnsi="Times New Roman"/>
          <w:color w:val="000000"/>
          <w:sz w:val="24"/>
          <w:szCs w:val="24"/>
          <w:lang w:eastAsia="ru-RU"/>
        </w:rPr>
        <w:t>несформированность</w:t>
      </w:r>
      <w:proofErr w:type="spellEnd"/>
      <w:r w:rsidRPr="006735B6">
        <w:rPr>
          <w:rFonts w:ascii="Times New Roman" w:eastAsia="Times New Roman" w:hAnsi="Times New Roman"/>
          <w:color w:val="000000"/>
          <w:sz w:val="24"/>
          <w:szCs w:val="24"/>
          <w:lang w:eastAsia="ru-RU"/>
        </w:rPr>
        <w:t xml:space="preserve"> умения читать и интерпретировать тексты. Ошибки учеников при выполнении заданий, в которых требовалось найти информацию в явном виде, связаны в первую очередь с неумением вдумчиво читать текст. Это вынуждало их постоянно обращаться к тексту в поисках ответа на заданный вопрос.</w:t>
      </w:r>
    </w:p>
    <w:p w:rsidR="00D84FBA" w:rsidRPr="006735B6" w:rsidRDefault="00D84FBA" w:rsidP="00D84FBA">
      <w:pPr>
        <w:shd w:val="clear" w:color="auto" w:fill="FFFFFF"/>
        <w:spacing w:after="0" w:line="240" w:lineRule="auto"/>
        <w:ind w:left="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6735B6">
        <w:rPr>
          <w:rFonts w:ascii="Times New Roman" w:eastAsia="Times New Roman" w:hAnsi="Times New Roman"/>
          <w:color w:val="000000"/>
          <w:sz w:val="24"/>
          <w:szCs w:val="24"/>
          <w:lang w:eastAsia="ru-RU"/>
        </w:rPr>
        <w:t>Технические затруднения из-за незнакомой формы представления диагностической работы (в электронном виде).</w:t>
      </w:r>
    </w:p>
    <w:p w:rsidR="00D84FBA" w:rsidRPr="006735B6" w:rsidRDefault="00D84FBA" w:rsidP="00D84FBA">
      <w:pPr>
        <w:shd w:val="clear" w:color="auto" w:fill="FFFFFF"/>
        <w:spacing w:after="0" w:line="240" w:lineRule="auto"/>
        <w:ind w:left="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w:t>
      </w:r>
      <w:r w:rsidR="00BA6DFF">
        <w:rPr>
          <w:rFonts w:ascii="Times New Roman" w:eastAsia="Times New Roman" w:hAnsi="Times New Roman"/>
          <w:color w:val="000000"/>
          <w:sz w:val="24"/>
          <w:szCs w:val="24"/>
          <w:lang w:eastAsia="ru-RU"/>
        </w:rPr>
        <w:t xml:space="preserve"> </w:t>
      </w:r>
      <w:r w:rsidRPr="006735B6">
        <w:rPr>
          <w:rFonts w:ascii="Times New Roman" w:eastAsia="Times New Roman" w:hAnsi="Times New Roman"/>
          <w:color w:val="000000"/>
          <w:sz w:val="24"/>
          <w:szCs w:val="24"/>
          <w:lang w:eastAsia="ru-RU"/>
        </w:rPr>
        <w:t>Обучающиеся показали низкую долю выполнения заданий, связанных с практическим применением информации из текста. Это показывает, что школьники не обладают умением выделить существенное.</w:t>
      </w:r>
    </w:p>
    <w:p w:rsidR="00D84FBA" w:rsidRDefault="00D84FBA" w:rsidP="00D84FBA">
      <w:pPr>
        <w:shd w:val="clear" w:color="auto" w:fill="FFFFFF"/>
        <w:spacing w:after="0" w:line="240" w:lineRule="auto"/>
        <w:rPr>
          <w:rFonts w:ascii="Times New Roman" w:eastAsia="Times New Roman" w:hAnsi="Times New Roman"/>
          <w:color w:val="000000"/>
          <w:sz w:val="24"/>
          <w:szCs w:val="24"/>
          <w:lang w:eastAsia="ru-RU"/>
        </w:rPr>
      </w:pPr>
    </w:p>
    <w:p w:rsidR="00D84FBA" w:rsidRDefault="00D84FBA" w:rsidP="00D84FBA">
      <w:pPr>
        <w:shd w:val="clear" w:color="auto" w:fill="FFFFFF"/>
        <w:spacing w:after="0" w:line="240" w:lineRule="auto"/>
        <w:jc w:val="center"/>
        <w:rPr>
          <w:rFonts w:ascii="Times New Roman" w:eastAsia="Times New Roman" w:hAnsi="Times New Roman"/>
          <w:b/>
          <w:bCs/>
          <w:color w:val="000000"/>
          <w:sz w:val="24"/>
          <w:szCs w:val="24"/>
          <w:lang w:eastAsia="ru-RU"/>
        </w:rPr>
      </w:pPr>
      <w:r w:rsidRPr="006735B6">
        <w:rPr>
          <w:rFonts w:ascii="Times New Roman" w:eastAsia="Times New Roman" w:hAnsi="Times New Roman"/>
          <w:b/>
          <w:bCs/>
          <w:color w:val="000000"/>
          <w:sz w:val="24"/>
          <w:szCs w:val="24"/>
          <w:lang w:eastAsia="ru-RU"/>
        </w:rPr>
        <w:t>ВЫВОДЫ (</w:t>
      </w:r>
      <w:r>
        <w:rPr>
          <w:rFonts w:ascii="Times New Roman" w:eastAsia="Times New Roman" w:hAnsi="Times New Roman"/>
          <w:b/>
          <w:bCs/>
          <w:color w:val="000000"/>
          <w:sz w:val="24"/>
          <w:szCs w:val="24"/>
          <w:lang w:eastAsia="ru-RU"/>
        </w:rPr>
        <w:t>9</w:t>
      </w:r>
      <w:r w:rsidRPr="006735B6">
        <w:rPr>
          <w:rFonts w:ascii="Times New Roman" w:eastAsia="Times New Roman" w:hAnsi="Times New Roman"/>
          <w:b/>
          <w:bCs/>
          <w:color w:val="000000"/>
          <w:sz w:val="24"/>
          <w:szCs w:val="24"/>
          <w:lang w:eastAsia="ru-RU"/>
        </w:rPr>
        <w:t xml:space="preserve"> класс)</w:t>
      </w:r>
    </w:p>
    <w:p w:rsidR="00BA6DFF" w:rsidRPr="006735B6" w:rsidRDefault="00BA6DFF" w:rsidP="00D84FBA">
      <w:pPr>
        <w:shd w:val="clear" w:color="auto" w:fill="FFFFFF"/>
        <w:spacing w:after="0" w:line="240" w:lineRule="auto"/>
        <w:jc w:val="center"/>
        <w:rPr>
          <w:rFonts w:ascii="Times New Roman" w:eastAsia="Times New Roman" w:hAnsi="Times New Roman"/>
          <w:color w:val="000000"/>
          <w:sz w:val="24"/>
          <w:szCs w:val="24"/>
          <w:lang w:eastAsia="ru-RU"/>
        </w:rPr>
      </w:pPr>
    </w:p>
    <w:p w:rsidR="00D84FBA" w:rsidRDefault="00D84FBA" w:rsidP="00D84FBA">
      <w:pPr>
        <w:numPr>
          <w:ilvl w:val="0"/>
          <w:numId w:val="34"/>
        </w:numPr>
        <w:shd w:val="clear" w:color="auto" w:fill="FFFFFF"/>
        <w:spacing w:after="0" w:line="240" w:lineRule="auto"/>
        <w:rPr>
          <w:rFonts w:ascii="Times New Roman" w:eastAsia="Times New Roman" w:hAnsi="Times New Roman"/>
          <w:color w:val="000000"/>
          <w:sz w:val="24"/>
          <w:szCs w:val="24"/>
          <w:lang w:eastAsia="ru-RU"/>
        </w:rPr>
      </w:pPr>
      <w:proofErr w:type="gramStart"/>
      <w:r w:rsidRPr="006735B6">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изкий</w:t>
      </w:r>
      <w:r w:rsidRPr="006735B6">
        <w:rPr>
          <w:rFonts w:ascii="Times New Roman" w:eastAsia="Times New Roman" w:hAnsi="Times New Roman"/>
          <w:color w:val="000000"/>
          <w:sz w:val="24"/>
          <w:szCs w:val="24"/>
          <w:lang w:eastAsia="ru-RU"/>
        </w:rPr>
        <w:t>  уровень</w:t>
      </w:r>
      <w:proofErr w:type="gramEnd"/>
      <w:r w:rsidRPr="006735B6">
        <w:rPr>
          <w:rFonts w:ascii="Times New Roman" w:eastAsia="Times New Roman" w:hAnsi="Times New Roman"/>
          <w:color w:val="000000"/>
          <w:sz w:val="24"/>
          <w:szCs w:val="24"/>
          <w:lang w:eastAsia="ru-RU"/>
        </w:rPr>
        <w:t xml:space="preserve"> </w:t>
      </w:r>
      <w:proofErr w:type="spellStart"/>
      <w:r w:rsidRPr="006735B6">
        <w:rPr>
          <w:rFonts w:ascii="Times New Roman" w:eastAsia="Times New Roman" w:hAnsi="Times New Roman"/>
          <w:color w:val="000000"/>
          <w:sz w:val="24"/>
          <w:szCs w:val="24"/>
          <w:lang w:eastAsia="ru-RU"/>
        </w:rPr>
        <w:t>сформированности</w:t>
      </w:r>
      <w:proofErr w:type="spellEnd"/>
      <w:r w:rsidRPr="006735B6">
        <w:rPr>
          <w:rFonts w:ascii="Times New Roman" w:eastAsia="Times New Roman" w:hAnsi="Times New Roman"/>
          <w:color w:val="000000"/>
          <w:sz w:val="24"/>
          <w:szCs w:val="24"/>
          <w:lang w:eastAsia="ru-RU"/>
        </w:rPr>
        <w:t xml:space="preserve"> читательской  грамотности показали  </w:t>
      </w:r>
      <w:r>
        <w:rPr>
          <w:rFonts w:ascii="Times New Roman" w:eastAsia="Times New Roman" w:hAnsi="Times New Roman"/>
          <w:color w:val="000000"/>
          <w:sz w:val="24"/>
          <w:szCs w:val="24"/>
          <w:lang w:eastAsia="ru-RU"/>
        </w:rPr>
        <w:t>1</w:t>
      </w:r>
      <w:r w:rsidRPr="006735B6">
        <w:rPr>
          <w:rFonts w:ascii="Times New Roman" w:eastAsia="Times New Roman" w:hAnsi="Times New Roman"/>
          <w:color w:val="000000"/>
          <w:sz w:val="24"/>
          <w:szCs w:val="24"/>
          <w:lang w:eastAsia="ru-RU"/>
        </w:rPr>
        <w:t xml:space="preserve"> обучающи</w:t>
      </w:r>
      <w:r>
        <w:rPr>
          <w:rFonts w:ascii="Times New Roman" w:eastAsia="Times New Roman" w:hAnsi="Times New Roman"/>
          <w:color w:val="000000"/>
          <w:sz w:val="24"/>
          <w:szCs w:val="24"/>
          <w:lang w:eastAsia="ru-RU"/>
        </w:rPr>
        <w:t>й</w:t>
      </w:r>
      <w:r w:rsidRPr="006735B6">
        <w:rPr>
          <w:rFonts w:ascii="Times New Roman" w:eastAsia="Times New Roman" w:hAnsi="Times New Roman"/>
          <w:color w:val="000000"/>
          <w:sz w:val="24"/>
          <w:szCs w:val="24"/>
          <w:lang w:eastAsia="ru-RU"/>
        </w:rPr>
        <w:t xml:space="preserve">ся </w:t>
      </w:r>
    </w:p>
    <w:p w:rsidR="00D84FBA" w:rsidRDefault="00D84FBA" w:rsidP="00D84FBA">
      <w:pPr>
        <w:shd w:val="clear" w:color="auto" w:fill="FFFFFF"/>
        <w:spacing w:after="0" w:line="240" w:lineRule="auto"/>
        <w:ind w:left="720"/>
        <w:rPr>
          <w:rFonts w:ascii="Times New Roman" w:eastAsia="Times New Roman" w:hAnsi="Times New Roman"/>
          <w:color w:val="000000"/>
          <w:sz w:val="24"/>
          <w:szCs w:val="24"/>
          <w:lang w:eastAsia="ru-RU"/>
        </w:rPr>
      </w:pPr>
      <w:proofErr w:type="gramStart"/>
      <w:r w:rsidRPr="006735B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w:t>
      </w:r>
      <w:proofErr w:type="gramEnd"/>
      <w:r>
        <w:rPr>
          <w:rFonts w:ascii="Times New Roman" w:eastAsia="Times New Roman" w:hAnsi="Times New Roman"/>
          <w:color w:val="000000"/>
          <w:sz w:val="24"/>
          <w:szCs w:val="24"/>
          <w:lang w:eastAsia="ru-RU"/>
        </w:rPr>
        <w:t>,39</w:t>
      </w:r>
      <w:r w:rsidRPr="006735B6">
        <w:rPr>
          <w:rFonts w:ascii="Times New Roman" w:eastAsia="Times New Roman" w:hAnsi="Times New Roman"/>
          <w:color w:val="000000"/>
          <w:sz w:val="24"/>
          <w:szCs w:val="24"/>
          <w:lang w:eastAsia="ru-RU"/>
        </w:rPr>
        <w:t>%), средний уровень –</w:t>
      </w:r>
      <w:r>
        <w:rPr>
          <w:rFonts w:ascii="Times New Roman" w:eastAsia="Times New Roman" w:hAnsi="Times New Roman"/>
          <w:color w:val="000000"/>
          <w:sz w:val="24"/>
          <w:szCs w:val="24"/>
          <w:lang w:eastAsia="ru-RU"/>
        </w:rPr>
        <w:t>1</w:t>
      </w:r>
      <w:r w:rsidRPr="006735B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2,39%</w:t>
      </w:r>
      <w:r w:rsidRPr="006735B6">
        <w:rPr>
          <w:rFonts w:ascii="Times New Roman" w:eastAsia="Times New Roman" w:hAnsi="Times New Roman"/>
          <w:color w:val="000000"/>
          <w:sz w:val="24"/>
          <w:szCs w:val="24"/>
          <w:lang w:eastAsia="ru-RU"/>
        </w:rPr>
        <w:t xml:space="preserve">), высокий уровень – </w:t>
      </w:r>
      <w:r>
        <w:rPr>
          <w:rFonts w:ascii="Times New Roman" w:eastAsia="Times New Roman" w:hAnsi="Times New Roman"/>
          <w:color w:val="000000"/>
          <w:sz w:val="24"/>
          <w:szCs w:val="24"/>
          <w:lang w:eastAsia="ru-RU"/>
        </w:rPr>
        <w:t>24</w:t>
      </w:r>
      <w:r w:rsidRPr="006735B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70,58</w:t>
      </w:r>
      <w:r w:rsidRPr="006735B6">
        <w:rPr>
          <w:rFonts w:ascii="Times New Roman" w:eastAsia="Times New Roman" w:hAnsi="Times New Roman"/>
          <w:color w:val="000000"/>
          <w:sz w:val="24"/>
          <w:szCs w:val="24"/>
          <w:lang w:eastAsia="ru-RU"/>
        </w:rPr>
        <w:t>%), повышенный -</w:t>
      </w:r>
      <w:r>
        <w:rPr>
          <w:rFonts w:ascii="Times New Roman" w:eastAsia="Times New Roman" w:hAnsi="Times New Roman"/>
          <w:color w:val="000000"/>
          <w:sz w:val="24"/>
          <w:szCs w:val="24"/>
          <w:lang w:eastAsia="ru-RU"/>
        </w:rPr>
        <w:t>8 (23,53</w:t>
      </w:r>
      <w:r w:rsidRPr="006735B6">
        <w:rPr>
          <w:rFonts w:ascii="Times New Roman" w:eastAsia="Times New Roman" w:hAnsi="Times New Roman"/>
          <w:color w:val="000000"/>
          <w:sz w:val="24"/>
          <w:szCs w:val="24"/>
          <w:lang w:eastAsia="ru-RU"/>
        </w:rPr>
        <w:t>%).</w:t>
      </w:r>
    </w:p>
    <w:p w:rsidR="00D84FBA" w:rsidRPr="006735B6" w:rsidRDefault="00D84FBA" w:rsidP="00D84FBA">
      <w:pPr>
        <w:shd w:val="clear" w:color="auto" w:fill="FFFFFF"/>
        <w:spacing w:after="0" w:line="240" w:lineRule="auto"/>
        <w:ind w:left="72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6735B6">
        <w:rPr>
          <w:rFonts w:ascii="Times New Roman" w:eastAsia="Times New Roman" w:hAnsi="Times New Roman"/>
          <w:color w:val="000000"/>
          <w:sz w:val="24"/>
          <w:szCs w:val="24"/>
          <w:lang w:eastAsia="ru-RU"/>
        </w:rPr>
        <w:t>Обучающиеся не укладываются во временные рамки диагностики (не сформирован навык распределения времени).</w:t>
      </w:r>
    </w:p>
    <w:p w:rsidR="00D84FBA" w:rsidRDefault="00D84FBA" w:rsidP="00D84FBA">
      <w:pPr>
        <w:shd w:val="clear" w:color="auto" w:fill="FFFFFF"/>
        <w:spacing w:after="0" w:line="240" w:lineRule="auto"/>
        <w:ind w:left="72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BA6DFF">
        <w:rPr>
          <w:rFonts w:ascii="Times New Roman" w:eastAsia="Times New Roman" w:hAnsi="Times New Roman"/>
          <w:color w:val="000000"/>
          <w:sz w:val="24"/>
          <w:szCs w:val="24"/>
          <w:lang w:eastAsia="ru-RU"/>
        </w:rPr>
        <w:t xml:space="preserve"> </w:t>
      </w:r>
      <w:r w:rsidRPr="006735B6">
        <w:rPr>
          <w:rFonts w:ascii="Times New Roman" w:eastAsia="Times New Roman" w:hAnsi="Times New Roman"/>
          <w:color w:val="000000"/>
          <w:sz w:val="24"/>
          <w:szCs w:val="24"/>
          <w:lang w:eastAsia="ru-RU"/>
        </w:rPr>
        <w:t xml:space="preserve">Выявлена </w:t>
      </w:r>
      <w:proofErr w:type="spellStart"/>
      <w:r w:rsidRPr="006735B6">
        <w:rPr>
          <w:rFonts w:ascii="Times New Roman" w:eastAsia="Times New Roman" w:hAnsi="Times New Roman"/>
          <w:color w:val="000000"/>
          <w:sz w:val="24"/>
          <w:szCs w:val="24"/>
          <w:lang w:eastAsia="ru-RU"/>
        </w:rPr>
        <w:t>несформированность</w:t>
      </w:r>
      <w:proofErr w:type="spellEnd"/>
      <w:r w:rsidRPr="006735B6">
        <w:rPr>
          <w:rFonts w:ascii="Times New Roman" w:eastAsia="Times New Roman" w:hAnsi="Times New Roman"/>
          <w:color w:val="000000"/>
          <w:sz w:val="24"/>
          <w:szCs w:val="24"/>
          <w:lang w:eastAsia="ru-RU"/>
        </w:rPr>
        <w:t xml:space="preserve"> умения читать и интерпретировать тексты. Ошибки учеников при выполнении заданий, в которых требовалось найти информацию в явном виде, связаны в первую очередь с неумением вдумчиво читать текст. </w:t>
      </w:r>
    </w:p>
    <w:p w:rsidR="00D84FBA" w:rsidRPr="006735B6" w:rsidRDefault="00D84FBA" w:rsidP="00D84FBA">
      <w:pPr>
        <w:shd w:val="clear" w:color="auto" w:fill="FFFFFF"/>
        <w:spacing w:after="0" w:line="240" w:lineRule="auto"/>
        <w:ind w:left="72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BA6DFF">
        <w:rPr>
          <w:rFonts w:ascii="Times New Roman" w:eastAsia="Times New Roman" w:hAnsi="Times New Roman"/>
          <w:color w:val="000000"/>
          <w:sz w:val="24"/>
          <w:szCs w:val="24"/>
          <w:lang w:eastAsia="ru-RU"/>
        </w:rPr>
        <w:t xml:space="preserve"> </w:t>
      </w:r>
      <w:r w:rsidRPr="006735B6">
        <w:rPr>
          <w:rFonts w:ascii="Times New Roman" w:eastAsia="Times New Roman" w:hAnsi="Times New Roman"/>
          <w:color w:val="000000"/>
          <w:sz w:val="24"/>
          <w:szCs w:val="24"/>
          <w:lang w:eastAsia="ru-RU"/>
        </w:rPr>
        <w:t xml:space="preserve">Обучающиеся показали </w:t>
      </w:r>
      <w:r>
        <w:rPr>
          <w:rFonts w:ascii="Times New Roman" w:eastAsia="Times New Roman" w:hAnsi="Times New Roman"/>
          <w:color w:val="000000"/>
          <w:sz w:val="24"/>
          <w:szCs w:val="24"/>
          <w:lang w:eastAsia="ru-RU"/>
        </w:rPr>
        <w:t>среднюю</w:t>
      </w:r>
      <w:r w:rsidRPr="006735B6">
        <w:rPr>
          <w:rFonts w:ascii="Times New Roman" w:eastAsia="Times New Roman" w:hAnsi="Times New Roman"/>
          <w:color w:val="000000"/>
          <w:sz w:val="24"/>
          <w:szCs w:val="24"/>
          <w:lang w:eastAsia="ru-RU"/>
        </w:rPr>
        <w:t xml:space="preserve"> долю выполнения заданий, связанных с практическим применением информации из текста. Это показывает, что школьники не </w:t>
      </w:r>
      <w:r>
        <w:rPr>
          <w:rFonts w:ascii="Times New Roman" w:eastAsia="Times New Roman" w:hAnsi="Times New Roman"/>
          <w:color w:val="000000"/>
          <w:sz w:val="24"/>
          <w:szCs w:val="24"/>
          <w:lang w:eastAsia="ru-RU"/>
        </w:rPr>
        <w:t xml:space="preserve">в полном объеме </w:t>
      </w:r>
      <w:proofErr w:type="gramStart"/>
      <w:r>
        <w:rPr>
          <w:rFonts w:ascii="Times New Roman" w:eastAsia="Times New Roman" w:hAnsi="Times New Roman"/>
          <w:color w:val="000000"/>
          <w:sz w:val="24"/>
          <w:szCs w:val="24"/>
          <w:lang w:eastAsia="ru-RU"/>
        </w:rPr>
        <w:t xml:space="preserve">владеют </w:t>
      </w:r>
      <w:r w:rsidRPr="006735B6">
        <w:rPr>
          <w:rFonts w:ascii="Times New Roman" w:eastAsia="Times New Roman" w:hAnsi="Times New Roman"/>
          <w:color w:val="000000"/>
          <w:sz w:val="24"/>
          <w:szCs w:val="24"/>
          <w:lang w:eastAsia="ru-RU"/>
        </w:rPr>
        <w:t> умением</w:t>
      </w:r>
      <w:proofErr w:type="gramEnd"/>
      <w:r w:rsidRPr="006735B6">
        <w:rPr>
          <w:rFonts w:ascii="Times New Roman" w:eastAsia="Times New Roman" w:hAnsi="Times New Roman"/>
          <w:color w:val="000000"/>
          <w:sz w:val="24"/>
          <w:szCs w:val="24"/>
          <w:lang w:eastAsia="ru-RU"/>
        </w:rPr>
        <w:t> выделить существенное.</w:t>
      </w:r>
    </w:p>
    <w:p w:rsidR="00D84FBA" w:rsidRPr="006735B6" w:rsidRDefault="00D84FBA" w:rsidP="00D84FBA">
      <w:pPr>
        <w:shd w:val="clear" w:color="auto" w:fill="FFFFFF"/>
        <w:spacing w:after="0" w:line="240" w:lineRule="auto"/>
        <w:ind w:left="720"/>
        <w:rPr>
          <w:rFonts w:ascii="Times New Roman" w:eastAsia="Times New Roman" w:hAnsi="Times New Roman"/>
          <w:color w:val="000000"/>
          <w:sz w:val="24"/>
          <w:szCs w:val="24"/>
          <w:lang w:eastAsia="ru-RU"/>
        </w:rPr>
      </w:pPr>
    </w:p>
    <w:p w:rsidR="00384FEC" w:rsidRPr="0065622C" w:rsidRDefault="00AB2DDE" w:rsidP="0065622C">
      <w:pPr>
        <w:spacing w:after="0" w:line="240" w:lineRule="auto"/>
        <w:jc w:val="both"/>
        <w:rPr>
          <w:rFonts w:ascii="Times New Roman" w:eastAsia="Times New Roman" w:hAnsi="Times New Roman"/>
          <w:sz w:val="24"/>
          <w:szCs w:val="24"/>
        </w:rPr>
      </w:pPr>
      <w:r>
        <w:rPr>
          <w:rFonts w:ascii="Times New Roman" w:eastAsia="Times New Roman" w:hAnsi="Times New Roman"/>
          <w:b/>
          <w:sz w:val="28"/>
          <w:szCs w:val="28"/>
        </w:rPr>
        <w:t>8</w:t>
      </w:r>
      <w:r w:rsidR="009246BA" w:rsidRPr="0065622C">
        <w:rPr>
          <w:rFonts w:ascii="Times New Roman" w:eastAsia="Times New Roman" w:hAnsi="Times New Roman"/>
          <w:sz w:val="24"/>
          <w:szCs w:val="24"/>
        </w:rPr>
        <w:t>.</w:t>
      </w:r>
      <w:r w:rsidR="0065622C" w:rsidRPr="0065622C">
        <w:rPr>
          <w:rFonts w:ascii="Times New Roman" w:eastAsia="Times New Roman" w:hAnsi="Times New Roman"/>
          <w:sz w:val="24"/>
          <w:szCs w:val="24"/>
        </w:rPr>
        <w:t xml:space="preserve"> На постоянном контроле </w:t>
      </w:r>
      <w:proofErr w:type="gramStart"/>
      <w:r w:rsidR="0065622C" w:rsidRPr="0065622C">
        <w:rPr>
          <w:rFonts w:ascii="Times New Roman" w:eastAsia="Times New Roman" w:hAnsi="Times New Roman"/>
          <w:sz w:val="24"/>
          <w:szCs w:val="24"/>
        </w:rPr>
        <w:t>находилась  работа</w:t>
      </w:r>
      <w:proofErr w:type="gramEnd"/>
      <w:r w:rsidR="0065622C" w:rsidRPr="0065622C">
        <w:rPr>
          <w:rFonts w:ascii="Times New Roman" w:eastAsia="Times New Roman" w:hAnsi="Times New Roman"/>
          <w:sz w:val="24"/>
          <w:szCs w:val="24"/>
        </w:rPr>
        <w:t xml:space="preserve"> по подготовке учащихся к </w:t>
      </w:r>
      <w:r w:rsidR="0065622C" w:rsidRPr="005A6415">
        <w:rPr>
          <w:rFonts w:ascii="Times New Roman" w:eastAsia="Times New Roman" w:hAnsi="Times New Roman"/>
          <w:b/>
          <w:sz w:val="24"/>
          <w:szCs w:val="24"/>
        </w:rPr>
        <w:t>ЕГЭ и ГИА</w:t>
      </w:r>
      <w:r w:rsidR="0065622C" w:rsidRPr="0065622C">
        <w:rPr>
          <w:rFonts w:ascii="Times New Roman" w:eastAsia="Times New Roman" w:hAnsi="Times New Roman"/>
          <w:sz w:val="24"/>
          <w:szCs w:val="24"/>
        </w:rPr>
        <w:t xml:space="preserve">: был составлен план работы, проведен </w:t>
      </w:r>
      <w:proofErr w:type="spellStart"/>
      <w:r w:rsidR="0065622C" w:rsidRPr="0065622C">
        <w:rPr>
          <w:rFonts w:ascii="Times New Roman" w:eastAsia="Times New Roman" w:hAnsi="Times New Roman"/>
          <w:sz w:val="24"/>
          <w:szCs w:val="24"/>
        </w:rPr>
        <w:t>внутришкольный</w:t>
      </w:r>
      <w:proofErr w:type="spellEnd"/>
      <w:r w:rsidR="0065622C" w:rsidRPr="0065622C">
        <w:rPr>
          <w:rFonts w:ascii="Times New Roman" w:eastAsia="Times New Roman" w:hAnsi="Times New Roman"/>
          <w:sz w:val="24"/>
          <w:szCs w:val="24"/>
        </w:rPr>
        <w:t xml:space="preserve"> промежуточный мониторинг подготовки учащихся к экзаменам. Учителя, выпускающие и </w:t>
      </w:r>
      <w:proofErr w:type="gramStart"/>
      <w:r w:rsidR="0065622C" w:rsidRPr="0065622C">
        <w:rPr>
          <w:rFonts w:ascii="Times New Roman" w:eastAsia="Times New Roman" w:hAnsi="Times New Roman"/>
          <w:sz w:val="24"/>
          <w:szCs w:val="24"/>
        </w:rPr>
        <w:t>9  и</w:t>
      </w:r>
      <w:proofErr w:type="gramEnd"/>
      <w:r w:rsidR="00D84FBA">
        <w:rPr>
          <w:rFonts w:ascii="Times New Roman" w:eastAsia="Times New Roman" w:hAnsi="Times New Roman"/>
          <w:sz w:val="24"/>
          <w:szCs w:val="24"/>
        </w:rPr>
        <w:t xml:space="preserve"> </w:t>
      </w:r>
      <w:r w:rsidR="0065622C" w:rsidRPr="0065622C">
        <w:rPr>
          <w:rFonts w:ascii="Times New Roman" w:eastAsia="Times New Roman" w:hAnsi="Times New Roman"/>
          <w:sz w:val="24"/>
          <w:szCs w:val="24"/>
        </w:rPr>
        <w:t>11 классы (</w:t>
      </w:r>
      <w:proofErr w:type="spellStart"/>
      <w:r w:rsidR="0065622C" w:rsidRPr="0065622C">
        <w:rPr>
          <w:rFonts w:ascii="Times New Roman" w:eastAsia="Times New Roman" w:hAnsi="Times New Roman"/>
          <w:sz w:val="24"/>
          <w:szCs w:val="24"/>
        </w:rPr>
        <w:t>Танага</w:t>
      </w:r>
      <w:proofErr w:type="spellEnd"/>
      <w:r w:rsidR="0065622C" w:rsidRPr="0065622C">
        <w:rPr>
          <w:rFonts w:ascii="Times New Roman" w:eastAsia="Times New Roman" w:hAnsi="Times New Roman"/>
          <w:sz w:val="24"/>
          <w:szCs w:val="24"/>
        </w:rPr>
        <w:t xml:space="preserve"> В.А., </w:t>
      </w:r>
      <w:proofErr w:type="spellStart"/>
      <w:r w:rsidR="0065622C" w:rsidRPr="0065622C">
        <w:rPr>
          <w:rFonts w:ascii="Times New Roman" w:eastAsia="Times New Roman" w:hAnsi="Times New Roman"/>
          <w:sz w:val="24"/>
          <w:szCs w:val="24"/>
        </w:rPr>
        <w:t>Понеделко</w:t>
      </w:r>
      <w:proofErr w:type="spellEnd"/>
      <w:r w:rsidR="0065622C" w:rsidRPr="0065622C">
        <w:rPr>
          <w:rFonts w:ascii="Times New Roman" w:eastAsia="Times New Roman" w:hAnsi="Times New Roman"/>
          <w:sz w:val="24"/>
          <w:szCs w:val="24"/>
        </w:rPr>
        <w:t xml:space="preserve"> Т.И., </w:t>
      </w:r>
      <w:r w:rsidR="00803ED1">
        <w:rPr>
          <w:rFonts w:ascii="Times New Roman" w:eastAsia="Times New Roman" w:hAnsi="Times New Roman"/>
          <w:sz w:val="24"/>
          <w:szCs w:val="24"/>
        </w:rPr>
        <w:t>Коркунова И.</w:t>
      </w:r>
      <w:r w:rsidR="002C27BA">
        <w:rPr>
          <w:rFonts w:ascii="Times New Roman" w:eastAsia="Times New Roman" w:hAnsi="Times New Roman"/>
          <w:sz w:val="24"/>
          <w:szCs w:val="24"/>
        </w:rPr>
        <w:t>И</w:t>
      </w:r>
      <w:r w:rsidR="0065622C" w:rsidRPr="0065622C">
        <w:rPr>
          <w:rFonts w:ascii="Times New Roman" w:eastAsia="Times New Roman" w:hAnsi="Times New Roman"/>
          <w:sz w:val="24"/>
          <w:szCs w:val="24"/>
        </w:rPr>
        <w:t>), проводили консультации и индивидуальные занятия, что помогло выпускникам сдать экзамены</w:t>
      </w:r>
      <w:r w:rsidR="002C27BA">
        <w:rPr>
          <w:rFonts w:ascii="Times New Roman" w:eastAsia="Times New Roman" w:hAnsi="Times New Roman"/>
          <w:sz w:val="24"/>
          <w:szCs w:val="24"/>
        </w:rPr>
        <w:t>.</w:t>
      </w:r>
    </w:p>
    <w:p w:rsidR="0065622C" w:rsidRDefault="0065622C" w:rsidP="0065622C">
      <w:pPr>
        <w:spacing w:after="0" w:line="240" w:lineRule="auto"/>
        <w:jc w:val="both"/>
        <w:rPr>
          <w:rFonts w:ascii="Times New Roman" w:eastAsia="Times New Roman" w:hAnsi="Times New Roman"/>
          <w:sz w:val="24"/>
          <w:szCs w:val="24"/>
        </w:rPr>
      </w:pPr>
      <w:r w:rsidRPr="000F344D">
        <w:rPr>
          <w:color w:val="000000"/>
        </w:rPr>
        <w:t xml:space="preserve">        </w:t>
      </w:r>
      <w:r w:rsidRPr="0065622C">
        <w:rPr>
          <w:rFonts w:ascii="Times New Roman" w:eastAsia="Times New Roman" w:hAnsi="Times New Roman"/>
          <w:sz w:val="24"/>
          <w:szCs w:val="24"/>
        </w:rPr>
        <w:t xml:space="preserve">Государственная итоговая аттестация была проведена в установленные сроки согласно федеральным, региональным и школьным документам о государственной итоговой аттестации учащихся 9, 11 классов. </w:t>
      </w:r>
    </w:p>
    <w:p w:rsidR="002C27BA" w:rsidRDefault="002C27BA" w:rsidP="0065622C">
      <w:pPr>
        <w:spacing w:after="0" w:line="240" w:lineRule="auto"/>
        <w:jc w:val="both"/>
        <w:rPr>
          <w:rFonts w:ascii="Times New Roman" w:eastAsia="Times New Roman" w:hAnsi="Times New Roman"/>
          <w:sz w:val="24"/>
          <w:szCs w:val="24"/>
        </w:rPr>
      </w:pPr>
    </w:p>
    <w:p w:rsidR="002C27BA" w:rsidRDefault="0065622C" w:rsidP="0065622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C27BA">
        <w:rPr>
          <w:rFonts w:ascii="Times New Roman" w:eastAsia="Times New Roman" w:hAnsi="Times New Roman"/>
          <w:sz w:val="24"/>
          <w:szCs w:val="24"/>
        </w:rPr>
        <w:t>14 февраля 2024</w:t>
      </w:r>
      <w:r w:rsidRPr="0065622C">
        <w:rPr>
          <w:rFonts w:ascii="Times New Roman" w:eastAsia="Times New Roman" w:hAnsi="Times New Roman"/>
          <w:sz w:val="24"/>
          <w:szCs w:val="24"/>
        </w:rPr>
        <w:t> года было проведено итоговое собеседование по русскому язы</w:t>
      </w:r>
      <w:r w:rsidR="002C27BA">
        <w:rPr>
          <w:rFonts w:ascii="Times New Roman" w:eastAsia="Times New Roman" w:hAnsi="Times New Roman"/>
          <w:sz w:val="24"/>
          <w:szCs w:val="24"/>
        </w:rPr>
        <w:t xml:space="preserve">ку, в котором приняли </w:t>
      </w:r>
      <w:proofErr w:type="gramStart"/>
      <w:r w:rsidR="002C27BA">
        <w:rPr>
          <w:rFonts w:ascii="Times New Roman" w:eastAsia="Times New Roman" w:hAnsi="Times New Roman"/>
          <w:sz w:val="24"/>
          <w:szCs w:val="24"/>
        </w:rPr>
        <w:t xml:space="preserve">участие  </w:t>
      </w:r>
      <w:r w:rsidRPr="0065622C">
        <w:rPr>
          <w:rFonts w:ascii="Times New Roman" w:eastAsia="Times New Roman" w:hAnsi="Times New Roman"/>
          <w:sz w:val="24"/>
          <w:szCs w:val="24"/>
        </w:rPr>
        <w:t>3</w:t>
      </w:r>
      <w:r w:rsidR="002C27BA">
        <w:rPr>
          <w:rFonts w:ascii="Times New Roman" w:eastAsia="Times New Roman" w:hAnsi="Times New Roman"/>
          <w:sz w:val="24"/>
          <w:szCs w:val="24"/>
        </w:rPr>
        <w:t>5</w:t>
      </w:r>
      <w:proofErr w:type="gramEnd"/>
      <w:r w:rsidR="002C27BA">
        <w:rPr>
          <w:rFonts w:ascii="Times New Roman" w:eastAsia="Times New Roman" w:hAnsi="Times New Roman"/>
          <w:sz w:val="24"/>
          <w:szCs w:val="24"/>
        </w:rPr>
        <w:t xml:space="preserve"> учащихся  9 класса. </w:t>
      </w:r>
      <w:r w:rsidRPr="0065622C">
        <w:rPr>
          <w:rFonts w:ascii="Times New Roman" w:eastAsia="Times New Roman" w:hAnsi="Times New Roman"/>
          <w:sz w:val="24"/>
          <w:szCs w:val="24"/>
        </w:rPr>
        <w:t xml:space="preserve">Испытание проходило в очном формате. </w:t>
      </w:r>
      <w:proofErr w:type="gramStart"/>
      <w:r w:rsidRPr="0065622C">
        <w:rPr>
          <w:rFonts w:ascii="Times New Roman" w:eastAsia="Times New Roman" w:hAnsi="Times New Roman"/>
          <w:sz w:val="24"/>
          <w:szCs w:val="24"/>
        </w:rPr>
        <w:t>В  результате</w:t>
      </w:r>
      <w:proofErr w:type="gramEnd"/>
      <w:r w:rsidRPr="0065622C">
        <w:rPr>
          <w:rFonts w:ascii="Times New Roman" w:eastAsia="Times New Roman" w:hAnsi="Times New Roman"/>
          <w:sz w:val="24"/>
          <w:szCs w:val="24"/>
        </w:rPr>
        <w:t xml:space="preserve"> все </w:t>
      </w:r>
      <w:r w:rsidR="002C27BA">
        <w:rPr>
          <w:rFonts w:ascii="Times New Roman" w:eastAsia="Times New Roman" w:hAnsi="Times New Roman"/>
          <w:sz w:val="24"/>
          <w:szCs w:val="24"/>
        </w:rPr>
        <w:t>35</w:t>
      </w:r>
      <w:r w:rsidRPr="0065622C">
        <w:rPr>
          <w:rFonts w:ascii="Times New Roman" w:eastAsia="Times New Roman" w:hAnsi="Times New Roman"/>
          <w:sz w:val="24"/>
          <w:szCs w:val="24"/>
        </w:rPr>
        <w:t xml:space="preserve"> участников получили «зачет», что является </w:t>
      </w:r>
      <w:r w:rsidR="002C27BA">
        <w:rPr>
          <w:rFonts w:ascii="Times New Roman" w:eastAsia="Times New Roman" w:hAnsi="Times New Roman"/>
          <w:sz w:val="24"/>
          <w:szCs w:val="24"/>
        </w:rPr>
        <w:t xml:space="preserve">допуском к ГИА-9. </w:t>
      </w:r>
    </w:p>
    <w:p w:rsidR="0065622C" w:rsidRPr="0065622C" w:rsidRDefault="002C27BA" w:rsidP="0065622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6 декабря 2023</w:t>
      </w:r>
      <w:r w:rsidR="0065622C" w:rsidRPr="0065622C">
        <w:rPr>
          <w:rFonts w:ascii="Times New Roman" w:eastAsia="Times New Roman" w:hAnsi="Times New Roman"/>
          <w:sz w:val="24"/>
          <w:szCs w:val="24"/>
        </w:rPr>
        <w:t xml:space="preserve"> года выпускники 11 класса приняли </w:t>
      </w:r>
      <w:r>
        <w:rPr>
          <w:rFonts w:ascii="Times New Roman" w:eastAsia="Times New Roman" w:hAnsi="Times New Roman"/>
          <w:sz w:val="24"/>
          <w:szCs w:val="24"/>
        </w:rPr>
        <w:t>участие в итоговом сочинении: 17</w:t>
      </w:r>
      <w:r w:rsidR="0065622C" w:rsidRPr="0065622C">
        <w:rPr>
          <w:rFonts w:ascii="Times New Roman" w:eastAsia="Times New Roman" w:hAnsi="Times New Roman"/>
          <w:sz w:val="24"/>
          <w:szCs w:val="24"/>
        </w:rPr>
        <w:t xml:space="preserve"> учащихся писали сочин</w:t>
      </w:r>
      <w:r>
        <w:rPr>
          <w:rFonts w:ascii="Times New Roman" w:eastAsia="Times New Roman" w:hAnsi="Times New Roman"/>
          <w:sz w:val="24"/>
          <w:szCs w:val="24"/>
        </w:rPr>
        <w:t xml:space="preserve">ение. </w:t>
      </w:r>
      <w:proofErr w:type="gramStart"/>
      <w:r>
        <w:rPr>
          <w:rFonts w:ascii="Times New Roman" w:eastAsia="Times New Roman" w:hAnsi="Times New Roman"/>
          <w:sz w:val="24"/>
          <w:szCs w:val="24"/>
        </w:rPr>
        <w:t>Все  17</w:t>
      </w:r>
      <w:proofErr w:type="gramEnd"/>
      <w:r w:rsidR="0065622C" w:rsidRPr="0065622C">
        <w:rPr>
          <w:rFonts w:ascii="Times New Roman" w:eastAsia="Times New Roman" w:hAnsi="Times New Roman"/>
          <w:sz w:val="24"/>
          <w:szCs w:val="24"/>
        </w:rPr>
        <w:t xml:space="preserve"> человек получили зачет, что является допуско</w:t>
      </w:r>
      <w:r>
        <w:rPr>
          <w:rFonts w:ascii="Times New Roman" w:eastAsia="Times New Roman" w:hAnsi="Times New Roman"/>
          <w:sz w:val="24"/>
          <w:szCs w:val="24"/>
        </w:rPr>
        <w:t>м к сдаче ЕГЭ.</w:t>
      </w:r>
    </w:p>
    <w:p w:rsidR="00384FEC" w:rsidRPr="00384FEC" w:rsidRDefault="00384FEC" w:rsidP="00384FEC">
      <w:pPr>
        <w:rPr>
          <w:lang w:eastAsia="ru-RU"/>
        </w:rPr>
      </w:pPr>
    </w:p>
    <w:p w:rsidR="00617F4C" w:rsidRPr="00617F4C" w:rsidRDefault="00617F4C" w:rsidP="00617F4C">
      <w:pPr>
        <w:spacing w:after="0" w:line="240" w:lineRule="auto"/>
        <w:jc w:val="center"/>
        <w:rPr>
          <w:rFonts w:ascii="Times New Roman" w:eastAsia="Times New Roman" w:hAnsi="Times New Roman"/>
          <w:b/>
          <w:sz w:val="24"/>
          <w:szCs w:val="24"/>
        </w:rPr>
      </w:pPr>
      <w:r w:rsidRPr="00617F4C">
        <w:rPr>
          <w:rFonts w:ascii="Times New Roman" w:eastAsia="Times New Roman" w:hAnsi="Times New Roman"/>
          <w:b/>
          <w:sz w:val="24"/>
          <w:szCs w:val="24"/>
        </w:rPr>
        <w:t>Анализ результатов</w:t>
      </w:r>
    </w:p>
    <w:p w:rsidR="00617F4C" w:rsidRPr="00617F4C" w:rsidRDefault="00617F4C" w:rsidP="00617F4C">
      <w:pPr>
        <w:spacing w:after="0" w:line="240" w:lineRule="auto"/>
        <w:jc w:val="center"/>
        <w:rPr>
          <w:rFonts w:ascii="Times New Roman" w:eastAsia="Times New Roman" w:hAnsi="Times New Roman"/>
          <w:b/>
          <w:sz w:val="24"/>
          <w:szCs w:val="24"/>
        </w:rPr>
      </w:pPr>
      <w:r w:rsidRPr="00617F4C">
        <w:rPr>
          <w:rFonts w:ascii="Times New Roman" w:eastAsia="Times New Roman" w:hAnsi="Times New Roman"/>
          <w:b/>
          <w:sz w:val="24"/>
          <w:szCs w:val="24"/>
        </w:rPr>
        <w:t>государственной итоговой аттестации по образовательным</w:t>
      </w:r>
    </w:p>
    <w:p w:rsidR="00617F4C" w:rsidRPr="00617F4C" w:rsidRDefault="00617F4C" w:rsidP="00617F4C">
      <w:pPr>
        <w:spacing w:after="0" w:line="240" w:lineRule="auto"/>
        <w:jc w:val="center"/>
        <w:rPr>
          <w:rFonts w:ascii="Times New Roman" w:eastAsia="Times New Roman" w:hAnsi="Times New Roman"/>
          <w:b/>
          <w:sz w:val="24"/>
          <w:szCs w:val="24"/>
        </w:rPr>
      </w:pPr>
      <w:r w:rsidRPr="00617F4C">
        <w:rPr>
          <w:rFonts w:ascii="Times New Roman" w:eastAsia="Times New Roman" w:hAnsi="Times New Roman"/>
          <w:b/>
          <w:sz w:val="24"/>
          <w:szCs w:val="24"/>
        </w:rPr>
        <w:t>программам основного общего образования</w:t>
      </w:r>
    </w:p>
    <w:p w:rsidR="00617F4C" w:rsidRPr="00617F4C" w:rsidRDefault="00617F4C" w:rsidP="00617F4C">
      <w:pPr>
        <w:spacing w:after="0" w:line="240" w:lineRule="auto"/>
        <w:jc w:val="both"/>
        <w:rPr>
          <w:rFonts w:ascii="Times New Roman" w:eastAsia="Times New Roman" w:hAnsi="Times New Roman"/>
          <w:sz w:val="24"/>
          <w:szCs w:val="24"/>
        </w:rPr>
      </w:pPr>
    </w:p>
    <w:p w:rsidR="0091432D" w:rsidRPr="000F344D" w:rsidRDefault="0091432D" w:rsidP="0091432D">
      <w:pPr>
        <w:spacing w:after="0" w:line="240" w:lineRule="auto"/>
        <w:jc w:val="both"/>
        <w:rPr>
          <w:color w:val="000000"/>
        </w:rPr>
      </w:pPr>
      <w:r w:rsidRPr="000F344D">
        <w:rPr>
          <w:color w:val="000000"/>
        </w:rPr>
        <w:t xml:space="preserve">     </w:t>
      </w:r>
      <w:r w:rsidRPr="0091432D">
        <w:rPr>
          <w:rFonts w:ascii="Times New Roman" w:eastAsia="Times New Roman" w:hAnsi="Times New Roman"/>
          <w:sz w:val="24"/>
          <w:szCs w:val="24"/>
        </w:rPr>
        <w:t xml:space="preserve">В 9-м классе обучалось 35 выпускников, из них 4 человека с ЗПР (7.2), 1 –Вариант 1.  </w:t>
      </w:r>
      <w:proofErr w:type="gramStart"/>
      <w:r w:rsidRPr="0091432D">
        <w:rPr>
          <w:rFonts w:ascii="Times New Roman" w:eastAsia="Times New Roman" w:hAnsi="Times New Roman"/>
          <w:sz w:val="24"/>
          <w:szCs w:val="24"/>
        </w:rPr>
        <w:t>Все  обучающиеся</w:t>
      </w:r>
      <w:proofErr w:type="gramEnd"/>
      <w:r w:rsidRPr="0091432D">
        <w:rPr>
          <w:rFonts w:ascii="Times New Roman" w:eastAsia="Times New Roman" w:hAnsi="Times New Roman"/>
          <w:sz w:val="24"/>
          <w:szCs w:val="24"/>
        </w:rPr>
        <w:t xml:space="preserve"> были допущены к итоговой аттестации. Из них 4 учащихся сдавали только два обязательных экзамена (русский язык, математика) в форме ГВЭ, 1 учащийся (Четвериков Степан) получил справку об обучении. Учащиеся с ОВЗ успешно справились с ОГЭ п</w:t>
      </w:r>
      <w:r>
        <w:rPr>
          <w:rFonts w:ascii="Times New Roman" w:eastAsia="Times New Roman" w:hAnsi="Times New Roman"/>
          <w:sz w:val="24"/>
          <w:szCs w:val="24"/>
        </w:rPr>
        <w:t xml:space="preserve">о русскому языку и </w:t>
      </w:r>
      <w:r w:rsidRPr="0091432D">
        <w:rPr>
          <w:rFonts w:ascii="Times New Roman" w:eastAsia="Times New Roman" w:hAnsi="Times New Roman"/>
          <w:sz w:val="24"/>
          <w:szCs w:val="24"/>
        </w:rPr>
        <w:t>получили аттестат об основном общем образовании.</w:t>
      </w:r>
      <w:r w:rsidRPr="000F344D">
        <w:rPr>
          <w:color w:val="000000"/>
        </w:rPr>
        <w:t xml:space="preserve"> </w:t>
      </w:r>
    </w:p>
    <w:p w:rsidR="00617F4C" w:rsidRPr="00617F4C" w:rsidRDefault="00617F4C" w:rsidP="00617F4C">
      <w:pPr>
        <w:spacing w:after="0" w:line="240" w:lineRule="auto"/>
        <w:jc w:val="both"/>
        <w:rPr>
          <w:rFonts w:ascii="Times New Roman" w:eastAsia="Times New Roman" w:hAnsi="Times New Roman"/>
          <w:sz w:val="24"/>
          <w:szCs w:val="24"/>
        </w:rPr>
      </w:pPr>
    </w:p>
    <w:p w:rsidR="0091432D" w:rsidRPr="0091432D" w:rsidRDefault="0091432D" w:rsidP="0091432D">
      <w:pPr>
        <w:spacing w:after="0" w:line="240" w:lineRule="auto"/>
        <w:jc w:val="center"/>
        <w:rPr>
          <w:rFonts w:ascii="Times New Roman" w:eastAsia="Times New Roman" w:hAnsi="Times New Roman"/>
          <w:b/>
          <w:sz w:val="24"/>
          <w:szCs w:val="24"/>
        </w:rPr>
      </w:pPr>
      <w:r w:rsidRPr="0091432D">
        <w:rPr>
          <w:rFonts w:ascii="Times New Roman" w:eastAsia="Times New Roman" w:hAnsi="Times New Roman"/>
          <w:b/>
          <w:sz w:val="24"/>
          <w:szCs w:val="24"/>
        </w:rPr>
        <w:t>Анализ результатов ОГЭ 2024</w:t>
      </w:r>
    </w:p>
    <w:p w:rsidR="0091432D" w:rsidRPr="000F344D" w:rsidRDefault="0091432D" w:rsidP="0091432D">
      <w:pPr>
        <w:ind w:firstLine="284"/>
        <w:jc w:val="center"/>
        <w:rPr>
          <w:b/>
          <w:bCs/>
          <w:color w:val="215868" w:themeColor="accent5" w:themeShade="80"/>
        </w:rPr>
      </w:pPr>
    </w:p>
    <w:tbl>
      <w:tblPr>
        <w:tblStyle w:val="a5"/>
        <w:tblW w:w="10944" w:type="dxa"/>
        <w:jc w:val="center"/>
        <w:tblLayout w:type="fixed"/>
        <w:tblLook w:val="04A0" w:firstRow="1" w:lastRow="0" w:firstColumn="1" w:lastColumn="0" w:noHBand="0" w:noVBand="1"/>
      </w:tblPr>
      <w:tblGrid>
        <w:gridCol w:w="567"/>
        <w:gridCol w:w="1844"/>
        <w:gridCol w:w="992"/>
        <w:gridCol w:w="992"/>
        <w:gridCol w:w="708"/>
        <w:gridCol w:w="782"/>
        <w:gridCol w:w="709"/>
        <w:gridCol w:w="886"/>
        <w:gridCol w:w="709"/>
        <w:gridCol w:w="939"/>
        <w:gridCol w:w="709"/>
        <w:gridCol w:w="1107"/>
      </w:tblGrid>
      <w:tr w:rsidR="0091432D" w:rsidRPr="000F344D" w:rsidTr="000F57FC">
        <w:trPr>
          <w:cantSplit/>
          <w:tblHeader/>
          <w:jc w:val="center"/>
        </w:trPr>
        <w:tc>
          <w:tcPr>
            <w:tcW w:w="567" w:type="dxa"/>
            <w:vMerge w:val="restart"/>
            <w:vAlign w:val="center"/>
          </w:tcPr>
          <w:p w:rsidR="0091432D" w:rsidRPr="000F344D" w:rsidRDefault="0091432D" w:rsidP="000F57FC">
            <w:pPr>
              <w:tabs>
                <w:tab w:val="left" w:pos="-5920"/>
              </w:tabs>
              <w:spacing w:after="120"/>
              <w:jc w:val="center"/>
              <w:rPr>
                <w:bCs/>
              </w:rPr>
            </w:pPr>
            <w:r w:rsidRPr="000F344D">
              <w:rPr>
                <w:bCs/>
              </w:rPr>
              <w:t>№ п/п</w:t>
            </w:r>
          </w:p>
        </w:tc>
        <w:tc>
          <w:tcPr>
            <w:tcW w:w="1844" w:type="dxa"/>
            <w:vMerge w:val="restart"/>
            <w:vAlign w:val="center"/>
          </w:tcPr>
          <w:p w:rsidR="0091432D" w:rsidRPr="000F344D" w:rsidRDefault="0091432D" w:rsidP="000F57FC">
            <w:pPr>
              <w:jc w:val="center"/>
              <w:rPr>
                <w:bCs/>
              </w:rPr>
            </w:pPr>
            <w:r w:rsidRPr="000F344D">
              <w:rPr>
                <w:bCs/>
              </w:rPr>
              <w:t>Экзамен</w:t>
            </w:r>
          </w:p>
        </w:tc>
        <w:tc>
          <w:tcPr>
            <w:tcW w:w="992" w:type="dxa"/>
            <w:vMerge w:val="restart"/>
            <w:vAlign w:val="center"/>
          </w:tcPr>
          <w:p w:rsidR="0091432D" w:rsidRPr="000F344D" w:rsidRDefault="0091432D" w:rsidP="000F57FC">
            <w:pPr>
              <w:jc w:val="center"/>
              <w:rPr>
                <w:bCs/>
              </w:rPr>
            </w:pPr>
            <w:r w:rsidRPr="000F344D">
              <w:rPr>
                <w:bCs/>
              </w:rPr>
              <w:t>Всего участников</w:t>
            </w:r>
          </w:p>
        </w:tc>
        <w:tc>
          <w:tcPr>
            <w:tcW w:w="992" w:type="dxa"/>
            <w:vMerge w:val="restart"/>
            <w:vAlign w:val="center"/>
          </w:tcPr>
          <w:p w:rsidR="0091432D" w:rsidRPr="000F344D" w:rsidRDefault="0091432D" w:rsidP="000F57FC">
            <w:pPr>
              <w:jc w:val="center"/>
              <w:rPr>
                <w:bCs/>
              </w:rPr>
            </w:pPr>
            <w:r w:rsidRPr="000F344D">
              <w:rPr>
                <w:bCs/>
              </w:rPr>
              <w:t>Участников с ОВЗ</w:t>
            </w:r>
          </w:p>
        </w:tc>
        <w:tc>
          <w:tcPr>
            <w:tcW w:w="1490" w:type="dxa"/>
            <w:gridSpan w:val="2"/>
            <w:vAlign w:val="center"/>
          </w:tcPr>
          <w:p w:rsidR="0091432D" w:rsidRPr="000F344D" w:rsidRDefault="0091432D" w:rsidP="000F57FC">
            <w:pPr>
              <w:jc w:val="center"/>
              <w:rPr>
                <w:bCs/>
              </w:rPr>
            </w:pPr>
            <w:r w:rsidRPr="000F344D">
              <w:rPr>
                <w:bCs/>
              </w:rPr>
              <w:t>«2»</w:t>
            </w:r>
          </w:p>
        </w:tc>
        <w:tc>
          <w:tcPr>
            <w:tcW w:w="1595" w:type="dxa"/>
            <w:gridSpan w:val="2"/>
            <w:vAlign w:val="center"/>
          </w:tcPr>
          <w:p w:rsidR="0091432D" w:rsidRPr="000F344D" w:rsidRDefault="0091432D" w:rsidP="000F57FC">
            <w:pPr>
              <w:jc w:val="center"/>
              <w:rPr>
                <w:bCs/>
              </w:rPr>
            </w:pPr>
            <w:r w:rsidRPr="000F344D">
              <w:rPr>
                <w:bCs/>
              </w:rPr>
              <w:t>«3»</w:t>
            </w:r>
          </w:p>
        </w:tc>
        <w:tc>
          <w:tcPr>
            <w:tcW w:w="1648" w:type="dxa"/>
            <w:gridSpan w:val="2"/>
            <w:vAlign w:val="center"/>
          </w:tcPr>
          <w:p w:rsidR="0091432D" w:rsidRPr="000F344D" w:rsidRDefault="0091432D" w:rsidP="000F57FC">
            <w:pPr>
              <w:jc w:val="center"/>
              <w:rPr>
                <w:bCs/>
              </w:rPr>
            </w:pPr>
            <w:r w:rsidRPr="000F344D">
              <w:rPr>
                <w:bCs/>
              </w:rPr>
              <w:t>«4»</w:t>
            </w:r>
          </w:p>
        </w:tc>
        <w:tc>
          <w:tcPr>
            <w:tcW w:w="1816" w:type="dxa"/>
            <w:gridSpan w:val="2"/>
            <w:vAlign w:val="center"/>
          </w:tcPr>
          <w:p w:rsidR="0091432D" w:rsidRPr="000F344D" w:rsidRDefault="0091432D" w:rsidP="000F57FC">
            <w:pPr>
              <w:jc w:val="center"/>
              <w:rPr>
                <w:bCs/>
              </w:rPr>
            </w:pPr>
            <w:r w:rsidRPr="000F344D">
              <w:rPr>
                <w:bCs/>
              </w:rPr>
              <w:t>«5»</w:t>
            </w:r>
          </w:p>
        </w:tc>
      </w:tr>
      <w:tr w:rsidR="0091432D" w:rsidRPr="000F344D" w:rsidTr="000F57FC">
        <w:trPr>
          <w:cantSplit/>
          <w:tblHeader/>
          <w:jc w:val="center"/>
        </w:trPr>
        <w:tc>
          <w:tcPr>
            <w:tcW w:w="567" w:type="dxa"/>
            <w:vMerge/>
          </w:tcPr>
          <w:p w:rsidR="0091432D" w:rsidRPr="000F344D" w:rsidRDefault="0091432D" w:rsidP="0091432D">
            <w:pPr>
              <w:pStyle w:val="a6"/>
              <w:numPr>
                <w:ilvl w:val="0"/>
                <w:numId w:val="23"/>
              </w:numPr>
              <w:tabs>
                <w:tab w:val="left" w:pos="-5920"/>
              </w:tabs>
              <w:spacing w:after="200"/>
              <w:ind w:left="317"/>
              <w:jc w:val="both"/>
              <w:rPr>
                <w:bCs/>
              </w:rPr>
            </w:pPr>
          </w:p>
        </w:tc>
        <w:tc>
          <w:tcPr>
            <w:tcW w:w="1844" w:type="dxa"/>
            <w:vMerge/>
          </w:tcPr>
          <w:p w:rsidR="0091432D" w:rsidRPr="000F344D" w:rsidRDefault="0091432D" w:rsidP="000F57FC">
            <w:pPr>
              <w:jc w:val="both"/>
              <w:rPr>
                <w:bCs/>
              </w:rPr>
            </w:pPr>
          </w:p>
        </w:tc>
        <w:tc>
          <w:tcPr>
            <w:tcW w:w="992" w:type="dxa"/>
            <w:vMerge/>
          </w:tcPr>
          <w:p w:rsidR="0091432D" w:rsidRPr="000F344D" w:rsidRDefault="0091432D" w:rsidP="000F57FC">
            <w:pPr>
              <w:jc w:val="both"/>
              <w:rPr>
                <w:bCs/>
              </w:rPr>
            </w:pPr>
          </w:p>
        </w:tc>
        <w:tc>
          <w:tcPr>
            <w:tcW w:w="992" w:type="dxa"/>
            <w:vMerge/>
          </w:tcPr>
          <w:p w:rsidR="0091432D" w:rsidRPr="000F344D" w:rsidRDefault="0091432D" w:rsidP="000F57FC">
            <w:pPr>
              <w:jc w:val="both"/>
              <w:rPr>
                <w:bCs/>
              </w:rPr>
            </w:pPr>
          </w:p>
        </w:tc>
        <w:tc>
          <w:tcPr>
            <w:tcW w:w="708" w:type="dxa"/>
            <w:vAlign w:val="center"/>
          </w:tcPr>
          <w:p w:rsidR="0091432D" w:rsidRPr="000F344D" w:rsidRDefault="0091432D" w:rsidP="000F57FC">
            <w:pPr>
              <w:jc w:val="center"/>
              <w:rPr>
                <w:bCs/>
              </w:rPr>
            </w:pPr>
            <w:r w:rsidRPr="000F344D">
              <w:rPr>
                <w:bCs/>
              </w:rPr>
              <w:t>чел.</w:t>
            </w:r>
          </w:p>
        </w:tc>
        <w:tc>
          <w:tcPr>
            <w:tcW w:w="782" w:type="dxa"/>
            <w:vAlign w:val="center"/>
          </w:tcPr>
          <w:p w:rsidR="0091432D" w:rsidRPr="000F344D" w:rsidRDefault="0091432D" w:rsidP="000F57FC">
            <w:pPr>
              <w:jc w:val="center"/>
              <w:rPr>
                <w:bCs/>
              </w:rPr>
            </w:pPr>
            <w:r w:rsidRPr="000F344D">
              <w:rPr>
                <w:bCs/>
              </w:rPr>
              <w:t>%</w:t>
            </w:r>
            <w:r w:rsidRPr="000F344D">
              <w:rPr>
                <w:rStyle w:val="af0"/>
                <w:bCs/>
              </w:rPr>
              <w:footnoteReference w:id="1"/>
            </w:r>
          </w:p>
        </w:tc>
        <w:tc>
          <w:tcPr>
            <w:tcW w:w="709" w:type="dxa"/>
            <w:vAlign w:val="center"/>
          </w:tcPr>
          <w:p w:rsidR="0091432D" w:rsidRPr="000F344D" w:rsidRDefault="0091432D" w:rsidP="000F57FC">
            <w:pPr>
              <w:jc w:val="center"/>
              <w:rPr>
                <w:bCs/>
              </w:rPr>
            </w:pPr>
            <w:r w:rsidRPr="000F344D">
              <w:rPr>
                <w:bCs/>
              </w:rPr>
              <w:t>чел.</w:t>
            </w:r>
          </w:p>
        </w:tc>
        <w:tc>
          <w:tcPr>
            <w:tcW w:w="886" w:type="dxa"/>
            <w:vAlign w:val="center"/>
          </w:tcPr>
          <w:p w:rsidR="0091432D" w:rsidRPr="000F344D" w:rsidRDefault="0091432D" w:rsidP="000F57FC">
            <w:pPr>
              <w:jc w:val="center"/>
              <w:rPr>
                <w:bCs/>
              </w:rPr>
            </w:pPr>
            <w:r w:rsidRPr="000F344D">
              <w:rPr>
                <w:bCs/>
              </w:rPr>
              <w:t>%</w:t>
            </w:r>
          </w:p>
        </w:tc>
        <w:tc>
          <w:tcPr>
            <w:tcW w:w="709" w:type="dxa"/>
            <w:vAlign w:val="center"/>
          </w:tcPr>
          <w:p w:rsidR="0091432D" w:rsidRPr="000F344D" w:rsidRDefault="0091432D" w:rsidP="000F57FC">
            <w:pPr>
              <w:jc w:val="center"/>
              <w:rPr>
                <w:bCs/>
              </w:rPr>
            </w:pPr>
            <w:r w:rsidRPr="000F344D">
              <w:rPr>
                <w:bCs/>
              </w:rPr>
              <w:t>чел.</w:t>
            </w:r>
          </w:p>
        </w:tc>
        <w:tc>
          <w:tcPr>
            <w:tcW w:w="939" w:type="dxa"/>
            <w:vAlign w:val="center"/>
          </w:tcPr>
          <w:p w:rsidR="0091432D" w:rsidRPr="000F344D" w:rsidRDefault="0091432D" w:rsidP="000F57FC">
            <w:pPr>
              <w:jc w:val="center"/>
              <w:rPr>
                <w:bCs/>
              </w:rPr>
            </w:pPr>
            <w:r w:rsidRPr="000F344D">
              <w:rPr>
                <w:bCs/>
              </w:rPr>
              <w:t>%</w:t>
            </w:r>
          </w:p>
        </w:tc>
        <w:tc>
          <w:tcPr>
            <w:tcW w:w="709" w:type="dxa"/>
            <w:vAlign w:val="center"/>
          </w:tcPr>
          <w:p w:rsidR="0091432D" w:rsidRPr="000F344D" w:rsidRDefault="0091432D" w:rsidP="000F57FC">
            <w:pPr>
              <w:jc w:val="center"/>
              <w:rPr>
                <w:bCs/>
              </w:rPr>
            </w:pPr>
            <w:r w:rsidRPr="000F344D">
              <w:rPr>
                <w:bCs/>
              </w:rPr>
              <w:t>чел.</w:t>
            </w:r>
          </w:p>
        </w:tc>
        <w:tc>
          <w:tcPr>
            <w:tcW w:w="1107" w:type="dxa"/>
            <w:vAlign w:val="center"/>
          </w:tcPr>
          <w:p w:rsidR="0091432D" w:rsidRPr="000F344D" w:rsidRDefault="0091432D" w:rsidP="000F57FC">
            <w:pPr>
              <w:jc w:val="center"/>
              <w:rPr>
                <w:bCs/>
              </w:rPr>
            </w:pPr>
            <w:r w:rsidRPr="000F344D">
              <w:rPr>
                <w:bCs/>
              </w:rPr>
              <w:t>%</w:t>
            </w:r>
          </w:p>
        </w:tc>
      </w:tr>
      <w:tr w:rsidR="0091432D" w:rsidRPr="000F344D" w:rsidTr="000F57FC">
        <w:trPr>
          <w:cantSplit/>
          <w:trHeight w:val="463"/>
          <w:jc w:val="center"/>
        </w:trPr>
        <w:tc>
          <w:tcPr>
            <w:tcW w:w="567" w:type="dxa"/>
            <w:vAlign w:val="center"/>
          </w:tcPr>
          <w:p w:rsidR="0091432D" w:rsidRPr="00B324BC" w:rsidRDefault="0091432D" w:rsidP="0091432D">
            <w:pPr>
              <w:pStyle w:val="a6"/>
              <w:numPr>
                <w:ilvl w:val="0"/>
                <w:numId w:val="24"/>
              </w:numPr>
              <w:tabs>
                <w:tab w:val="left" w:pos="-5920"/>
              </w:tabs>
              <w:ind w:left="317" w:hanging="281"/>
              <w:rPr>
                <w:bCs/>
                <w:color w:val="000000" w:themeColor="text1"/>
                <w:sz w:val="22"/>
                <w:szCs w:val="22"/>
              </w:rPr>
            </w:pPr>
          </w:p>
        </w:tc>
        <w:tc>
          <w:tcPr>
            <w:tcW w:w="1844" w:type="dxa"/>
            <w:vAlign w:val="center"/>
          </w:tcPr>
          <w:p w:rsidR="0091432D" w:rsidRPr="00B324BC" w:rsidRDefault="0091432D" w:rsidP="000F57FC">
            <w:pPr>
              <w:rPr>
                <w:bCs/>
                <w:color w:val="000000" w:themeColor="text1"/>
                <w:sz w:val="22"/>
                <w:szCs w:val="22"/>
              </w:rPr>
            </w:pPr>
            <w:r w:rsidRPr="00B324BC">
              <w:rPr>
                <w:bCs/>
                <w:color w:val="000000" w:themeColor="text1"/>
                <w:sz w:val="22"/>
                <w:szCs w:val="22"/>
              </w:rPr>
              <w:t>ОГЭ по русскому языку</w:t>
            </w:r>
          </w:p>
        </w:tc>
        <w:tc>
          <w:tcPr>
            <w:tcW w:w="992" w:type="dxa"/>
          </w:tcPr>
          <w:p w:rsidR="0091432D" w:rsidRPr="00B324BC" w:rsidRDefault="0091432D" w:rsidP="000F57FC">
            <w:pPr>
              <w:jc w:val="both"/>
              <w:rPr>
                <w:bCs/>
                <w:color w:val="000000" w:themeColor="text1"/>
                <w:sz w:val="22"/>
                <w:szCs w:val="22"/>
              </w:rPr>
            </w:pPr>
            <w:r>
              <w:rPr>
                <w:bCs/>
                <w:color w:val="000000" w:themeColor="text1"/>
                <w:sz w:val="22"/>
                <w:szCs w:val="22"/>
              </w:rPr>
              <w:t>34</w:t>
            </w:r>
          </w:p>
        </w:tc>
        <w:tc>
          <w:tcPr>
            <w:tcW w:w="992" w:type="dxa"/>
          </w:tcPr>
          <w:p w:rsidR="0091432D" w:rsidRPr="00E70B80" w:rsidRDefault="0091432D" w:rsidP="000F57FC">
            <w:pPr>
              <w:jc w:val="both"/>
              <w:rPr>
                <w:bCs/>
                <w:sz w:val="22"/>
                <w:szCs w:val="22"/>
              </w:rPr>
            </w:pPr>
          </w:p>
        </w:tc>
        <w:tc>
          <w:tcPr>
            <w:tcW w:w="708" w:type="dxa"/>
          </w:tcPr>
          <w:p w:rsidR="0091432D" w:rsidRPr="00E70B80" w:rsidRDefault="0091432D" w:rsidP="000F57FC">
            <w:pPr>
              <w:jc w:val="both"/>
              <w:rPr>
                <w:bCs/>
                <w:sz w:val="22"/>
                <w:szCs w:val="22"/>
              </w:rPr>
            </w:pPr>
          </w:p>
        </w:tc>
        <w:tc>
          <w:tcPr>
            <w:tcW w:w="782" w:type="dxa"/>
          </w:tcPr>
          <w:p w:rsidR="0091432D" w:rsidRPr="00E70B80" w:rsidRDefault="0091432D" w:rsidP="000F57FC">
            <w:pPr>
              <w:jc w:val="both"/>
              <w:rPr>
                <w:bCs/>
                <w:sz w:val="22"/>
                <w:szCs w:val="22"/>
              </w:rPr>
            </w:pPr>
          </w:p>
        </w:tc>
        <w:tc>
          <w:tcPr>
            <w:tcW w:w="709" w:type="dxa"/>
          </w:tcPr>
          <w:p w:rsidR="0091432D" w:rsidRPr="00E70B80" w:rsidRDefault="0091432D" w:rsidP="000F57FC">
            <w:pPr>
              <w:jc w:val="both"/>
              <w:rPr>
                <w:bCs/>
                <w:sz w:val="22"/>
                <w:szCs w:val="22"/>
              </w:rPr>
            </w:pPr>
            <w:r w:rsidRPr="00E70B80">
              <w:rPr>
                <w:bCs/>
                <w:sz w:val="22"/>
                <w:szCs w:val="22"/>
              </w:rPr>
              <w:t>16</w:t>
            </w:r>
          </w:p>
        </w:tc>
        <w:tc>
          <w:tcPr>
            <w:tcW w:w="886" w:type="dxa"/>
          </w:tcPr>
          <w:p w:rsidR="0091432D" w:rsidRPr="00E70B80" w:rsidRDefault="0091432D" w:rsidP="000F57FC">
            <w:pPr>
              <w:jc w:val="both"/>
              <w:rPr>
                <w:bCs/>
                <w:sz w:val="22"/>
                <w:szCs w:val="22"/>
              </w:rPr>
            </w:pPr>
            <w:r w:rsidRPr="00E70B80">
              <w:rPr>
                <w:bCs/>
                <w:sz w:val="22"/>
                <w:szCs w:val="22"/>
              </w:rPr>
              <w:t>47,05</w:t>
            </w:r>
          </w:p>
        </w:tc>
        <w:tc>
          <w:tcPr>
            <w:tcW w:w="709" w:type="dxa"/>
          </w:tcPr>
          <w:p w:rsidR="0091432D" w:rsidRPr="00E70B80" w:rsidRDefault="0091432D" w:rsidP="000F57FC">
            <w:pPr>
              <w:jc w:val="both"/>
              <w:rPr>
                <w:bCs/>
                <w:sz w:val="22"/>
                <w:szCs w:val="22"/>
              </w:rPr>
            </w:pPr>
            <w:r w:rsidRPr="00E70B80">
              <w:rPr>
                <w:bCs/>
                <w:sz w:val="22"/>
                <w:szCs w:val="22"/>
              </w:rPr>
              <w:t>10</w:t>
            </w:r>
          </w:p>
        </w:tc>
        <w:tc>
          <w:tcPr>
            <w:tcW w:w="939" w:type="dxa"/>
          </w:tcPr>
          <w:p w:rsidR="0091432D" w:rsidRPr="00E70B80" w:rsidRDefault="0091432D" w:rsidP="000F57FC">
            <w:pPr>
              <w:jc w:val="both"/>
              <w:rPr>
                <w:bCs/>
                <w:sz w:val="22"/>
                <w:szCs w:val="22"/>
              </w:rPr>
            </w:pPr>
            <w:r w:rsidRPr="00E70B80">
              <w:rPr>
                <w:bCs/>
                <w:sz w:val="22"/>
                <w:szCs w:val="22"/>
              </w:rPr>
              <w:t>29,41</w:t>
            </w:r>
          </w:p>
        </w:tc>
        <w:tc>
          <w:tcPr>
            <w:tcW w:w="709" w:type="dxa"/>
          </w:tcPr>
          <w:p w:rsidR="0091432D" w:rsidRPr="00E70B80" w:rsidRDefault="0091432D" w:rsidP="000F57FC">
            <w:pPr>
              <w:jc w:val="both"/>
              <w:rPr>
                <w:bCs/>
                <w:sz w:val="22"/>
                <w:szCs w:val="22"/>
              </w:rPr>
            </w:pPr>
            <w:r w:rsidRPr="00E70B80">
              <w:rPr>
                <w:bCs/>
                <w:sz w:val="22"/>
                <w:szCs w:val="22"/>
              </w:rPr>
              <w:t>4</w:t>
            </w:r>
          </w:p>
        </w:tc>
        <w:tc>
          <w:tcPr>
            <w:tcW w:w="1107" w:type="dxa"/>
          </w:tcPr>
          <w:p w:rsidR="0091432D" w:rsidRPr="00E70B80" w:rsidRDefault="0091432D" w:rsidP="000F57FC">
            <w:pPr>
              <w:jc w:val="both"/>
              <w:rPr>
                <w:bCs/>
                <w:sz w:val="22"/>
                <w:szCs w:val="22"/>
              </w:rPr>
            </w:pPr>
            <w:r w:rsidRPr="00E70B80">
              <w:rPr>
                <w:bCs/>
                <w:sz w:val="22"/>
                <w:szCs w:val="22"/>
              </w:rPr>
              <w:t>11,76</w:t>
            </w:r>
          </w:p>
        </w:tc>
      </w:tr>
      <w:tr w:rsidR="0091432D" w:rsidRPr="000F344D" w:rsidTr="000F57FC">
        <w:trPr>
          <w:cantSplit/>
          <w:trHeight w:val="463"/>
          <w:jc w:val="center"/>
        </w:trPr>
        <w:tc>
          <w:tcPr>
            <w:tcW w:w="567" w:type="dxa"/>
            <w:vAlign w:val="center"/>
          </w:tcPr>
          <w:p w:rsidR="0091432D" w:rsidRPr="00B324BC" w:rsidRDefault="0091432D" w:rsidP="0091432D">
            <w:pPr>
              <w:pStyle w:val="a6"/>
              <w:numPr>
                <w:ilvl w:val="0"/>
                <w:numId w:val="24"/>
              </w:numPr>
              <w:tabs>
                <w:tab w:val="left" w:pos="-5920"/>
              </w:tabs>
              <w:ind w:left="317" w:hanging="281"/>
              <w:rPr>
                <w:bCs/>
                <w:color w:val="000000" w:themeColor="text1"/>
                <w:sz w:val="22"/>
                <w:szCs w:val="22"/>
              </w:rPr>
            </w:pPr>
          </w:p>
        </w:tc>
        <w:tc>
          <w:tcPr>
            <w:tcW w:w="1844" w:type="dxa"/>
            <w:vAlign w:val="center"/>
          </w:tcPr>
          <w:p w:rsidR="0091432D" w:rsidRPr="00B324BC" w:rsidRDefault="0091432D" w:rsidP="000F57FC">
            <w:pPr>
              <w:rPr>
                <w:bCs/>
                <w:color w:val="000000" w:themeColor="text1"/>
                <w:sz w:val="22"/>
                <w:szCs w:val="22"/>
              </w:rPr>
            </w:pPr>
            <w:r w:rsidRPr="00B324BC">
              <w:rPr>
                <w:bCs/>
                <w:color w:val="000000" w:themeColor="text1"/>
                <w:sz w:val="22"/>
                <w:szCs w:val="22"/>
              </w:rPr>
              <w:t>ГВЭ по русскому языку</w:t>
            </w:r>
          </w:p>
        </w:tc>
        <w:tc>
          <w:tcPr>
            <w:tcW w:w="992" w:type="dxa"/>
          </w:tcPr>
          <w:p w:rsidR="0091432D" w:rsidRPr="00B324BC" w:rsidRDefault="0091432D" w:rsidP="000F57FC">
            <w:pPr>
              <w:jc w:val="both"/>
              <w:rPr>
                <w:bCs/>
                <w:color w:val="000000" w:themeColor="text1"/>
                <w:sz w:val="22"/>
                <w:szCs w:val="22"/>
              </w:rPr>
            </w:pPr>
            <w:r w:rsidRPr="00B324BC">
              <w:rPr>
                <w:bCs/>
                <w:color w:val="000000" w:themeColor="text1"/>
                <w:sz w:val="22"/>
                <w:szCs w:val="22"/>
              </w:rPr>
              <w:t>4</w:t>
            </w:r>
          </w:p>
        </w:tc>
        <w:tc>
          <w:tcPr>
            <w:tcW w:w="992" w:type="dxa"/>
          </w:tcPr>
          <w:p w:rsidR="0091432D" w:rsidRPr="00E70B80" w:rsidRDefault="0091432D" w:rsidP="000F57FC">
            <w:pPr>
              <w:jc w:val="both"/>
              <w:rPr>
                <w:bCs/>
                <w:sz w:val="22"/>
                <w:szCs w:val="22"/>
              </w:rPr>
            </w:pPr>
            <w:r w:rsidRPr="00E70B80">
              <w:rPr>
                <w:bCs/>
                <w:sz w:val="22"/>
                <w:szCs w:val="22"/>
              </w:rPr>
              <w:t>4</w:t>
            </w:r>
          </w:p>
        </w:tc>
        <w:tc>
          <w:tcPr>
            <w:tcW w:w="708" w:type="dxa"/>
          </w:tcPr>
          <w:p w:rsidR="0091432D" w:rsidRPr="00E70B80" w:rsidRDefault="0091432D" w:rsidP="000F57FC">
            <w:pPr>
              <w:jc w:val="both"/>
              <w:rPr>
                <w:bCs/>
                <w:sz w:val="22"/>
                <w:szCs w:val="22"/>
              </w:rPr>
            </w:pPr>
          </w:p>
        </w:tc>
        <w:tc>
          <w:tcPr>
            <w:tcW w:w="782" w:type="dxa"/>
          </w:tcPr>
          <w:p w:rsidR="0091432D" w:rsidRPr="00E70B80" w:rsidRDefault="0091432D" w:rsidP="000F57FC">
            <w:pPr>
              <w:jc w:val="both"/>
              <w:rPr>
                <w:bCs/>
                <w:sz w:val="22"/>
                <w:szCs w:val="22"/>
              </w:rPr>
            </w:pPr>
          </w:p>
        </w:tc>
        <w:tc>
          <w:tcPr>
            <w:tcW w:w="709" w:type="dxa"/>
          </w:tcPr>
          <w:p w:rsidR="0091432D" w:rsidRPr="00E70B80" w:rsidRDefault="0091432D" w:rsidP="000F57FC">
            <w:pPr>
              <w:jc w:val="both"/>
              <w:rPr>
                <w:bCs/>
                <w:sz w:val="22"/>
                <w:szCs w:val="22"/>
              </w:rPr>
            </w:pPr>
            <w:r w:rsidRPr="00E70B80">
              <w:rPr>
                <w:bCs/>
                <w:sz w:val="22"/>
                <w:szCs w:val="22"/>
              </w:rPr>
              <w:t>1</w:t>
            </w:r>
          </w:p>
        </w:tc>
        <w:tc>
          <w:tcPr>
            <w:tcW w:w="886" w:type="dxa"/>
          </w:tcPr>
          <w:p w:rsidR="0091432D" w:rsidRPr="00E70B80" w:rsidRDefault="0091432D" w:rsidP="000F57FC">
            <w:pPr>
              <w:jc w:val="both"/>
              <w:rPr>
                <w:bCs/>
                <w:sz w:val="22"/>
                <w:szCs w:val="22"/>
              </w:rPr>
            </w:pPr>
            <w:r w:rsidRPr="00E70B80">
              <w:rPr>
                <w:bCs/>
                <w:sz w:val="22"/>
                <w:szCs w:val="22"/>
              </w:rPr>
              <w:t>2,94</w:t>
            </w:r>
          </w:p>
        </w:tc>
        <w:tc>
          <w:tcPr>
            <w:tcW w:w="709" w:type="dxa"/>
          </w:tcPr>
          <w:p w:rsidR="0091432D" w:rsidRPr="00E70B80" w:rsidRDefault="0091432D" w:rsidP="000F57FC">
            <w:pPr>
              <w:jc w:val="both"/>
              <w:rPr>
                <w:bCs/>
                <w:sz w:val="22"/>
                <w:szCs w:val="22"/>
              </w:rPr>
            </w:pPr>
            <w:r w:rsidRPr="00E70B80">
              <w:rPr>
                <w:bCs/>
                <w:sz w:val="22"/>
                <w:szCs w:val="22"/>
              </w:rPr>
              <w:t>3</w:t>
            </w:r>
          </w:p>
        </w:tc>
        <w:tc>
          <w:tcPr>
            <w:tcW w:w="939" w:type="dxa"/>
          </w:tcPr>
          <w:p w:rsidR="0091432D" w:rsidRPr="00E70B80" w:rsidRDefault="0091432D" w:rsidP="000F57FC">
            <w:pPr>
              <w:jc w:val="both"/>
              <w:rPr>
                <w:bCs/>
                <w:sz w:val="22"/>
                <w:szCs w:val="22"/>
              </w:rPr>
            </w:pPr>
            <w:r w:rsidRPr="00E70B80">
              <w:rPr>
                <w:bCs/>
                <w:sz w:val="22"/>
                <w:szCs w:val="22"/>
              </w:rPr>
              <w:t>8,82</w:t>
            </w:r>
          </w:p>
        </w:tc>
        <w:tc>
          <w:tcPr>
            <w:tcW w:w="709" w:type="dxa"/>
          </w:tcPr>
          <w:p w:rsidR="0091432D" w:rsidRPr="00E70B80" w:rsidRDefault="0091432D" w:rsidP="000F57FC">
            <w:pPr>
              <w:jc w:val="both"/>
              <w:rPr>
                <w:bCs/>
                <w:sz w:val="22"/>
                <w:szCs w:val="22"/>
              </w:rPr>
            </w:pPr>
          </w:p>
        </w:tc>
        <w:tc>
          <w:tcPr>
            <w:tcW w:w="1107" w:type="dxa"/>
          </w:tcPr>
          <w:p w:rsidR="0091432D" w:rsidRPr="00E70B80" w:rsidRDefault="0091432D" w:rsidP="000F57FC">
            <w:pPr>
              <w:jc w:val="both"/>
              <w:rPr>
                <w:bCs/>
                <w:sz w:val="22"/>
                <w:szCs w:val="22"/>
              </w:rPr>
            </w:pPr>
          </w:p>
        </w:tc>
      </w:tr>
      <w:tr w:rsidR="0091432D" w:rsidRPr="000F344D" w:rsidTr="000F57FC">
        <w:trPr>
          <w:cantSplit/>
          <w:trHeight w:val="541"/>
          <w:jc w:val="center"/>
        </w:trPr>
        <w:tc>
          <w:tcPr>
            <w:tcW w:w="567" w:type="dxa"/>
            <w:vAlign w:val="center"/>
          </w:tcPr>
          <w:p w:rsidR="0091432D" w:rsidRPr="00B324BC" w:rsidRDefault="0091432D" w:rsidP="0091432D">
            <w:pPr>
              <w:pStyle w:val="a6"/>
              <w:numPr>
                <w:ilvl w:val="0"/>
                <w:numId w:val="24"/>
              </w:numPr>
              <w:tabs>
                <w:tab w:val="left" w:pos="-5920"/>
              </w:tabs>
              <w:ind w:left="317" w:hanging="281"/>
              <w:rPr>
                <w:bCs/>
                <w:color w:val="000000" w:themeColor="text1"/>
                <w:sz w:val="22"/>
                <w:szCs w:val="22"/>
              </w:rPr>
            </w:pPr>
          </w:p>
        </w:tc>
        <w:tc>
          <w:tcPr>
            <w:tcW w:w="1844" w:type="dxa"/>
            <w:vAlign w:val="center"/>
          </w:tcPr>
          <w:p w:rsidR="0091432D" w:rsidRPr="00B324BC" w:rsidRDefault="0091432D" w:rsidP="000F57FC">
            <w:pPr>
              <w:rPr>
                <w:bCs/>
                <w:color w:val="000000" w:themeColor="text1"/>
                <w:sz w:val="22"/>
                <w:szCs w:val="22"/>
              </w:rPr>
            </w:pPr>
            <w:r w:rsidRPr="00B324BC">
              <w:rPr>
                <w:bCs/>
                <w:color w:val="000000" w:themeColor="text1"/>
                <w:sz w:val="22"/>
                <w:szCs w:val="22"/>
              </w:rPr>
              <w:t>ОГЭ по обществознанию</w:t>
            </w:r>
          </w:p>
        </w:tc>
        <w:tc>
          <w:tcPr>
            <w:tcW w:w="992" w:type="dxa"/>
          </w:tcPr>
          <w:p w:rsidR="0091432D" w:rsidRPr="00B324BC" w:rsidRDefault="0091432D" w:rsidP="000F57FC">
            <w:pPr>
              <w:jc w:val="both"/>
              <w:rPr>
                <w:bCs/>
                <w:color w:val="000000" w:themeColor="text1"/>
                <w:sz w:val="22"/>
                <w:szCs w:val="22"/>
              </w:rPr>
            </w:pPr>
            <w:r>
              <w:rPr>
                <w:bCs/>
                <w:color w:val="000000" w:themeColor="text1"/>
                <w:sz w:val="22"/>
                <w:szCs w:val="22"/>
              </w:rPr>
              <w:t>19</w:t>
            </w:r>
          </w:p>
        </w:tc>
        <w:tc>
          <w:tcPr>
            <w:tcW w:w="992" w:type="dxa"/>
          </w:tcPr>
          <w:p w:rsidR="0091432D" w:rsidRPr="00E70B80" w:rsidRDefault="0091432D" w:rsidP="000F57FC">
            <w:pPr>
              <w:jc w:val="both"/>
              <w:rPr>
                <w:bCs/>
                <w:sz w:val="22"/>
                <w:szCs w:val="22"/>
              </w:rPr>
            </w:pPr>
          </w:p>
        </w:tc>
        <w:tc>
          <w:tcPr>
            <w:tcW w:w="708" w:type="dxa"/>
          </w:tcPr>
          <w:p w:rsidR="0091432D" w:rsidRPr="00E70B80" w:rsidRDefault="0091432D" w:rsidP="000F57FC">
            <w:pPr>
              <w:jc w:val="both"/>
              <w:rPr>
                <w:bCs/>
                <w:sz w:val="22"/>
                <w:szCs w:val="22"/>
              </w:rPr>
            </w:pPr>
            <w:r w:rsidRPr="00E70B80">
              <w:rPr>
                <w:bCs/>
                <w:sz w:val="22"/>
                <w:szCs w:val="22"/>
              </w:rPr>
              <w:t>2</w:t>
            </w:r>
          </w:p>
        </w:tc>
        <w:tc>
          <w:tcPr>
            <w:tcW w:w="782" w:type="dxa"/>
          </w:tcPr>
          <w:p w:rsidR="0091432D" w:rsidRPr="00E70B80" w:rsidRDefault="0091432D" w:rsidP="000F57FC">
            <w:pPr>
              <w:jc w:val="both"/>
              <w:rPr>
                <w:bCs/>
                <w:sz w:val="22"/>
                <w:szCs w:val="22"/>
              </w:rPr>
            </w:pPr>
            <w:r w:rsidRPr="00E70B80">
              <w:rPr>
                <w:bCs/>
                <w:sz w:val="22"/>
                <w:szCs w:val="22"/>
              </w:rPr>
              <w:t>5,88</w:t>
            </w:r>
          </w:p>
        </w:tc>
        <w:tc>
          <w:tcPr>
            <w:tcW w:w="709" w:type="dxa"/>
          </w:tcPr>
          <w:p w:rsidR="0091432D" w:rsidRPr="00E70B80" w:rsidRDefault="0091432D" w:rsidP="000F57FC">
            <w:pPr>
              <w:jc w:val="both"/>
              <w:rPr>
                <w:bCs/>
                <w:sz w:val="22"/>
                <w:szCs w:val="22"/>
              </w:rPr>
            </w:pPr>
            <w:r w:rsidRPr="00E70B80">
              <w:rPr>
                <w:bCs/>
                <w:sz w:val="22"/>
                <w:szCs w:val="22"/>
              </w:rPr>
              <w:t>12</w:t>
            </w:r>
          </w:p>
        </w:tc>
        <w:tc>
          <w:tcPr>
            <w:tcW w:w="886" w:type="dxa"/>
          </w:tcPr>
          <w:p w:rsidR="0091432D" w:rsidRPr="00E70B80" w:rsidRDefault="0091432D" w:rsidP="000F57FC">
            <w:pPr>
              <w:jc w:val="both"/>
              <w:rPr>
                <w:bCs/>
                <w:sz w:val="22"/>
                <w:szCs w:val="22"/>
              </w:rPr>
            </w:pPr>
            <w:r w:rsidRPr="00E70B80">
              <w:rPr>
                <w:bCs/>
                <w:sz w:val="22"/>
                <w:szCs w:val="22"/>
              </w:rPr>
              <w:t>63,15</w:t>
            </w:r>
          </w:p>
        </w:tc>
        <w:tc>
          <w:tcPr>
            <w:tcW w:w="709" w:type="dxa"/>
          </w:tcPr>
          <w:p w:rsidR="0091432D" w:rsidRPr="00E70B80" w:rsidRDefault="0091432D" w:rsidP="000F57FC">
            <w:pPr>
              <w:jc w:val="both"/>
              <w:rPr>
                <w:bCs/>
                <w:sz w:val="22"/>
                <w:szCs w:val="22"/>
              </w:rPr>
            </w:pPr>
            <w:r w:rsidRPr="00E70B80">
              <w:rPr>
                <w:bCs/>
                <w:sz w:val="22"/>
                <w:szCs w:val="22"/>
              </w:rPr>
              <w:t>5</w:t>
            </w:r>
          </w:p>
        </w:tc>
        <w:tc>
          <w:tcPr>
            <w:tcW w:w="939" w:type="dxa"/>
          </w:tcPr>
          <w:p w:rsidR="0091432D" w:rsidRPr="00E70B80" w:rsidRDefault="0091432D" w:rsidP="000F57FC">
            <w:pPr>
              <w:jc w:val="both"/>
              <w:rPr>
                <w:bCs/>
                <w:sz w:val="22"/>
                <w:szCs w:val="22"/>
              </w:rPr>
            </w:pPr>
            <w:r w:rsidRPr="00E70B80">
              <w:rPr>
                <w:bCs/>
                <w:sz w:val="22"/>
                <w:szCs w:val="22"/>
              </w:rPr>
              <w:t>14,7</w:t>
            </w:r>
          </w:p>
        </w:tc>
        <w:tc>
          <w:tcPr>
            <w:tcW w:w="709" w:type="dxa"/>
          </w:tcPr>
          <w:p w:rsidR="0091432D" w:rsidRPr="00E70B80" w:rsidRDefault="0091432D" w:rsidP="000F57FC">
            <w:pPr>
              <w:jc w:val="both"/>
              <w:rPr>
                <w:bCs/>
                <w:sz w:val="22"/>
                <w:szCs w:val="22"/>
              </w:rPr>
            </w:pPr>
          </w:p>
        </w:tc>
        <w:tc>
          <w:tcPr>
            <w:tcW w:w="1107" w:type="dxa"/>
          </w:tcPr>
          <w:p w:rsidR="0091432D" w:rsidRPr="00E70B80" w:rsidRDefault="0091432D" w:rsidP="000F57FC">
            <w:pPr>
              <w:jc w:val="both"/>
              <w:rPr>
                <w:bCs/>
                <w:sz w:val="22"/>
                <w:szCs w:val="22"/>
              </w:rPr>
            </w:pPr>
          </w:p>
        </w:tc>
      </w:tr>
      <w:tr w:rsidR="0091432D" w:rsidRPr="000F344D" w:rsidTr="000F57FC">
        <w:trPr>
          <w:cantSplit/>
          <w:trHeight w:val="541"/>
          <w:jc w:val="center"/>
        </w:trPr>
        <w:tc>
          <w:tcPr>
            <w:tcW w:w="567" w:type="dxa"/>
            <w:vAlign w:val="center"/>
          </w:tcPr>
          <w:p w:rsidR="0091432D" w:rsidRPr="00B324BC" w:rsidRDefault="0091432D" w:rsidP="0091432D">
            <w:pPr>
              <w:pStyle w:val="a6"/>
              <w:numPr>
                <w:ilvl w:val="0"/>
                <w:numId w:val="24"/>
              </w:numPr>
              <w:tabs>
                <w:tab w:val="left" w:pos="-5920"/>
              </w:tabs>
              <w:ind w:left="317" w:hanging="281"/>
              <w:rPr>
                <w:bCs/>
                <w:color w:val="000000" w:themeColor="text1"/>
              </w:rPr>
            </w:pPr>
          </w:p>
        </w:tc>
        <w:tc>
          <w:tcPr>
            <w:tcW w:w="1844" w:type="dxa"/>
            <w:vAlign w:val="center"/>
          </w:tcPr>
          <w:p w:rsidR="0091432D" w:rsidRPr="00327033" w:rsidRDefault="0091432D" w:rsidP="000F57FC">
            <w:pPr>
              <w:rPr>
                <w:bCs/>
                <w:color w:val="000000" w:themeColor="text1"/>
                <w:sz w:val="22"/>
                <w:szCs w:val="22"/>
              </w:rPr>
            </w:pPr>
            <w:r w:rsidRPr="00327033">
              <w:rPr>
                <w:bCs/>
                <w:color w:val="000000" w:themeColor="text1"/>
                <w:sz w:val="22"/>
                <w:szCs w:val="22"/>
              </w:rPr>
              <w:t>ОГЭ по истории</w:t>
            </w:r>
          </w:p>
        </w:tc>
        <w:tc>
          <w:tcPr>
            <w:tcW w:w="992" w:type="dxa"/>
          </w:tcPr>
          <w:p w:rsidR="0091432D" w:rsidRPr="00327033" w:rsidRDefault="0091432D" w:rsidP="000F57FC">
            <w:pPr>
              <w:jc w:val="both"/>
              <w:rPr>
                <w:bCs/>
                <w:color w:val="000000" w:themeColor="text1"/>
                <w:sz w:val="22"/>
                <w:szCs w:val="22"/>
              </w:rPr>
            </w:pPr>
            <w:r w:rsidRPr="00327033">
              <w:rPr>
                <w:bCs/>
                <w:color w:val="000000" w:themeColor="text1"/>
                <w:sz w:val="22"/>
                <w:szCs w:val="22"/>
              </w:rPr>
              <w:t>6</w:t>
            </w:r>
          </w:p>
        </w:tc>
        <w:tc>
          <w:tcPr>
            <w:tcW w:w="992" w:type="dxa"/>
          </w:tcPr>
          <w:p w:rsidR="0091432D" w:rsidRPr="00327033" w:rsidRDefault="0091432D" w:rsidP="000F57FC">
            <w:pPr>
              <w:jc w:val="both"/>
              <w:rPr>
                <w:bCs/>
                <w:color w:val="000000" w:themeColor="text1"/>
                <w:sz w:val="22"/>
                <w:szCs w:val="22"/>
              </w:rPr>
            </w:pPr>
          </w:p>
        </w:tc>
        <w:tc>
          <w:tcPr>
            <w:tcW w:w="708" w:type="dxa"/>
          </w:tcPr>
          <w:p w:rsidR="0091432D" w:rsidRPr="00327033" w:rsidRDefault="0091432D" w:rsidP="000F57FC">
            <w:pPr>
              <w:jc w:val="both"/>
              <w:rPr>
                <w:bCs/>
                <w:color w:val="000000" w:themeColor="text1"/>
                <w:sz w:val="22"/>
                <w:szCs w:val="22"/>
              </w:rPr>
            </w:pPr>
          </w:p>
        </w:tc>
        <w:tc>
          <w:tcPr>
            <w:tcW w:w="782" w:type="dxa"/>
          </w:tcPr>
          <w:p w:rsidR="0091432D" w:rsidRPr="00327033" w:rsidRDefault="0091432D" w:rsidP="000F57FC">
            <w:pPr>
              <w:jc w:val="both"/>
              <w:rPr>
                <w:bCs/>
                <w:color w:val="000000" w:themeColor="text1"/>
                <w:sz w:val="22"/>
                <w:szCs w:val="22"/>
              </w:rPr>
            </w:pPr>
          </w:p>
        </w:tc>
        <w:tc>
          <w:tcPr>
            <w:tcW w:w="709" w:type="dxa"/>
          </w:tcPr>
          <w:p w:rsidR="0091432D" w:rsidRPr="00327033" w:rsidRDefault="0091432D" w:rsidP="000F57FC">
            <w:pPr>
              <w:jc w:val="both"/>
              <w:rPr>
                <w:bCs/>
                <w:color w:val="000000" w:themeColor="text1"/>
                <w:sz w:val="22"/>
                <w:szCs w:val="22"/>
              </w:rPr>
            </w:pPr>
            <w:r w:rsidRPr="00327033">
              <w:rPr>
                <w:bCs/>
                <w:color w:val="000000" w:themeColor="text1"/>
                <w:sz w:val="22"/>
                <w:szCs w:val="22"/>
              </w:rPr>
              <w:t>1</w:t>
            </w:r>
          </w:p>
        </w:tc>
        <w:tc>
          <w:tcPr>
            <w:tcW w:w="886" w:type="dxa"/>
          </w:tcPr>
          <w:p w:rsidR="0091432D" w:rsidRPr="00327033" w:rsidRDefault="0091432D" w:rsidP="000F57FC">
            <w:pPr>
              <w:jc w:val="both"/>
              <w:rPr>
                <w:bCs/>
                <w:color w:val="000000" w:themeColor="text1"/>
                <w:sz w:val="22"/>
                <w:szCs w:val="22"/>
              </w:rPr>
            </w:pPr>
            <w:r w:rsidRPr="00327033">
              <w:rPr>
                <w:bCs/>
                <w:color w:val="000000" w:themeColor="text1"/>
                <w:sz w:val="22"/>
                <w:szCs w:val="22"/>
              </w:rPr>
              <w:t>16,66</w:t>
            </w:r>
          </w:p>
        </w:tc>
        <w:tc>
          <w:tcPr>
            <w:tcW w:w="709" w:type="dxa"/>
          </w:tcPr>
          <w:p w:rsidR="0091432D" w:rsidRPr="00327033" w:rsidRDefault="0091432D" w:rsidP="000F57FC">
            <w:pPr>
              <w:jc w:val="both"/>
              <w:rPr>
                <w:bCs/>
                <w:color w:val="000000" w:themeColor="text1"/>
                <w:sz w:val="22"/>
                <w:szCs w:val="22"/>
              </w:rPr>
            </w:pPr>
            <w:r w:rsidRPr="00327033">
              <w:rPr>
                <w:bCs/>
                <w:color w:val="000000" w:themeColor="text1"/>
                <w:sz w:val="22"/>
                <w:szCs w:val="22"/>
              </w:rPr>
              <w:t>4</w:t>
            </w:r>
          </w:p>
        </w:tc>
        <w:tc>
          <w:tcPr>
            <w:tcW w:w="939" w:type="dxa"/>
          </w:tcPr>
          <w:p w:rsidR="0091432D" w:rsidRPr="00327033" w:rsidRDefault="0091432D" w:rsidP="000F57FC">
            <w:pPr>
              <w:jc w:val="both"/>
              <w:rPr>
                <w:bCs/>
                <w:color w:val="000000" w:themeColor="text1"/>
                <w:sz w:val="22"/>
                <w:szCs w:val="22"/>
              </w:rPr>
            </w:pPr>
            <w:r w:rsidRPr="00327033">
              <w:rPr>
                <w:bCs/>
                <w:color w:val="000000" w:themeColor="text1"/>
                <w:sz w:val="22"/>
                <w:szCs w:val="22"/>
              </w:rPr>
              <w:t>66,66</w:t>
            </w:r>
          </w:p>
        </w:tc>
        <w:tc>
          <w:tcPr>
            <w:tcW w:w="709" w:type="dxa"/>
          </w:tcPr>
          <w:p w:rsidR="0091432D" w:rsidRPr="00327033" w:rsidRDefault="0091432D" w:rsidP="000F57FC">
            <w:pPr>
              <w:jc w:val="both"/>
              <w:rPr>
                <w:bCs/>
                <w:color w:val="000000" w:themeColor="text1"/>
                <w:sz w:val="22"/>
                <w:szCs w:val="22"/>
              </w:rPr>
            </w:pPr>
            <w:r w:rsidRPr="00327033">
              <w:rPr>
                <w:bCs/>
                <w:color w:val="000000" w:themeColor="text1"/>
                <w:sz w:val="22"/>
                <w:szCs w:val="22"/>
              </w:rPr>
              <w:t>1</w:t>
            </w:r>
          </w:p>
        </w:tc>
        <w:tc>
          <w:tcPr>
            <w:tcW w:w="1107" w:type="dxa"/>
          </w:tcPr>
          <w:p w:rsidR="0091432D" w:rsidRPr="00327033" w:rsidRDefault="0091432D" w:rsidP="000F57FC">
            <w:pPr>
              <w:jc w:val="both"/>
              <w:rPr>
                <w:bCs/>
                <w:color w:val="000000" w:themeColor="text1"/>
                <w:sz w:val="22"/>
                <w:szCs w:val="22"/>
              </w:rPr>
            </w:pPr>
            <w:r w:rsidRPr="00327033">
              <w:rPr>
                <w:bCs/>
                <w:color w:val="000000" w:themeColor="text1"/>
                <w:sz w:val="22"/>
                <w:szCs w:val="22"/>
              </w:rPr>
              <w:t>16,66</w:t>
            </w:r>
          </w:p>
        </w:tc>
      </w:tr>
    </w:tbl>
    <w:p w:rsidR="0091432D" w:rsidRDefault="0091432D" w:rsidP="0091432D">
      <w:pPr>
        <w:shd w:val="clear" w:color="auto" w:fill="FFFFFF"/>
      </w:pPr>
    </w:p>
    <w:p w:rsidR="0091432D" w:rsidRPr="00F61947" w:rsidRDefault="0091432D" w:rsidP="00F61947">
      <w:pPr>
        <w:jc w:val="both"/>
        <w:rPr>
          <w:rFonts w:ascii="Times New Roman" w:eastAsia="Times New Roman" w:hAnsi="Times New Roman"/>
          <w:bCs/>
          <w:color w:val="000000" w:themeColor="text1"/>
          <w:sz w:val="24"/>
          <w:szCs w:val="24"/>
        </w:rPr>
      </w:pPr>
      <w:r w:rsidRPr="00F61947">
        <w:rPr>
          <w:rFonts w:ascii="Times New Roman" w:eastAsia="Times New Roman" w:hAnsi="Times New Roman"/>
          <w:bCs/>
          <w:color w:val="000000" w:themeColor="text1"/>
          <w:sz w:val="24"/>
          <w:szCs w:val="24"/>
        </w:rPr>
        <w:t xml:space="preserve">2 ученика умеют неудовлетворительные оценки по 1 предмету (обществознание)- будут проходить в дополнительный (осенний) период.  Прошли ГИА 32 учащихся (94,11%), не </w:t>
      </w:r>
      <w:proofErr w:type="gramStart"/>
      <w:r w:rsidRPr="00F61947">
        <w:rPr>
          <w:rFonts w:ascii="Times New Roman" w:eastAsia="Times New Roman" w:hAnsi="Times New Roman"/>
          <w:bCs/>
          <w:color w:val="000000" w:themeColor="text1"/>
          <w:sz w:val="24"/>
          <w:szCs w:val="24"/>
        </w:rPr>
        <w:t>прошли  ГИА</w:t>
      </w:r>
      <w:proofErr w:type="gramEnd"/>
      <w:r w:rsidRPr="00F61947">
        <w:rPr>
          <w:rFonts w:ascii="Times New Roman" w:eastAsia="Times New Roman" w:hAnsi="Times New Roman"/>
          <w:bCs/>
          <w:color w:val="000000" w:themeColor="text1"/>
          <w:sz w:val="24"/>
          <w:szCs w:val="24"/>
        </w:rPr>
        <w:t xml:space="preserve">  2 (5,88%).</w:t>
      </w:r>
    </w:p>
    <w:p w:rsidR="0091432D" w:rsidRPr="00F61947" w:rsidRDefault="0091432D" w:rsidP="00F61947">
      <w:pPr>
        <w:shd w:val="clear" w:color="auto" w:fill="FFFFFF"/>
        <w:jc w:val="both"/>
        <w:rPr>
          <w:rFonts w:ascii="Times New Roman" w:hAnsi="Times New Roman"/>
          <w:b/>
          <w:color w:val="000000"/>
          <w:sz w:val="24"/>
          <w:szCs w:val="24"/>
        </w:rPr>
      </w:pPr>
      <w:r w:rsidRPr="00F61947">
        <w:rPr>
          <w:rFonts w:ascii="Times New Roman" w:hAnsi="Times New Roman"/>
          <w:b/>
          <w:color w:val="000000"/>
          <w:sz w:val="24"/>
          <w:szCs w:val="24"/>
        </w:rPr>
        <w:t>ОГЭ по русскому языку</w:t>
      </w:r>
    </w:p>
    <w:p w:rsidR="0091432D" w:rsidRPr="00F61947" w:rsidRDefault="0091432D" w:rsidP="00F61947">
      <w:pPr>
        <w:jc w:val="both"/>
        <w:rPr>
          <w:rFonts w:ascii="Times New Roman" w:eastAsia="Times New Roman" w:hAnsi="Times New Roman"/>
          <w:bCs/>
          <w:color w:val="000000" w:themeColor="text1"/>
          <w:sz w:val="24"/>
          <w:szCs w:val="24"/>
        </w:rPr>
      </w:pPr>
      <w:r w:rsidRPr="00F61947">
        <w:rPr>
          <w:rFonts w:ascii="Times New Roman" w:eastAsia="Times New Roman" w:hAnsi="Times New Roman"/>
          <w:bCs/>
          <w:color w:val="000000" w:themeColor="text1"/>
          <w:sz w:val="24"/>
          <w:szCs w:val="24"/>
        </w:rPr>
        <w:t xml:space="preserve">      Содержательный анализ выполнения экзаменационной работы по русскому языку.</w:t>
      </w:r>
    </w:p>
    <w:p w:rsidR="0091432D" w:rsidRPr="00F61947" w:rsidRDefault="0091432D" w:rsidP="00F61947">
      <w:pPr>
        <w:jc w:val="both"/>
        <w:rPr>
          <w:rFonts w:ascii="Times New Roman" w:eastAsia="Times New Roman" w:hAnsi="Times New Roman"/>
          <w:bCs/>
          <w:color w:val="000000" w:themeColor="text1"/>
          <w:sz w:val="24"/>
          <w:szCs w:val="24"/>
        </w:rPr>
      </w:pPr>
      <w:r w:rsidRPr="00F61947">
        <w:rPr>
          <w:rFonts w:ascii="Times New Roman" w:eastAsia="Times New Roman" w:hAnsi="Times New Roman"/>
          <w:bCs/>
          <w:color w:val="000000" w:themeColor="text1"/>
          <w:sz w:val="24"/>
          <w:szCs w:val="24"/>
        </w:rPr>
        <w:t xml:space="preserve">      В экзаменационную работу были включены задания, проверяющие следующие виды компетенций:</w:t>
      </w:r>
    </w:p>
    <w:p w:rsidR="0091432D" w:rsidRPr="00F61947" w:rsidRDefault="0091432D" w:rsidP="00F61947">
      <w:pPr>
        <w:jc w:val="both"/>
        <w:rPr>
          <w:rFonts w:ascii="Times New Roman" w:eastAsia="Times New Roman" w:hAnsi="Times New Roman"/>
          <w:bCs/>
          <w:color w:val="000000" w:themeColor="text1"/>
          <w:sz w:val="24"/>
          <w:szCs w:val="24"/>
        </w:rPr>
      </w:pPr>
      <w:r w:rsidRPr="00F61947">
        <w:rPr>
          <w:rFonts w:ascii="Times New Roman" w:eastAsia="Times New Roman" w:hAnsi="Times New Roman"/>
          <w:bCs/>
          <w:color w:val="000000" w:themeColor="text1"/>
          <w:sz w:val="24"/>
          <w:szCs w:val="24"/>
        </w:rPr>
        <w:t>– лингвистическую компетенцию, то есть умение проводить элементарный</w:t>
      </w:r>
    </w:p>
    <w:p w:rsidR="0091432D" w:rsidRPr="00F61947" w:rsidRDefault="0091432D" w:rsidP="00F61947">
      <w:pPr>
        <w:jc w:val="both"/>
        <w:rPr>
          <w:rFonts w:ascii="Times New Roman" w:eastAsia="Times New Roman" w:hAnsi="Times New Roman"/>
          <w:bCs/>
          <w:color w:val="000000" w:themeColor="text1"/>
          <w:sz w:val="24"/>
          <w:szCs w:val="24"/>
        </w:rPr>
      </w:pPr>
      <w:r w:rsidRPr="00F61947">
        <w:rPr>
          <w:rFonts w:ascii="Times New Roman" w:eastAsia="Times New Roman" w:hAnsi="Times New Roman"/>
          <w:bCs/>
          <w:color w:val="000000" w:themeColor="text1"/>
          <w:sz w:val="24"/>
          <w:szCs w:val="24"/>
        </w:rPr>
        <w:t>лингвистический анализ языковых явлений;</w:t>
      </w:r>
    </w:p>
    <w:p w:rsidR="0091432D" w:rsidRPr="00F61947" w:rsidRDefault="0091432D" w:rsidP="00F61947">
      <w:pPr>
        <w:jc w:val="both"/>
        <w:rPr>
          <w:rFonts w:ascii="Times New Roman" w:eastAsia="Times New Roman" w:hAnsi="Times New Roman"/>
          <w:bCs/>
          <w:color w:val="000000" w:themeColor="text1"/>
          <w:sz w:val="24"/>
          <w:szCs w:val="24"/>
        </w:rPr>
      </w:pPr>
      <w:r w:rsidRPr="00F61947">
        <w:rPr>
          <w:rFonts w:ascii="Times New Roman" w:eastAsia="Times New Roman" w:hAnsi="Times New Roman"/>
          <w:bCs/>
          <w:color w:val="000000" w:themeColor="text1"/>
          <w:sz w:val="24"/>
          <w:szCs w:val="24"/>
        </w:rPr>
        <w:t>– языковую компетенцию, то есть практическое владение русским языком, его словарём и грамматическим строем, соблюдение языковых норм;</w:t>
      </w:r>
    </w:p>
    <w:p w:rsidR="0091432D" w:rsidRPr="00F61947" w:rsidRDefault="0091432D" w:rsidP="00F61947">
      <w:pPr>
        <w:jc w:val="both"/>
        <w:rPr>
          <w:rFonts w:ascii="Times New Roman" w:eastAsia="Times New Roman" w:hAnsi="Times New Roman"/>
          <w:bCs/>
          <w:color w:val="000000" w:themeColor="text1"/>
          <w:sz w:val="24"/>
          <w:szCs w:val="24"/>
        </w:rPr>
      </w:pPr>
      <w:r w:rsidRPr="00F61947">
        <w:rPr>
          <w:rFonts w:ascii="Times New Roman" w:eastAsia="Times New Roman" w:hAnsi="Times New Roman"/>
          <w:bCs/>
          <w:color w:val="000000" w:themeColor="text1"/>
          <w:sz w:val="24"/>
          <w:szCs w:val="24"/>
        </w:rPr>
        <w:t>– коммуникативную компетенцию, то есть владение разными видами речевой</w:t>
      </w:r>
    </w:p>
    <w:p w:rsidR="0091432D" w:rsidRPr="00F61947" w:rsidRDefault="0091432D" w:rsidP="00F61947">
      <w:pPr>
        <w:jc w:val="both"/>
        <w:rPr>
          <w:rFonts w:ascii="Times New Roman" w:eastAsia="Times New Roman" w:hAnsi="Times New Roman"/>
          <w:bCs/>
          <w:color w:val="000000" w:themeColor="text1"/>
          <w:sz w:val="24"/>
          <w:szCs w:val="24"/>
        </w:rPr>
      </w:pPr>
      <w:r w:rsidRPr="00F61947">
        <w:rPr>
          <w:rFonts w:ascii="Times New Roman" w:eastAsia="Times New Roman" w:hAnsi="Times New Roman"/>
          <w:bCs/>
          <w:color w:val="000000" w:themeColor="text1"/>
          <w:sz w:val="24"/>
          <w:szCs w:val="24"/>
        </w:rPr>
        <w:t>деятельности, умением воспринимать чужую речь и создавать собственные</w:t>
      </w:r>
    </w:p>
    <w:p w:rsidR="00617F4C" w:rsidRPr="00F61947" w:rsidRDefault="001A427D" w:rsidP="00F61947">
      <w:pPr>
        <w:jc w:val="both"/>
        <w:rPr>
          <w:rFonts w:ascii="Times New Roman" w:eastAsia="Times New Roman" w:hAnsi="Times New Roman"/>
          <w:bCs/>
          <w:color w:val="000000" w:themeColor="text1"/>
          <w:sz w:val="24"/>
          <w:szCs w:val="24"/>
        </w:rPr>
      </w:pPr>
      <w:r w:rsidRPr="00F61947">
        <w:rPr>
          <w:rFonts w:ascii="Times New Roman" w:eastAsia="Times New Roman" w:hAnsi="Times New Roman"/>
          <w:bCs/>
          <w:color w:val="000000" w:themeColor="text1"/>
          <w:sz w:val="24"/>
          <w:szCs w:val="24"/>
        </w:rPr>
        <w:t>высказывания.</w:t>
      </w:r>
    </w:p>
    <w:p w:rsidR="0091432D" w:rsidRPr="00F61947" w:rsidRDefault="0091432D" w:rsidP="00F61947">
      <w:pPr>
        <w:jc w:val="both"/>
        <w:rPr>
          <w:rFonts w:ascii="Times New Roman" w:eastAsia="Times New Roman" w:hAnsi="Times New Roman"/>
          <w:bCs/>
          <w:color w:val="000000" w:themeColor="text1"/>
          <w:sz w:val="24"/>
          <w:szCs w:val="24"/>
        </w:rPr>
      </w:pPr>
      <w:r w:rsidRPr="00F61947">
        <w:rPr>
          <w:rFonts w:ascii="Times New Roman" w:eastAsia="Times New Roman" w:hAnsi="Times New Roman"/>
          <w:bCs/>
          <w:color w:val="000000" w:themeColor="text1"/>
          <w:sz w:val="24"/>
          <w:szCs w:val="24"/>
        </w:rPr>
        <w:t xml:space="preserve">   Результаты экзамена показывают в целом удовлетворительный процент успешного владения речью как для групп школьников, получивших «4» и «5», так и для выпускников, получивших «3».  Актуальной для учащихся </w:t>
      </w:r>
      <w:proofErr w:type="gramStart"/>
      <w:r w:rsidRPr="00F61947">
        <w:rPr>
          <w:rFonts w:ascii="Times New Roman" w:eastAsia="Times New Roman" w:hAnsi="Times New Roman"/>
          <w:bCs/>
          <w:color w:val="000000" w:themeColor="text1"/>
          <w:sz w:val="24"/>
          <w:szCs w:val="24"/>
        </w:rPr>
        <w:t>является  проблема</w:t>
      </w:r>
      <w:proofErr w:type="gramEnd"/>
      <w:r w:rsidRPr="00F61947">
        <w:rPr>
          <w:rFonts w:ascii="Times New Roman" w:eastAsia="Times New Roman" w:hAnsi="Times New Roman"/>
          <w:bCs/>
          <w:color w:val="000000" w:themeColor="text1"/>
          <w:sz w:val="24"/>
          <w:szCs w:val="24"/>
        </w:rPr>
        <w:t xml:space="preserve"> неумелого, неточного выражения своих мыслей. </w:t>
      </w:r>
    </w:p>
    <w:p w:rsidR="0091432D" w:rsidRPr="00F61947" w:rsidRDefault="0091432D" w:rsidP="00F61947">
      <w:pPr>
        <w:jc w:val="both"/>
        <w:rPr>
          <w:rFonts w:ascii="Times New Roman" w:eastAsia="Times New Roman" w:hAnsi="Times New Roman"/>
          <w:bCs/>
          <w:color w:val="000000" w:themeColor="text1"/>
          <w:sz w:val="24"/>
          <w:szCs w:val="24"/>
        </w:rPr>
      </w:pPr>
      <w:r w:rsidRPr="00F61947">
        <w:rPr>
          <w:rFonts w:ascii="Times New Roman" w:eastAsia="Times New Roman" w:hAnsi="Times New Roman"/>
          <w:bCs/>
          <w:color w:val="000000" w:themeColor="text1"/>
          <w:sz w:val="24"/>
          <w:szCs w:val="24"/>
        </w:rPr>
        <w:t>Шкала перевода баллов ОГЭ 2024 по русскому языку</w:t>
      </w:r>
    </w:p>
    <w:p w:rsidR="0091432D" w:rsidRPr="00F61947" w:rsidRDefault="0091432D" w:rsidP="00F61947">
      <w:pPr>
        <w:jc w:val="both"/>
        <w:rPr>
          <w:rFonts w:ascii="Times New Roman" w:eastAsia="Times New Roman" w:hAnsi="Times New Roman"/>
          <w:bCs/>
          <w:color w:val="000000" w:themeColor="text1"/>
          <w:sz w:val="24"/>
          <w:szCs w:val="24"/>
        </w:rPr>
      </w:pPr>
      <w:r w:rsidRPr="00F61947">
        <w:rPr>
          <w:rFonts w:ascii="Times New Roman" w:eastAsia="Times New Roman" w:hAnsi="Times New Roman"/>
          <w:bCs/>
          <w:color w:val="000000" w:themeColor="text1"/>
          <w:sz w:val="24"/>
          <w:szCs w:val="24"/>
        </w:rPr>
        <w:t>Оценка «2» -  0-14 баллов</w:t>
      </w:r>
    </w:p>
    <w:p w:rsidR="0091432D" w:rsidRPr="00F61947" w:rsidRDefault="0091432D" w:rsidP="00F61947">
      <w:pPr>
        <w:jc w:val="both"/>
        <w:rPr>
          <w:rFonts w:ascii="Times New Roman" w:eastAsia="Times New Roman" w:hAnsi="Times New Roman"/>
          <w:bCs/>
          <w:color w:val="000000" w:themeColor="text1"/>
          <w:sz w:val="24"/>
          <w:szCs w:val="24"/>
        </w:rPr>
      </w:pPr>
      <w:r w:rsidRPr="00F61947">
        <w:rPr>
          <w:rFonts w:ascii="Times New Roman" w:eastAsia="Times New Roman" w:hAnsi="Times New Roman"/>
          <w:bCs/>
          <w:color w:val="000000" w:themeColor="text1"/>
          <w:sz w:val="24"/>
          <w:szCs w:val="24"/>
        </w:rPr>
        <w:t>Оценка «3» - 15-22 - оценка «3»</w:t>
      </w:r>
    </w:p>
    <w:p w:rsidR="0091432D" w:rsidRPr="00F61947" w:rsidRDefault="0091432D" w:rsidP="00F61947">
      <w:pPr>
        <w:jc w:val="both"/>
        <w:rPr>
          <w:rFonts w:ascii="Times New Roman" w:eastAsia="Times New Roman" w:hAnsi="Times New Roman"/>
          <w:bCs/>
          <w:color w:val="000000" w:themeColor="text1"/>
          <w:sz w:val="24"/>
          <w:szCs w:val="24"/>
        </w:rPr>
      </w:pPr>
      <w:r w:rsidRPr="00F61947">
        <w:rPr>
          <w:rFonts w:ascii="Times New Roman" w:eastAsia="Times New Roman" w:hAnsi="Times New Roman"/>
          <w:bCs/>
          <w:color w:val="000000" w:themeColor="text1"/>
          <w:sz w:val="24"/>
          <w:szCs w:val="24"/>
        </w:rPr>
        <w:t>Оценка «4» - 23-28; из них не менее 4 баллов за грамотность (по критериям ГК1–ГК4). Если по критериям ГК1–ГК4 обучающийся набрал менее 4 баллов, выставляется отметка «3»</w:t>
      </w:r>
    </w:p>
    <w:p w:rsidR="0091432D" w:rsidRPr="00F61947" w:rsidRDefault="0091432D" w:rsidP="00F61947">
      <w:pPr>
        <w:jc w:val="both"/>
        <w:rPr>
          <w:rFonts w:ascii="Times New Roman" w:eastAsia="Times New Roman" w:hAnsi="Times New Roman"/>
          <w:bCs/>
          <w:color w:val="000000" w:themeColor="text1"/>
          <w:sz w:val="24"/>
          <w:szCs w:val="24"/>
        </w:rPr>
      </w:pPr>
      <w:r w:rsidRPr="00F61947">
        <w:rPr>
          <w:rFonts w:ascii="Times New Roman" w:eastAsia="Times New Roman" w:hAnsi="Times New Roman"/>
          <w:bCs/>
          <w:color w:val="000000" w:themeColor="text1"/>
          <w:sz w:val="24"/>
          <w:szCs w:val="24"/>
        </w:rPr>
        <w:t>Оценка «5» - 29-33; из них не менее 6 баллов за грамотность (по критериям ГК1–ГК4). Если по критериям ГК1–ГК4 обучающийся набрал менее 6 баллов, выставляется отметка «4»</w:t>
      </w:r>
    </w:p>
    <w:p w:rsidR="0091432D" w:rsidRPr="00F61947" w:rsidRDefault="0091432D" w:rsidP="00F61947">
      <w:pPr>
        <w:jc w:val="both"/>
        <w:rPr>
          <w:rFonts w:ascii="Times New Roman" w:eastAsia="Times New Roman" w:hAnsi="Times New Roman"/>
          <w:bCs/>
          <w:color w:val="000000" w:themeColor="text1"/>
          <w:sz w:val="24"/>
          <w:szCs w:val="24"/>
        </w:rPr>
      </w:pPr>
      <w:r w:rsidRPr="00F61947">
        <w:rPr>
          <w:rFonts w:ascii="Times New Roman" w:eastAsia="Times New Roman" w:hAnsi="Times New Roman"/>
          <w:bCs/>
          <w:color w:val="000000" w:themeColor="text1"/>
          <w:sz w:val="24"/>
          <w:szCs w:val="24"/>
        </w:rPr>
        <w:t xml:space="preserve">      Минимальный балл ОГЭ </w:t>
      </w:r>
      <w:proofErr w:type="gramStart"/>
      <w:r w:rsidRPr="00F61947">
        <w:rPr>
          <w:rFonts w:ascii="Times New Roman" w:eastAsia="Times New Roman" w:hAnsi="Times New Roman"/>
          <w:bCs/>
          <w:color w:val="000000" w:themeColor="text1"/>
          <w:sz w:val="24"/>
          <w:szCs w:val="24"/>
        </w:rPr>
        <w:t>набрали  ученик</w:t>
      </w:r>
      <w:proofErr w:type="gramEnd"/>
      <w:r w:rsidRPr="00F61947">
        <w:rPr>
          <w:rFonts w:ascii="Times New Roman" w:eastAsia="Times New Roman" w:hAnsi="Times New Roman"/>
          <w:bCs/>
          <w:color w:val="000000" w:themeColor="text1"/>
          <w:sz w:val="24"/>
          <w:szCs w:val="24"/>
        </w:rPr>
        <w:t xml:space="preserve"> (</w:t>
      </w:r>
      <w:proofErr w:type="spellStart"/>
      <w:r w:rsidRPr="00F61947">
        <w:rPr>
          <w:rFonts w:ascii="Times New Roman" w:eastAsia="Times New Roman" w:hAnsi="Times New Roman"/>
          <w:bCs/>
          <w:color w:val="000000" w:themeColor="text1"/>
          <w:sz w:val="24"/>
          <w:szCs w:val="24"/>
        </w:rPr>
        <w:t>Охременко</w:t>
      </w:r>
      <w:proofErr w:type="spellEnd"/>
      <w:r w:rsidRPr="00F61947">
        <w:rPr>
          <w:rFonts w:ascii="Times New Roman" w:eastAsia="Times New Roman" w:hAnsi="Times New Roman"/>
          <w:bCs/>
          <w:color w:val="000000" w:themeColor="text1"/>
          <w:sz w:val="24"/>
          <w:szCs w:val="24"/>
        </w:rPr>
        <w:t xml:space="preserve"> Виктория, Семенцов Никита, </w:t>
      </w:r>
      <w:proofErr w:type="spellStart"/>
      <w:r w:rsidRPr="00F61947">
        <w:rPr>
          <w:rFonts w:ascii="Times New Roman" w:eastAsia="Times New Roman" w:hAnsi="Times New Roman"/>
          <w:bCs/>
          <w:color w:val="000000" w:themeColor="text1"/>
          <w:sz w:val="24"/>
          <w:szCs w:val="24"/>
        </w:rPr>
        <w:t>Шиль</w:t>
      </w:r>
      <w:proofErr w:type="spellEnd"/>
      <w:r w:rsidRPr="00F61947">
        <w:rPr>
          <w:rFonts w:ascii="Times New Roman" w:eastAsia="Times New Roman" w:hAnsi="Times New Roman"/>
          <w:bCs/>
          <w:color w:val="000000" w:themeColor="text1"/>
          <w:sz w:val="24"/>
          <w:szCs w:val="24"/>
        </w:rPr>
        <w:t xml:space="preserve"> Кира)- 14, данные учащиеся пересдали экзамен в резервный день. Максимальный балл -32 –набрал </w:t>
      </w:r>
      <w:proofErr w:type="gramStart"/>
      <w:r w:rsidRPr="00F61947">
        <w:rPr>
          <w:rFonts w:ascii="Times New Roman" w:eastAsia="Times New Roman" w:hAnsi="Times New Roman"/>
          <w:bCs/>
          <w:color w:val="000000" w:themeColor="text1"/>
          <w:sz w:val="24"/>
          <w:szCs w:val="24"/>
        </w:rPr>
        <w:t>1  ученик</w:t>
      </w:r>
      <w:proofErr w:type="gramEnd"/>
      <w:r w:rsidRPr="00F61947">
        <w:rPr>
          <w:rFonts w:ascii="Times New Roman" w:eastAsia="Times New Roman" w:hAnsi="Times New Roman"/>
          <w:bCs/>
          <w:color w:val="000000" w:themeColor="text1"/>
          <w:sz w:val="24"/>
          <w:szCs w:val="24"/>
        </w:rPr>
        <w:t xml:space="preserve"> (Удодов Артем).  За свою работу от 15 до 22 баллов, что соответствует отметке </w:t>
      </w:r>
      <w:r w:rsidRPr="00F61947">
        <w:rPr>
          <w:rFonts w:ascii="Times New Roman" w:eastAsia="Times New Roman" w:hAnsi="Times New Roman"/>
          <w:bCs/>
          <w:color w:val="000000" w:themeColor="text1"/>
          <w:sz w:val="24"/>
          <w:szCs w:val="24"/>
        </w:rPr>
        <w:lastRenderedPageBreak/>
        <w:t xml:space="preserve">«удовлетворительно», получили 17 обучающихся- 50%. Показали средний уровень подготовки к ОГЭ по русскому языку, набрав за свои работы от 23 баллов до </w:t>
      </w:r>
      <w:proofErr w:type="gramStart"/>
      <w:r w:rsidRPr="00F61947">
        <w:rPr>
          <w:rFonts w:ascii="Times New Roman" w:eastAsia="Times New Roman" w:hAnsi="Times New Roman"/>
          <w:bCs/>
          <w:color w:val="000000" w:themeColor="text1"/>
          <w:sz w:val="24"/>
          <w:szCs w:val="24"/>
        </w:rPr>
        <w:t>28  -</w:t>
      </w:r>
      <w:proofErr w:type="gramEnd"/>
      <w:r w:rsidRPr="00F61947">
        <w:rPr>
          <w:rFonts w:ascii="Times New Roman" w:eastAsia="Times New Roman" w:hAnsi="Times New Roman"/>
          <w:bCs/>
          <w:color w:val="000000" w:themeColor="text1"/>
          <w:sz w:val="24"/>
          <w:szCs w:val="24"/>
        </w:rPr>
        <w:t xml:space="preserve">  9 обучающихся-26,47%, высокий уровень подготовки к ОГЭ показали  4 обучающихся- 11,76%, набрав 29-33  балл и показали отличный результат. </w:t>
      </w:r>
      <w:r w:rsidR="00F61947">
        <w:rPr>
          <w:rFonts w:ascii="Times New Roman" w:eastAsia="Times New Roman" w:hAnsi="Times New Roman"/>
          <w:bCs/>
          <w:color w:val="000000" w:themeColor="text1"/>
          <w:sz w:val="24"/>
          <w:szCs w:val="24"/>
        </w:rPr>
        <w:t xml:space="preserve"> Средний балл по параллели- 4. </w:t>
      </w:r>
      <w:r w:rsidRPr="00F61947">
        <w:rPr>
          <w:rFonts w:ascii="Times New Roman" w:eastAsia="Times New Roman" w:hAnsi="Times New Roman"/>
          <w:bCs/>
          <w:color w:val="000000" w:themeColor="text1"/>
          <w:sz w:val="24"/>
          <w:szCs w:val="24"/>
        </w:rPr>
        <w:t>ГВЭ по русскому языку (изложение с творческим заданием) сдавали 4 учащихся, из них на «4» - 4 ученика.</w:t>
      </w:r>
    </w:p>
    <w:p w:rsidR="00F61947" w:rsidRPr="00F61947" w:rsidRDefault="00F61947" w:rsidP="00F61947">
      <w:pPr>
        <w:jc w:val="both"/>
        <w:rPr>
          <w:rFonts w:ascii="Times New Roman" w:eastAsia="Times New Roman" w:hAnsi="Times New Roman"/>
          <w:bCs/>
          <w:color w:val="000000" w:themeColor="text1"/>
          <w:sz w:val="24"/>
          <w:szCs w:val="24"/>
        </w:rPr>
      </w:pPr>
      <w:r w:rsidRPr="00F61947">
        <w:rPr>
          <w:rFonts w:ascii="Times New Roman" w:eastAsia="Times New Roman" w:hAnsi="Times New Roman"/>
          <w:bCs/>
          <w:color w:val="000000" w:themeColor="text1"/>
          <w:sz w:val="24"/>
          <w:szCs w:val="24"/>
        </w:rPr>
        <w:t xml:space="preserve">   Таким образом, в 2024 году (100%) выпускники справились с заданиями ОГЭ по русскому языку. Доля выпускников, получивших «4» и «5» на ОГЭ по русскому языку, составила 43,33 %. В сравнении с результатами экзамена в 2023 году обучающиеся показали стабильный уровень </w:t>
      </w:r>
      <w:proofErr w:type="spellStart"/>
      <w:r w:rsidRPr="00F61947">
        <w:rPr>
          <w:rFonts w:ascii="Times New Roman" w:eastAsia="Times New Roman" w:hAnsi="Times New Roman"/>
          <w:bCs/>
          <w:color w:val="000000" w:themeColor="text1"/>
          <w:sz w:val="24"/>
          <w:szCs w:val="24"/>
        </w:rPr>
        <w:t>обученности</w:t>
      </w:r>
      <w:proofErr w:type="spellEnd"/>
      <w:r w:rsidRPr="00F61947">
        <w:rPr>
          <w:rFonts w:ascii="Times New Roman" w:eastAsia="Times New Roman" w:hAnsi="Times New Roman"/>
          <w:bCs/>
          <w:color w:val="000000" w:themeColor="text1"/>
          <w:sz w:val="24"/>
          <w:szCs w:val="24"/>
        </w:rPr>
        <w:t>.</w:t>
      </w:r>
    </w:p>
    <w:p w:rsidR="00F61947" w:rsidRDefault="00F61947" w:rsidP="00F61947">
      <w:pPr>
        <w:pStyle w:val="a3"/>
        <w:ind w:left="120" w:right="20" w:firstLine="740"/>
        <w:jc w:val="both"/>
        <w:rPr>
          <w:rStyle w:val="a4"/>
          <w:color w:val="000000"/>
          <w:sz w:val="24"/>
          <w:szCs w:val="24"/>
        </w:rPr>
      </w:pPr>
      <w:r w:rsidRPr="00F61947">
        <w:rPr>
          <w:rStyle w:val="a4"/>
          <w:color w:val="000000"/>
          <w:sz w:val="24"/>
          <w:szCs w:val="24"/>
        </w:rPr>
        <w:t xml:space="preserve">Анализ </w:t>
      </w:r>
      <w:proofErr w:type="gramStart"/>
      <w:r w:rsidRPr="00F61947">
        <w:rPr>
          <w:rStyle w:val="a4"/>
          <w:color w:val="000000"/>
          <w:sz w:val="24"/>
          <w:szCs w:val="24"/>
        </w:rPr>
        <w:t>результатов  показал</w:t>
      </w:r>
      <w:proofErr w:type="gramEnd"/>
      <w:r w:rsidRPr="00F61947">
        <w:rPr>
          <w:rStyle w:val="a4"/>
          <w:color w:val="000000"/>
          <w:sz w:val="24"/>
          <w:szCs w:val="24"/>
        </w:rPr>
        <w:t>, что с заданиями ОГЭ справились 34  учащихся. Учащиеся в целом овладели умением воспроизводить устную речь в письменной форме, пользуясь приёмами компрессии текста; верно поняли и передали основную мысль исходного текста, выдерживая в работе стилевое и стилистическое единство и соблюдая речевые нормы; показали умение строить высказывание, учитывая отношение автора к проблеме.</w:t>
      </w:r>
    </w:p>
    <w:p w:rsidR="00F61947" w:rsidRPr="00F61947" w:rsidRDefault="00F61947" w:rsidP="00F61947">
      <w:pPr>
        <w:pStyle w:val="a3"/>
        <w:ind w:left="120" w:right="20" w:firstLine="740"/>
        <w:jc w:val="both"/>
        <w:rPr>
          <w:rFonts w:eastAsia="Calibri"/>
          <w:szCs w:val="24"/>
          <w:lang w:eastAsia="en-US"/>
        </w:rPr>
      </w:pPr>
      <w:r w:rsidRPr="00F61947">
        <w:rPr>
          <w:rStyle w:val="a4"/>
          <w:color w:val="000000"/>
          <w:sz w:val="24"/>
          <w:szCs w:val="24"/>
        </w:rPr>
        <w:t xml:space="preserve"> 4 учащиеся на ОГЭ получили выше балл, </w:t>
      </w:r>
      <w:proofErr w:type="gramStart"/>
      <w:r w:rsidRPr="00F61947">
        <w:rPr>
          <w:rStyle w:val="a4"/>
          <w:color w:val="000000"/>
          <w:sz w:val="24"/>
          <w:szCs w:val="24"/>
        </w:rPr>
        <w:t>чем  имели</w:t>
      </w:r>
      <w:proofErr w:type="gramEnd"/>
      <w:r w:rsidRPr="00F61947">
        <w:rPr>
          <w:rStyle w:val="a4"/>
          <w:color w:val="000000"/>
          <w:sz w:val="24"/>
          <w:szCs w:val="24"/>
        </w:rPr>
        <w:t xml:space="preserve"> в течение учебного года, 5 учащихся с ОГЭ справились хуже, чем занимались в течение года. Это объясняется прежде всего тем, что данная категория учащихся справились с развернутой частью КИМ, тестовую часть – теоретические знания- сделали слабо. </w:t>
      </w:r>
      <w:r>
        <w:rPr>
          <w:rFonts w:eastAsia="Calibri"/>
          <w:szCs w:val="24"/>
        </w:rPr>
        <w:t>Г</w:t>
      </w:r>
      <w:r w:rsidRPr="00F61947">
        <w:rPr>
          <w:rFonts w:eastAsia="Calibri"/>
          <w:szCs w:val="24"/>
        </w:rPr>
        <w:t xml:space="preserve">одовую оценку </w:t>
      </w:r>
      <w:r>
        <w:rPr>
          <w:rFonts w:eastAsia="Calibri"/>
          <w:szCs w:val="24"/>
        </w:rPr>
        <w:t xml:space="preserve">подтвердили </w:t>
      </w:r>
      <w:r w:rsidRPr="00F61947">
        <w:rPr>
          <w:rFonts w:eastAsia="Calibri"/>
          <w:szCs w:val="24"/>
        </w:rPr>
        <w:t>27 учеников, что составляет 79,41 % обучающихся.</w:t>
      </w:r>
    </w:p>
    <w:p w:rsidR="00F61947" w:rsidRPr="00F61947" w:rsidRDefault="00F61947" w:rsidP="00F61947">
      <w:pPr>
        <w:shd w:val="clear" w:color="auto" w:fill="FFFFFF"/>
        <w:jc w:val="both"/>
        <w:rPr>
          <w:rFonts w:ascii="Times New Roman" w:eastAsia="Times New Roman" w:hAnsi="Times New Roman"/>
          <w:color w:val="000000"/>
          <w:sz w:val="24"/>
          <w:szCs w:val="24"/>
        </w:rPr>
      </w:pPr>
      <w:r>
        <w:rPr>
          <w:rFonts w:ascii="Times New Roman" w:hAnsi="Times New Roman"/>
          <w:b/>
          <w:bCs/>
          <w:color w:val="000000"/>
          <w:sz w:val="24"/>
          <w:szCs w:val="24"/>
        </w:rPr>
        <w:t xml:space="preserve">              </w:t>
      </w:r>
      <w:r w:rsidRPr="00F61947">
        <w:rPr>
          <w:rFonts w:ascii="Times New Roman" w:hAnsi="Times New Roman"/>
          <w:b/>
          <w:bCs/>
          <w:color w:val="000000"/>
          <w:sz w:val="24"/>
          <w:szCs w:val="24"/>
        </w:rPr>
        <w:t>Выводы</w:t>
      </w:r>
      <w:r w:rsidRPr="00F61947">
        <w:rPr>
          <w:rFonts w:ascii="Times New Roman" w:hAnsi="Times New Roman"/>
          <w:color w:val="000000"/>
          <w:sz w:val="24"/>
          <w:szCs w:val="24"/>
        </w:rPr>
        <w:t>:</w:t>
      </w:r>
    </w:p>
    <w:p w:rsidR="00F61947" w:rsidRPr="00F61947" w:rsidRDefault="00F61947" w:rsidP="00F61947">
      <w:pPr>
        <w:shd w:val="clear" w:color="auto" w:fill="FFFFFF"/>
        <w:jc w:val="both"/>
        <w:rPr>
          <w:rFonts w:ascii="Times New Roman" w:hAnsi="Times New Roman"/>
          <w:color w:val="000000"/>
          <w:sz w:val="24"/>
          <w:szCs w:val="24"/>
        </w:rPr>
      </w:pPr>
      <w:r>
        <w:rPr>
          <w:rFonts w:ascii="Times New Roman" w:hAnsi="Times New Roman"/>
          <w:sz w:val="24"/>
          <w:szCs w:val="24"/>
        </w:rPr>
        <w:t xml:space="preserve">       </w:t>
      </w:r>
      <w:r w:rsidRPr="00F61947">
        <w:rPr>
          <w:rFonts w:ascii="Times New Roman" w:hAnsi="Times New Roman"/>
          <w:sz w:val="24"/>
          <w:szCs w:val="24"/>
        </w:rPr>
        <w:t xml:space="preserve">Возникшие затруднения объясняются большим объемом орфографических, пунктуационных и грамматических правил, знание которых проверяется в ходе выполнения экзаменационной работы. </w:t>
      </w:r>
      <w:r w:rsidRPr="00F61947">
        <w:rPr>
          <w:rFonts w:ascii="Times New Roman" w:hAnsi="Times New Roman"/>
          <w:color w:val="000000"/>
          <w:sz w:val="24"/>
          <w:szCs w:val="24"/>
        </w:rPr>
        <w:t>Низкий показатель по критерию «орфографическая и пунктуацио</w:t>
      </w:r>
      <w:r>
        <w:rPr>
          <w:rFonts w:ascii="Times New Roman" w:hAnsi="Times New Roman"/>
          <w:color w:val="000000"/>
          <w:sz w:val="24"/>
          <w:szCs w:val="24"/>
        </w:rPr>
        <w:t>нная грамотность» свидетельствует</w:t>
      </w:r>
      <w:r w:rsidRPr="00F61947">
        <w:rPr>
          <w:rFonts w:ascii="Times New Roman" w:hAnsi="Times New Roman"/>
          <w:color w:val="000000"/>
          <w:sz w:val="24"/>
          <w:szCs w:val="24"/>
        </w:rPr>
        <w:t xml:space="preserve"> о среднем уровне</w:t>
      </w:r>
      <w:r>
        <w:rPr>
          <w:rFonts w:ascii="Times New Roman" w:hAnsi="Times New Roman"/>
          <w:color w:val="000000"/>
          <w:sz w:val="24"/>
          <w:szCs w:val="24"/>
        </w:rPr>
        <w:t xml:space="preserve"> грамотности у выпускников.</w:t>
      </w:r>
      <w:r w:rsidRPr="00F61947">
        <w:rPr>
          <w:rFonts w:ascii="Times New Roman" w:hAnsi="Times New Roman"/>
          <w:color w:val="000000"/>
          <w:sz w:val="24"/>
          <w:szCs w:val="24"/>
        </w:rPr>
        <w:t xml:space="preserve"> Уровень выполнения заданий 2, 3, 5 совпадает с уровнем грамотности при написании изложения и сочинения.</w:t>
      </w:r>
    </w:p>
    <w:p w:rsidR="00F61947" w:rsidRPr="00F61947" w:rsidRDefault="00F61947" w:rsidP="00F61947">
      <w:pPr>
        <w:shd w:val="clear" w:color="auto" w:fill="FFFFFF"/>
        <w:jc w:val="both"/>
        <w:rPr>
          <w:rFonts w:ascii="Times New Roman" w:hAnsi="Times New Roman"/>
          <w:color w:val="000000"/>
          <w:sz w:val="24"/>
          <w:szCs w:val="24"/>
        </w:rPr>
      </w:pPr>
      <w:r w:rsidRPr="00F61947">
        <w:rPr>
          <w:rFonts w:ascii="Times New Roman" w:hAnsi="Times New Roman"/>
          <w:color w:val="000000"/>
          <w:sz w:val="24"/>
          <w:szCs w:val="24"/>
        </w:rPr>
        <w:t>Сравнительный анализ результатов по русскому языку показывает, что оценки за год у большей части девятиклассников практически совпадают с полученными результатами на ОГЭ.</w:t>
      </w:r>
    </w:p>
    <w:p w:rsidR="00F61947" w:rsidRPr="00F61947" w:rsidRDefault="00F61947" w:rsidP="00F61947">
      <w:pPr>
        <w:shd w:val="clear" w:color="auto" w:fill="FFFFFF"/>
        <w:jc w:val="both"/>
        <w:rPr>
          <w:rFonts w:ascii="Times New Roman" w:hAnsi="Times New Roman"/>
          <w:color w:val="000000"/>
          <w:sz w:val="24"/>
          <w:szCs w:val="24"/>
        </w:rPr>
      </w:pPr>
      <w:r w:rsidRPr="00F61947">
        <w:rPr>
          <w:rFonts w:ascii="Times New Roman" w:hAnsi="Times New Roman"/>
          <w:color w:val="000000"/>
          <w:sz w:val="24"/>
          <w:szCs w:val="24"/>
        </w:rPr>
        <w:t xml:space="preserve">Результаты удовлетворительные, так </w:t>
      </w:r>
      <w:proofErr w:type="gramStart"/>
      <w:r w:rsidRPr="00F61947">
        <w:rPr>
          <w:rFonts w:ascii="Times New Roman" w:hAnsi="Times New Roman"/>
          <w:color w:val="000000"/>
          <w:sz w:val="24"/>
          <w:szCs w:val="24"/>
        </w:rPr>
        <w:t>как  38</w:t>
      </w:r>
      <w:proofErr w:type="gramEnd"/>
      <w:r w:rsidRPr="00F61947">
        <w:rPr>
          <w:rFonts w:ascii="Times New Roman" w:hAnsi="Times New Roman"/>
          <w:color w:val="000000"/>
          <w:sz w:val="24"/>
          <w:szCs w:val="24"/>
        </w:rPr>
        <w:t>,23 % - обучающийся группы риска справились с работой.</w:t>
      </w:r>
    </w:p>
    <w:p w:rsidR="00F61947" w:rsidRPr="00F61947" w:rsidRDefault="00F61947" w:rsidP="00F61947">
      <w:pPr>
        <w:pStyle w:val="a7"/>
        <w:shd w:val="clear" w:color="auto" w:fill="FFFFFF"/>
        <w:spacing w:before="0" w:beforeAutospacing="0" w:after="0" w:afterAutospacing="0"/>
        <w:jc w:val="both"/>
      </w:pPr>
      <w:r>
        <w:t xml:space="preserve">         </w:t>
      </w:r>
      <w:r w:rsidRPr="00F61947">
        <w:t xml:space="preserve">Наиболее типичными орфографическими и пунктуационными ошибками выпускников 9-х классов по-прежнему остаются следующие: правописание проверяемых, непроверяемых, чередующихся безударных гласных в корне слова, НЕ и НИ со словами разных частей речи, Н и НН в словах разных частей речи, постановка знаков препинания в сложном предложении, в предложении с однородными членами, с обособленными членами предложения, при вводных словах и конструкциях, в сложносочиненных и сложноподчиненных предложениях. Также затруднение у обучающихся вызывает построение предложений с деепричастными и причастными оборотами, усвоение которых нельзя считать достаточными. Указанные орфографические и пунктуационные ошибки традиционно являются наиболее распространенными в работах учащихся. Объясняется это в первую очередь тем, что правила правописания НЕ и НИ и Н и НН связаны с принадлежностью слова к той или иной части речи, вследствие чего объем необходимых знаний существенно расширяется, поскольку для каждой части речи необходимо применять отдельное правило. Правописание корней с чередованием также вызывает затруднения, поскольку выбор гласной зависит от ряда причин. Кроме того, существует значительное количество слов, являющихся исключением из правил. Ошибки в постановке знаков препинания в сложном предложении объясняются неумением различать сложное предложение и простое с однородными членами вследствие недостаточной </w:t>
      </w:r>
      <w:proofErr w:type="spellStart"/>
      <w:r w:rsidRPr="00F61947">
        <w:t>сформированности</w:t>
      </w:r>
      <w:proofErr w:type="spellEnd"/>
      <w:r w:rsidRPr="00F61947">
        <w:t xml:space="preserve"> умения определять грамматическую основу предложения. Ошибки в постановке знаков препинания в предложениях с вводными слова объясняется большим количество вводных слов, требующих выделения знаками препинания, а также тем, что учащиеся зачастую считают вводными слова, которые таковыми не являются. С целью </w:t>
      </w:r>
      <w:r w:rsidRPr="00F61947">
        <w:lastRenderedPageBreak/>
        <w:t xml:space="preserve">преодоления затруднений необходимо формирование прочных орфографических и пунктуационных навыков путем регулярного проведения различных видов письменных работ: контрольные диктанты, диктанты «Проверь себя», тестирования по изученным темам и в качестве повторения, особое внимание уделяя работе над допущенными ошибками с обязательным объяснением и обозначением орфограмм и </w:t>
      </w:r>
      <w:proofErr w:type="spellStart"/>
      <w:r w:rsidRPr="00F61947">
        <w:t>пунктограмм</w:t>
      </w:r>
      <w:proofErr w:type="spellEnd"/>
      <w:r w:rsidRPr="00F61947">
        <w:t xml:space="preserve">. Анализ результатов выполнения экзаменационной работы по русскому языку дает основание утверждать, что выпускники основной школы в целом успешно справились с заданиями, проверяющими уровень предметных компетенций. </w:t>
      </w:r>
    </w:p>
    <w:p w:rsidR="00F61947" w:rsidRPr="00F61947" w:rsidRDefault="00F61947" w:rsidP="00F61947">
      <w:pPr>
        <w:shd w:val="clear" w:color="auto" w:fill="FFFFFF"/>
        <w:jc w:val="both"/>
        <w:rPr>
          <w:rFonts w:ascii="Times New Roman" w:hAnsi="Times New Roman"/>
          <w:color w:val="000000"/>
          <w:sz w:val="24"/>
          <w:szCs w:val="24"/>
        </w:rPr>
      </w:pPr>
    </w:p>
    <w:p w:rsidR="00F61947" w:rsidRPr="00F61947" w:rsidRDefault="00F61947" w:rsidP="00F61947">
      <w:pPr>
        <w:shd w:val="clear" w:color="auto" w:fill="FFFFFF"/>
        <w:jc w:val="both"/>
        <w:rPr>
          <w:rFonts w:ascii="Times New Roman" w:hAnsi="Times New Roman"/>
          <w:color w:val="000000"/>
          <w:sz w:val="24"/>
          <w:szCs w:val="24"/>
        </w:rPr>
      </w:pPr>
      <w:r w:rsidRPr="00F61947">
        <w:rPr>
          <w:rFonts w:ascii="Times New Roman" w:hAnsi="Times New Roman"/>
          <w:color w:val="000000"/>
          <w:sz w:val="24"/>
          <w:szCs w:val="24"/>
        </w:rPr>
        <w:t xml:space="preserve">Учитывая ошибки ОГЭ, допущенные обучающимися, на уроках русского языка </w:t>
      </w:r>
      <w:proofErr w:type="gramStart"/>
      <w:r w:rsidRPr="00F61947">
        <w:rPr>
          <w:rFonts w:ascii="Times New Roman" w:hAnsi="Times New Roman"/>
          <w:color w:val="000000"/>
          <w:sz w:val="24"/>
          <w:szCs w:val="24"/>
        </w:rPr>
        <w:t>в  2024</w:t>
      </w:r>
      <w:proofErr w:type="gramEnd"/>
      <w:r w:rsidRPr="00F61947">
        <w:rPr>
          <w:rFonts w:ascii="Times New Roman" w:hAnsi="Times New Roman"/>
          <w:color w:val="000000"/>
          <w:sz w:val="24"/>
          <w:szCs w:val="24"/>
        </w:rPr>
        <w:t xml:space="preserve">-2025 </w:t>
      </w:r>
      <w:proofErr w:type="spellStart"/>
      <w:r w:rsidRPr="00F61947">
        <w:rPr>
          <w:rFonts w:ascii="Times New Roman" w:hAnsi="Times New Roman"/>
          <w:color w:val="000000"/>
          <w:sz w:val="24"/>
          <w:szCs w:val="24"/>
        </w:rPr>
        <w:t>уч</w:t>
      </w:r>
      <w:proofErr w:type="spellEnd"/>
      <w:r w:rsidRPr="00F61947">
        <w:rPr>
          <w:rFonts w:ascii="Times New Roman" w:hAnsi="Times New Roman"/>
          <w:color w:val="000000"/>
          <w:sz w:val="24"/>
          <w:szCs w:val="24"/>
        </w:rPr>
        <w:t xml:space="preserve"> г. </w:t>
      </w:r>
      <w:r>
        <w:rPr>
          <w:rFonts w:ascii="Times New Roman" w:hAnsi="Times New Roman"/>
          <w:color w:val="000000"/>
          <w:sz w:val="24"/>
          <w:szCs w:val="24"/>
        </w:rPr>
        <w:t xml:space="preserve">учителям-предметникам </w:t>
      </w:r>
      <w:r w:rsidRPr="00F61947">
        <w:rPr>
          <w:rFonts w:ascii="Times New Roman" w:hAnsi="Times New Roman"/>
          <w:color w:val="000000"/>
          <w:sz w:val="24"/>
          <w:szCs w:val="24"/>
        </w:rPr>
        <w:t>необходимо:</w:t>
      </w:r>
    </w:p>
    <w:p w:rsidR="00F61947" w:rsidRPr="00F61947" w:rsidRDefault="00F61947" w:rsidP="00F61947">
      <w:pPr>
        <w:shd w:val="clear" w:color="auto" w:fill="FFFFFF"/>
        <w:jc w:val="both"/>
        <w:rPr>
          <w:rFonts w:ascii="Times New Roman" w:hAnsi="Times New Roman"/>
          <w:color w:val="000000"/>
          <w:sz w:val="24"/>
          <w:szCs w:val="24"/>
        </w:rPr>
      </w:pPr>
      <w:r w:rsidRPr="00F61947">
        <w:rPr>
          <w:rFonts w:ascii="Times New Roman" w:hAnsi="Times New Roman"/>
          <w:color w:val="000000"/>
          <w:sz w:val="24"/>
          <w:szCs w:val="24"/>
        </w:rPr>
        <w:t>1.Учить воспринимать текст как целостное произведение, понимать его смысловую и композиционную цельность, учить делить текст на логические часть.</w:t>
      </w:r>
    </w:p>
    <w:p w:rsidR="00F61947" w:rsidRPr="00F61947" w:rsidRDefault="00F61947" w:rsidP="00F61947">
      <w:pPr>
        <w:shd w:val="clear" w:color="auto" w:fill="FFFFFF"/>
        <w:jc w:val="both"/>
        <w:rPr>
          <w:rFonts w:ascii="Times New Roman" w:hAnsi="Times New Roman"/>
          <w:color w:val="000000"/>
          <w:sz w:val="24"/>
          <w:szCs w:val="24"/>
        </w:rPr>
      </w:pPr>
      <w:r w:rsidRPr="00F61947">
        <w:rPr>
          <w:rFonts w:ascii="Times New Roman" w:hAnsi="Times New Roman"/>
          <w:color w:val="000000"/>
          <w:sz w:val="24"/>
          <w:szCs w:val="24"/>
        </w:rPr>
        <w:t>2. Регулярно учить определять простое осложнённое предложение, определять и находить все виды осложнения.</w:t>
      </w:r>
    </w:p>
    <w:p w:rsidR="00F61947" w:rsidRPr="00F61947" w:rsidRDefault="00F61947" w:rsidP="00F61947">
      <w:pPr>
        <w:shd w:val="clear" w:color="auto" w:fill="FFFFFF"/>
        <w:jc w:val="both"/>
        <w:rPr>
          <w:rFonts w:ascii="Times New Roman" w:hAnsi="Times New Roman"/>
          <w:color w:val="000000"/>
          <w:sz w:val="24"/>
          <w:szCs w:val="24"/>
        </w:rPr>
      </w:pPr>
      <w:r w:rsidRPr="00F61947">
        <w:rPr>
          <w:rFonts w:ascii="Times New Roman" w:hAnsi="Times New Roman"/>
          <w:color w:val="000000"/>
          <w:sz w:val="24"/>
          <w:szCs w:val="24"/>
        </w:rPr>
        <w:t>3. Учить определять грамматическую основу простого и сложного предложения, различать средства связи в ССП, СПП, БСП, производить синтаксический и пунктуационный анализ простых и сложных предложений.</w:t>
      </w:r>
    </w:p>
    <w:p w:rsidR="00F61947" w:rsidRPr="00F61947" w:rsidRDefault="00F61947" w:rsidP="00F61947">
      <w:pPr>
        <w:shd w:val="clear" w:color="auto" w:fill="FFFFFF"/>
        <w:jc w:val="both"/>
        <w:rPr>
          <w:rFonts w:ascii="Times New Roman" w:hAnsi="Times New Roman"/>
          <w:color w:val="000000"/>
          <w:sz w:val="24"/>
          <w:szCs w:val="24"/>
        </w:rPr>
      </w:pPr>
      <w:r w:rsidRPr="00F61947">
        <w:rPr>
          <w:rFonts w:ascii="Times New Roman" w:hAnsi="Times New Roman"/>
          <w:color w:val="000000"/>
          <w:sz w:val="24"/>
          <w:szCs w:val="24"/>
        </w:rPr>
        <w:t>4. Отработать правила правописания безударных гласных в корнях слов, повторять правило правописания не и ни в словах разных частей речи, учить пользоваться орфографическим словарем.</w:t>
      </w:r>
    </w:p>
    <w:p w:rsidR="00F61947" w:rsidRPr="00F61947" w:rsidRDefault="00F61947" w:rsidP="00F61947">
      <w:pPr>
        <w:shd w:val="clear" w:color="auto" w:fill="FFFFFF"/>
        <w:jc w:val="both"/>
        <w:rPr>
          <w:rFonts w:ascii="Times New Roman" w:hAnsi="Times New Roman"/>
          <w:color w:val="000000"/>
          <w:sz w:val="24"/>
          <w:szCs w:val="24"/>
        </w:rPr>
      </w:pPr>
      <w:r w:rsidRPr="00F61947">
        <w:rPr>
          <w:rFonts w:ascii="Times New Roman" w:hAnsi="Times New Roman"/>
          <w:color w:val="000000"/>
          <w:sz w:val="24"/>
          <w:szCs w:val="24"/>
        </w:rPr>
        <w:t>5.</w:t>
      </w:r>
      <w:r w:rsidR="0090474D">
        <w:rPr>
          <w:rFonts w:ascii="Times New Roman" w:hAnsi="Times New Roman"/>
          <w:color w:val="000000"/>
          <w:sz w:val="24"/>
          <w:szCs w:val="24"/>
        </w:rPr>
        <w:t xml:space="preserve"> </w:t>
      </w:r>
      <w:r w:rsidRPr="00F61947">
        <w:rPr>
          <w:rFonts w:ascii="Times New Roman" w:hAnsi="Times New Roman"/>
          <w:color w:val="000000"/>
          <w:sz w:val="24"/>
          <w:szCs w:val="24"/>
        </w:rPr>
        <w:t>Отрабатывать навыки постановки запятых при причастном, деепричастном обороте, в сложном предложении.</w:t>
      </w:r>
    </w:p>
    <w:p w:rsidR="00F61947" w:rsidRPr="00F61947" w:rsidRDefault="00F61947" w:rsidP="00F61947">
      <w:pPr>
        <w:shd w:val="clear" w:color="auto" w:fill="FFFFFF"/>
        <w:jc w:val="both"/>
        <w:rPr>
          <w:rFonts w:ascii="Times New Roman" w:hAnsi="Times New Roman"/>
          <w:color w:val="000000"/>
          <w:sz w:val="24"/>
          <w:szCs w:val="24"/>
        </w:rPr>
      </w:pPr>
      <w:r w:rsidRPr="00F61947">
        <w:rPr>
          <w:rFonts w:ascii="Times New Roman" w:hAnsi="Times New Roman"/>
          <w:color w:val="000000"/>
          <w:sz w:val="24"/>
          <w:szCs w:val="24"/>
        </w:rPr>
        <w:t>6. Отрабатывать умение находить и исправлять грамматические и речевые ошибки.</w:t>
      </w:r>
    </w:p>
    <w:p w:rsidR="00F61947" w:rsidRPr="00F61947" w:rsidRDefault="00F61947" w:rsidP="00F61947">
      <w:pPr>
        <w:shd w:val="clear" w:color="auto" w:fill="FFFFFF"/>
        <w:jc w:val="both"/>
        <w:rPr>
          <w:rFonts w:ascii="Times New Roman" w:hAnsi="Times New Roman"/>
          <w:color w:val="000000"/>
          <w:sz w:val="24"/>
          <w:szCs w:val="24"/>
        </w:rPr>
      </w:pPr>
      <w:r w:rsidRPr="00F61947">
        <w:rPr>
          <w:rFonts w:ascii="Times New Roman" w:hAnsi="Times New Roman"/>
          <w:color w:val="000000"/>
          <w:sz w:val="24"/>
          <w:szCs w:val="24"/>
        </w:rPr>
        <w:t>7.</w:t>
      </w:r>
      <w:r w:rsidR="0090474D">
        <w:rPr>
          <w:rFonts w:ascii="Times New Roman" w:hAnsi="Times New Roman"/>
          <w:color w:val="000000"/>
          <w:sz w:val="24"/>
          <w:szCs w:val="24"/>
        </w:rPr>
        <w:t xml:space="preserve"> </w:t>
      </w:r>
      <w:r w:rsidRPr="00F61947">
        <w:rPr>
          <w:rFonts w:ascii="Times New Roman" w:hAnsi="Times New Roman"/>
          <w:color w:val="000000"/>
          <w:sz w:val="24"/>
          <w:szCs w:val="24"/>
        </w:rPr>
        <w:t>Составить индивидуальные рекомендации по подготовке к ОГЭ для обучающихся «группы риска»</w:t>
      </w:r>
    </w:p>
    <w:p w:rsidR="0090474D" w:rsidRPr="008472F2" w:rsidRDefault="0090474D" w:rsidP="008472F2">
      <w:pPr>
        <w:shd w:val="clear" w:color="auto" w:fill="FFFFFF"/>
        <w:spacing w:after="150"/>
        <w:jc w:val="center"/>
        <w:rPr>
          <w:rFonts w:ascii="Times New Roman" w:hAnsi="Times New Roman"/>
          <w:b/>
          <w:color w:val="000000"/>
          <w:sz w:val="24"/>
          <w:szCs w:val="24"/>
          <w:lang w:eastAsia="ru-RU"/>
        </w:rPr>
      </w:pPr>
      <w:proofErr w:type="gramStart"/>
      <w:r w:rsidRPr="0090474D">
        <w:rPr>
          <w:rFonts w:ascii="Times New Roman" w:hAnsi="Times New Roman"/>
          <w:b/>
          <w:color w:val="000000"/>
          <w:sz w:val="24"/>
          <w:szCs w:val="24"/>
        </w:rPr>
        <w:t>ОГЭ  по</w:t>
      </w:r>
      <w:proofErr w:type="gramEnd"/>
      <w:r w:rsidRPr="0090474D">
        <w:rPr>
          <w:rFonts w:ascii="Times New Roman" w:hAnsi="Times New Roman"/>
          <w:b/>
          <w:color w:val="000000"/>
          <w:sz w:val="24"/>
          <w:szCs w:val="24"/>
        </w:rPr>
        <w:t xml:space="preserve"> истории</w:t>
      </w:r>
    </w:p>
    <w:p w:rsidR="0090474D" w:rsidRPr="0090474D" w:rsidRDefault="0090474D" w:rsidP="0090474D">
      <w:pPr>
        <w:shd w:val="clear" w:color="auto" w:fill="FFFFFF"/>
        <w:jc w:val="both"/>
        <w:rPr>
          <w:rFonts w:ascii="Times New Roman" w:hAnsi="Times New Roman"/>
          <w:color w:val="000000"/>
          <w:sz w:val="24"/>
          <w:szCs w:val="24"/>
        </w:rPr>
      </w:pPr>
      <w:r>
        <w:rPr>
          <w:rFonts w:ascii="Times New Roman" w:hAnsi="Times New Roman"/>
          <w:color w:val="000000"/>
          <w:sz w:val="24"/>
          <w:szCs w:val="24"/>
        </w:rPr>
        <w:t>ОГЭ по истор</w:t>
      </w:r>
      <w:r w:rsidRPr="0090474D">
        <w:rPr>
          <w:rFonts w:ascii="Times New Roman" w:hAnsi="Times New Roman"/>
          <w:color w:val="000000"/>
          <w:sz w:val="24"/>
          <w:szCs w:val="24"/>
        </w:rPr>
        <w:t>ии сдавали 6 учащихся (17,64 % от общего числа выпускнико</w:t>
      </w:r>
      <w:r>
        <w:rPr>
          <w:rFonts w:ascii="Times New Roman" w:hAnsi="Times New Roman"/>
          <w:color w:val="000000"/>
          <w:sz w:val="24"/>
          <w:szCs w:val="24"/>
        </w:rPr>
        <w:t>в 9-х классов), средний балл -4.</w:t>
      </w:r>
    </w:p>
    <w:tbl>
      <w:tblPr>
        <w:tblW w:w="10440" w:type="dxa"/>
        <w:tblCellSpacing w:w="15" w:type="dxa"/>
        <w:tblLook w:val="04A0" w:firstRow="1" w:lastRow="0" w:firstColumn="1" w:lastColumn="0" w:noHBand="0" w:noVBand="1"/>
      </w:tblPr>
      <w:tblGrid>
        <w:gridCol w:w="10440"/>
      </w:tblGrid>
      <w:tr w:rsidR="0090474D" w:rsidRPr="0090474D" w:rsidTr="0090474D">
        <w:trPr>
          <w:tblCellSpacing w:w="15" w:type="dxa"/>
        </w:trPr>
        <w:tc>
          <w:tcPr>
            <w:tcW w:w="0" w:type="auto"/>
            <w:tcMar>
              <w:top w:w="15" w:type="dxa"/>
              <w:left w:w="15" w:type="dxa"/>
              <w:bottom w:w="15" w:type="dxa"/>
              <w:right w:w="15" w:type="dxa"/>
            </w:tcMar>
            <w:vAlign w:val="center"/>
            <w:hideMark/>
          </w:tcPr>
          <w:p w:rsidR="0090474D" w:rsidRPr="0090474D" w:rsidRDefault="0090474D" w:rsidP="0090474D">
            <w:pPr>
              <w:shd w:val="clear" w:color="auto" w:fill="FFFFFF"/>
              <w:jc w:val="both"/>
              <w:rPr>
                <w:rFonts w:ascii="Times New Roman" w:hAnsi="Times New Roman"/>
                <w:color w:val="000000"/>
                <w:sz w:val="24"/>
                <w:szCs w:val="24"/>
              </w:rPr>
            </w:pPr>
          </w:p>
        </w:tc>
      </w:tr>
    </w:tbl>
    <w:p w:rsidR="0090474D" w:rsidRPr="0090474D" w:rsidRDefault="0090474D" w:rsidP="0090474D">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w:t>
      </w:r>
      <w:r w:rsidRPr="0090474D">
        <w:rPr>
          <w:rFonts w:ascii="Times New Roman" w:hAnsi="Times New Roman"/>
          <w:color w:val="000000"/>
          <w:sz w:val="24"/>
          <w:szCs w:val="24"/>
        </w:rPr>
        <w:t>Сравнительный анализ ОГЭ показал, что одна учащаяся (</w:t>
      </w:r>
      <w:proofErr w:type="spellStart"/>
      <w:r w:rsidRPr="0090474D">
        <w:rPr>
          <w:rFonts w:ascii="Times New Roman" w:hAnsi="Times New Roman"/>
          <w:color w:val="000000"/>
          <w:sz w:val="24"/>
          <w:szCs w:val="24"/>
        </w:rPr>
        <w:t>Арапова</w:t>
      </w:r>
      <w:proofErr w:type="spellEnd"/>
      <w:r w:rsidRPr="0090474D">
        <w:rPr>
          <w:rFonts w:ascii="Times New Roman" w:hAnsi="Times New Roman"/>
          <w:color w:val="000000"/>
          <w:sz w:val="24"/>
          <w:szCs w:val="24"/>
        </w:rPr>
        <w:t xml:space="preserve"> Евгения) подтвердила годовую оценку, сдав экзамен на «5», двое учащихся (</w:t>
      </w:r>
      <w:proofErr w:type="spellStart"/>
      <w:r w:rsidRPr="0090474D">
        <w:rPr>
          <w:rFonts w:ascii="Times New Roman" w:hAnsi="Times New Roman"/>
          <w:color w:val="000000"/>
          <w:sz w:val="24"/>
          <w:szCs w:val="24"/>
        </w:rPr>
        <w:t>Бапилов</w:t>
      </w:r>
      <w:proofErr w:type="spellEnd"/>
      <w:r w:rsidRPr="0090474D">
        <w:rPr>
          <w:rFonts w:ascii="Times New Roman" w:hAnsi="Times New Roman"/>
          <w:color w:val="000000"/>
          <w:sz w:val="24"/>
          <w:szCs w:val="24"/>
        </w:rPr>
        <w:t xml:space="preserve"> </w:t>
      </w:r>
      <w:proofErr w:type="spellStart"/>
      <w:proofErr w:type="gramStart"/>
      <w:r w:rsidRPr="0090474D">
        <w:rPr>
          <w:rFonts w:ascii="Times New Roman" w:hAnsi="Times New Roman"/>
          <w:color w:val="000000"/>
          <w:sz w:val="24"/>
          <w:szCs w:val="24"/>
        </w:rPr>
        <w:t>Ярослав,Качеганов</w:t>
      </w:r>
      <w:proofErr w:type="spellEnd"/>
      <w:proofErr w:type="gramEnd"/>
      <w:r w:rsidRPr="0090474D">
        <w:rPr>
          <w:rFonts w:ascii="Times New Roman" w:hAnsi="Times New Roman"/>
          <w:color w:val="000000"/>
          <w:sz w:val="24"/>
          <w:szCs w:val="24"/>
        </w:rPr>
        <w:t xml:space="preserve"> Никита) также подтвердили годовые оценки, сдав экзамен на «4», 3 учащихся понизили результаты в сравнении с годовыми оценками.</w:t>
      </w:r>
    </w:p>
    <w:p w:rsidR="0090474D" w:rsidRPr="0090474D" w:rsidRDefault="0090474D" w:rsidP="0090474D">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 xml:space="preserve">Рекомендации по подготовке к ОГЭ по истории 2024 года </w:t>
      </w:r>
    </w:p>
    <w:p w:rsidR="0090474D" w:rsidRDefault="0090474D" w:rsidP="0090474D">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w:t>
      </w:r>
      <w:r w:rsidRPr="0090474D">
        <w:rPr>
          <w:rFonts w:ascii="Times New Roman" w:hAnsi="Times New Roman"/>
          <w:color w:val="000000"/>
          <w:sz w:val="24"/>
          <w:szCs w:val="24"/>
        </w:rPr>
        <w:t xml:space="preserve">В 2024 году задания в КИМ были составлены таким образом, чтобы на ОГЭ выявлялись не знания, а, в первую очередь, умения. На экзаменах по истории на первом плане не даты или определения, а способность работать с информацией, анализировать её, при этом правильно и аргументированно формулируя свои мысли.  В целях более качественной подготовки к ОГЭ ученик должен ознакомиться не только с новой демоверсией, но и со спецификацией (проверяемые разделы курса по каждому из вопросов, проверяемые виды деятельности), с кодификатором (перечень тем, выделение содержательных доминант). При подготовке к заданиям учитывать, что в ОГЭ включены элементы всеобщей истории, что потребует более сознательного изучения истории других стран. </w:t>
      </w:r>
    </w:p>
    <w:p w:rsidR="0090474D" w:rsidRPr="0090474D" w:rsidRDefault="0090474D" w:rsidP="0090474D">
      <w:pPr>
        <w:shd w:val="clear" w:color="auto" w:fill="FFFFFF"/>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90474D">
        <w:rPr>
          <w:rFonts w:ascii="Times New Roman" w:hAnsi="Times New Roman"/>
          <w:color w:val="000000"/>
          <w:sz w:val="24"/>
          <w:szCs w:val="24"/>
        </w:rPr>
        <w:t>Рекомендуется проводить активную работу по формированию у обучающихся всех основных умений, требуемых стандартом по истории, особое внимание уделяя умению сравнивать исторические события, явления; повысить уровень овладения учащимися умениями поиска и анализа исторической информации, представленной в разных источниках (текст, историческая карта, таблица, схема, изображение и т.д.); обратить внимание на организацию работы по соотнесению общих исторических процессов и частных фактов; включать разнообразные по форме и уровню сложности задания в текущую проверку знаний на уроках, ориентируясь на модели заданий ОГЭ; на уроках системно использовать алгоритмы выполнения заданий, аналогичных тем, которые используются в рамках итоговой аттестации, учить школьников составлять их самим; педагогам рекомендуется более активно использовать в работе материалы, размещенные на сайте ФИПИ, в частности, Открытый банк заданий.</w:t>
      </w:r>
    </w:p>
    <w:p w:rsidR="0090474D" w:rsidRPr="008472F2" w:rsidRDefault="0090474D" w:rsidP="008472F2">
      <w:pPr>
        <w:shd w:val="clear" w:color="auto" w:fill="FFFFFF"/>
        <w:spacing w:after="150"/>
        <w:jc w:val="center"/>
        <w:rPr>
          <w:rFonts w:ascii="Times New Roman" w:hAnsi="Times New Roman"/>
          <w:b/>
          <w:color w:val="000000"/>
          <w:sz w:val="24"/>
          <w:szCs w:val="24"/>
        </w:rPr>
      </w:pPr>
      <w:proofErr w:type="gramStart"/>
      <w:r w:rsidRPr="0090474D">
        <w:rPr>
          <w:rFonts w:ascii="Times New Roman" w:hAnsi="Times New Roman"/>
          <w:b/>
          <w:color w:val="000000"/>
          <w:sz w:val="24"/>
          <w:szCs w:val="24"/>
        </w:rPr>
        <w:t>Анализ  ОГЭ</w:t>
      </w:r>
      <w:proofErr w:type="gramEnd"/>
      <w:r w:rsidRPr="0090474D">
        <w:rPr>
          <w:rFonts w:ascii="Times New Roman" w:hAnsi="Times New Roman"/>
          <w:b/>
          <w:color w:val="000000"/>
          <w:sz w:val="24"/>
          <w:szCs w:val="24"/>
        </w:rPr>
        <w:t xml:space="preserve"> по обществознанию.</w:t>
      </w:r>
    </w:p>
    <w:p w:rsidR="0090474D" w:rsidRPr="0090474D" w:rsidRDefault="0090474D" w:rsidP="0090474D">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w:t>
      </w:r>
      <w:r w:rsidRPr="0090474D">
        <w:rPr>
          <w:rFonts w:ascii="Times New Roman" w:hAnsi="Times New Roman"/>
          <w:color w:val="000000"/>
          <w:sz w:val="24"/>
          <w:szCs w:val="24"/>
        </w:rPr>
        <w:t>ОГЭ по обществознанию сдавало 17 выпускников, из них 2 учащихся не набрали необходимое количество баллов, чтобы получить удовлетворительные оценки, учащиеся будут сдавать экзамен в дополнительный (осенний) период. Средний балл – 3,07.</w:t>
      </w:r>
    </w:p>
    <w:p w:rsidR="0090474D" w:rsidRDefault="008472F2" w:rsidP="008472F2">
      <w:pPr>
        <w:jc w:val="both"/>
        <w:rPr>
          <w:lang w:eastAsia="ru-RU"/>
        </w:rPr>
      </w:pPr>
      <w:r>
        <w:rPr>
          <w:rFonts w:ascii="Times New Roman" w:hAnsi="Times New Roman"/>
          <w:color w:val="000000"/>
          <w:sz w:val="24"/>
          <w:szCs w:val="24"/>
        </w:rPr>
        <w:t xml:space="preserve">    </w:t>
      </w:r>
      <w:r w:rsidR="0090474D" w:rsidRPr="0090474D">
        <w:rPr>
          <w:rFonts w:ascii="Times New Roman" w:hAnsi="Times New Roman"/>
          <w:color w:val="000000"/>
          <w:sz w:val="24"/>
          <w:szCs w:val="24"/>
        </w:rPr>
        <w:t>Нужно отметить, что у выпускников, не набравших минимального балла ОГЭ по обществознанию (а это 10,71 %), круг основных умений, проверяемых базовым блоком заданий, не сформирован.</w:t>
      </w:r>
      <w:r w:rsidR="0090474D" w:rsidRPr="008472F2">
        <w:rPr>
          <w:rFonts w:ascii="Times New Roman" w:hAnsi="Times New Roman"/>
          <w:color w:val="000000"/>
          <w:sz w:val="24"/>
          <w:szCs w:val="24"/>
        </w:rPr>
        <w:t xml:space="preserve"> Большинство экзаменующихся со слабой обществоведческой подготовкой плохо умеют работать с рядами понятий (определять понятия по дефинициям; соотносить понятия и их признаки; осуществлять выбор необходимых позиций из списка и оценки). Ниже уровня усвоения находятся показатели, отражающие умение соотносить позиции двух рядов. Большинство участников с хорошей подготовкой уверенно владеют комплексом соответствующих знаний и умений, выявляемых с помощью заданий этого блока. Результаты выполнения заданий части 2 показывают, что некоторые участники ОГЭ не владеют комплексом сложных умений, выявляемых данными заданиями. Выпускники со слабой подготовкой продемонстрировали большой разброс показателей выполнения заданий второй части или вообще не приступали к ней. Большинство успешно выполнили задания на составление плана текста и воспроизведение необходимой информации из него. Однако других умений многим продемонстрировать не удалось. Довольно низкие показатели их выполнения, демонстрируемые на протяжении ряда лет, свидетельствуют, что эти виды познавательной деятельности остаются для выпускников наиболее сложными. Задание 23 по сравнению с 2019 годом выполнялось участниками экзамена более качественно, но подобных работ не очень много. Таким образом, более половины участников экзамена демонстрирует овладение на базовом уровне содержанием всех основных разделов курса. Это говорит об устойчивости тенденции изучения всех частей интегративного предмета в противовес еще недавно доминирующему подходу избирательного ознакомления учащихся с содержанием курса. Но по степени выполнения заданий по содержанию выступает сфера социальных отношений. Именно по ней на уровне выполнения базовых заданий выпускники всех групп показали самые высокие результаты. Так, выпускники достаточно уверенно выделяют признаки понятия «социализация, социальный контроль, социальный конфликт, глобальные проблемы, деятельность, процесс, общество как система, социальная норма и др.» в заданиях. Анализ результатов позволил выявить определенные пробелы в знаниях выпускников по праву и политике</w:t>
      </w:r>
      <w:r w:rsidR="0090474D">
        <w:t xml:space="preserve">. </w:t>
      </w:r>
    </w:p>
    <w:p w:rsidR="008472F2" w:rsidRPr="0090474D" w:rsidRDefault="008472F2" w:rsidP="008472F2">
      <w:pPr>
        <w:shd w:val="clear" w:color="auto" w:fill="FFFFFF"/>
        <w:jc w:val="center"/>
        <w:rPr>
          <w:rFonts w:ascii="Times New Roman" w:hAnsi="Times New Roman"/>
          <w:color w:val="000000"/>
          <w:sz w:val="24"/>
          <w:szCs w:val="24"/>
        </w:rPr>
      </w:pPr>
      <w:r w:rsidRPr="0090474D">
        <w:rPr>
          <w:rFonts w:ascii="Times New Roman" w:hAnsi="Times New Roman"/>
          <w:color w:val="000000"/>
          <w:sz w:val="24"/>
          <w:szCs w:val="24"/>
        </w:rPr>
        <w:t>Сравнительный анализ годовых и экзаменационных оценок:</w:t>
      </w:r>
    </w:p>
    <w:tbl>
      <w:tblPr>
        <w:tblW w:w="0" w:type="auto"/>
        <w:tblCellSpacing w:w="15" w:type="dxa"/>
        <w:tblInd w:w="653" w:type="dxa"/>
        <w:shd w:val="clear" w:color="auto" w:fill="F9F9F7"/>
        <w:tblLook w:val="04A0" w:firstRow="1" w:lastRow="0" w:firstColumn="1" w:lastColumn="0" w:noHBand="0" w:noVBand="1"/>
      </w:tblPr>
      <w:tblGrid>
        <w:gridCol w:w="1951"/>
        <w:gridCol w:w="913"/>
        <w:gridCol w:w="934"/>
        <w:gridCol w:w="913"/>
        <w:gridCol w:w="934"/>
        <w:gridCol w:w="913"/>
        <w:gridCol w:w="934"/>
        <w:gridCol w:w="913"/>
        <w:gridCol w:w="1170"/>
      </w:tblGrid>
      <w:tr w:rsidR="008472F2" w:rsidRPr="0090474D" w:rsidTr="008472F2">
        <w:trPr>
          <w:tblCellSpacing w:w="15" w:type="dxa"/>
        </w:trPr>
        <w:tc>
          <w:tcPr>
            <w:tcW w:w="1906" w:type="dxa"/>
            <w:vMerge w:val="restart"/>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Предмет</w:t>
            </w:r>
          </w:p>
        </w:tc>
        <w:tc>
          <w:tcPr>
            <w:tcW w:w="7579" w:type="dxa"/>
            <w:gridSpan w:val="8"/>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Кол-во уч-ся, получивших отметки</w:t>
            </w:r>
          </w:p>
        </w:tc>
      </w:tr>
      <w:tr w:rsidR="008472F2" w:rsidRPr="0090474D" w:rsidTr="008472F2">
        <w:trPr>
          <w:tblCellSpacing w:w="15" w:type="dxa"/>
        </w:trPr>
        <w:tc>
          <w:tcPr>
            <w:tcW w:w="0" w:type="auto"/>
            <w:vMerge/>
            <w:tcBorders>
              <w:top w:val="single" w:sz="6" w:space="0" w:color="000000"/>
              <w:left w:val="single" w:sz="6" w:space="0" w:color="000000"/>
              <w:bottom w:val="single" w:sz="6" w:space="0" w:color="000000"/>
              <w:right w:val="nil"/>
            </w:tcBorders>
            <w:shd w:val="clear" w:color="auto" w:fill="F9F9F7"/>
            <w:vAlign w:val="center"/>
            <w:hideMark/>
          </w:tcPr>
          <w:p w:rsidR="008472F2" w:rsidRPr="0090474D" w:rsidRDefault="008472F2" w:rsidP="006358C0">
            <w:pPr>
              <w:shd w:val="clear" w:color="auto" w:fill="FFFFFF"/>
              <w:jc w:val="both"/>
              <w:rPr>
                <w:rFonts w:ascii="Times New Roman" w:hAnsi="Times New Roman"/>
                <w:color w:val="000000"/>
                <w:sz w:val="24"/>
                <w:szCs w:val="24"/>
              </w:rPr>
            </w:pPr>
          </w:p>
        </w:tc>
        <w:tc>
          <w:tcPr>
            <w:tcW w:w="1817" w:type="dxa"/>
            <w:gridSpan w:val="2"/>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5</w:t>
            </w:r>
          </w:p>
        </w:tc>
        <w:tc>
          <w:tcPr>
            <w:tcW w:w="1817" w:type="dxa"/>
            <w:gridSpan w:val="2"/>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4</w:t>
            </w:r>
          </w:p>
        </w:tc>
        <w:tc>
          <w:tcPr>
            <w:tcW w:w="1817" w:type="dxa"/>
            <w:gridSpan w:val="2"/>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3</w:t>
            </w:r>
          </w:p>
        </w:tc>
        <w:tc>
          <w:tcPr>
            <w:tcW w:w="2038" w:type="dxa"/>
            <w:gridSpan w:val="2"/>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2</w:t>
            </w:r>
          </w:p>
        </w:tc>
      </w:tr>
      <w:tr w:rsidR="008472F2" w:rsidRPr="0090474D" w:rsidTr="008472F2">
        <w:trPr>
          <w:tblCellSpacing w:w="15" w:type="dxa"/>
        </w:trPr>
        <w:tc>
          <w:tcPr>
            <w:tcW w:w="0" w:type="auto"/>
            <w:vMerge/>
            <w:tcBorders>
              <w:top w:val="single" w:sz="6" w:space="0" w:color="000000"/>
              <w:left w:val="single" w:sz="6" w:space="0" w:color="000000"/>
              <w:bottom w:val="single" w:sz="6" w:space="0" w:color="000000"/>
              <w:right w:val="nil"/>
            </w:tcBorders>
            <w:shd w:val="clear" w:color="auto" w:fill="F9F9F7"/>
            <w:vAlign w:val="center"/>
            <w:hideMark/>
          </w:tcPr>
          <w:p w:rsidR="008472F2" w:rsidRPr="0090474D" w:rsidRDefault="008472F2" w:rsidP="006358C0">
            <w:pPr>
              <w:shd w:val="clear" w:color="auto" w:fill="FFFFFF"/>
              <w:jc w:val="both"/>
              <w:rPr>
                <w:rFonts w:ascii="Times New Roman" w:hAnsi="Times New Roman"/>
                <w:color w:val="000000"/>
                <w:sz w:val="24"/>
                <w:szCs w:val="24"/>
              </w:rPr>
            </w:pPr>
          </w:p>
        </w:tc>
        <w:tc>
          <w:tcPr>
            <w:tcW w:w="883" w:type="dxa"/>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годовая</w:t>
            </w:r>
          </w:p>
        </w:tc>
        <w:tc>
          <w:tcPr>
            <w:tcW w:w="904" w:type="dxa"/>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экзамен</w:t>
            </w:r>
          </w:p>
        </w:tc>
        <w:tc>
          <w:tcPr>
            <w:tcW w:w="883" w:type="dxa"/>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годовая</w:t>
            </w:r>
          </w:p>
        </w:tc>
        <w:tc>
          <w:tcPr>
            <w:tcW w:w="904" w:type="dxa"/>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экзамен</w:t>
            </w:r>
          </w:p>
        </w:tc>
        <w:tc>
          <w:tcPr>
            <w:tcW w:w="883" w:type="dxa"/>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годовая</w:t>
            </w:r>
          </w:p>
        </w:tc>
        <w:tc>
          <w:tcPr>
            <w:tcW w:w="904" w:type="dxa"/>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экзамен</w:t>
            </w:r>
          </w:p>
        </w:tc>
        <w:tc>
          <w:tcPr>
            <w:tcW w:w="883" w:type="dxa"/>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годовая</w:t>
            </w:r>
          </w:p>
        </w:tc>
        <w:tc>
          <w:tcPr>
            <w:tcW w:w="1125"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экзамен</w:t>
            </w:r>
          </w:p>
        </w:tc>
      </w:tr>
      <w:tr w:rsidR="008472F2" w:rsidRPr="0090474D" w:rsidTr="008472F2">
        <w:trPr>
          <w:tblCellSpacing w:w="15" w:type="dxa"/>
        </w:trPr>
        <w:tc>
          <w:tcPr>
            <w:tcW w:w="1906" w:type="dxa"/>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Обществознание</w:t>
            </w:r>
          </w:p>
        </w:tc>
        <w:tc>
          <w:tcPr>
            <w:tcW w:w="883" w:type="dxa"/>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5</w:t>
            </w:r>
          </w:p>
        </w:tc>
        <w:tc>
          <w:tcPr>
            <w:tcW w:w="904" w:type="dxa"/>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0</w:t>
            </w:r>
          </w:p>
        </w:tc>
        <w:tc>
          <w:tcPr>
            <w:tcW w:w="883" w:type="dxa"/>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10</w:t>
            </w:r>
          </w:p>
        </w:tc>
        <w:tc>
          <w:tcPr>
            <w:tcW w:w="904" w:type="dxa"/>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5</w:t>
            </w:r>
          </w:p>
        </w:tc>
        <w:tc>
          <w:tcPr>
            <w:tcW w:w="883" w:type="dxa"/>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2</w:t>
            </w:r>
          </w:p>
        </w:tc>
        <w:tc>
          <w:tcPr>
            <w:tcW w:w="904" w:type="dxa"/>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12</w:t>
            </w:r>
          </w:p>
        </w:tc>
        <w:tc>
          <w:tcPr>
            <w:tcW w:w="883" w:type="dxa"/>
            <w:tcBorders>
              <w:top w:val="single" w:sz="6" w:space="0" w:color="000000"/>
              <w:left w:val="single" w:sz="6" w:space="0" w:color="000000"/>
              <w:bottom w:val="single" w:sz="6" w:space="0" w:color="000000"/>
              <w:right w:val="nil"/>
            </w:tcBorders>
            <w:shd w:val="clear" w:color="auto" w:fill="F9F9F7"/>
            <w:tcMar>
              <w:top w:w="15" w:type="dxa"/>
              <w:left w:w="15" w:type="dxa"/>
              <w:bottom w:w="15" w:type="dxa"/>
              <w:right w:w="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8472F2" w:rsidRPr="0090474D" w:rsidRDefault="008472F2" w:rsidP="006358C0">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2</w:t>
            </w:r>
          </w:p>
        </w:tc>
      </w:tr>
    </w:tbl>
    <w:p w:rsidR="0090474D" w:rsidRPr="0090474D" w:rsidRDefault="0090474D" w:rsidP="0090474D">
      <w:pPr>
        <w:shd w:val="clear" w:color="auto" w:fill="FFFFFF"/>
        <w:jc w:val="both"/>
        <w:rPr>
          <w:rFonts w:ascii="Times New Roman" w:hAnsi="Times New Roman"/>
          <w:color w:val="000000"/>
          <w:sz w:val="24"/>
          <w:szCs w:val="24"/>
        </w:rPr>
        <w:sectPr w:rsidR="0090474D" w:rsidRPr="0090474D" w:rsidSect="00662C3E">
          <w:pgSz w:w="11906" w:h="16838"/>
          <w:pgMar w:top="426" w:right="849" w:bottom="426" w:left="993" w:header="708" w:footer="708" w:gutter="0"/>
          <w:cols w:space="720"/>
        </w:sectPr>
      </w:pPr>
    </w:p>
    <w:p w:rsidR="0090474D" w:rsidRPr="0090474D" w:rsidRDefault="0090474D" w:rsidP="0090474D">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lastRenderedPageBreak/>
        <w:t xml:space="preserve">Данные таблицы позволяют понять, что у учащиеся </w:t>
      </w:r>
      <w:proofErr w:type="gramStart"/>
      <w:r w:rsidRPr="0090474D">
        <w:rPr>
          <w:rFonts w:ascii="Times New Roman" w:hAnsi="Times New Roman"/>
          <w:color w:val="000000"/>
          <w:sz w:val="24"/>
          <w:szCs w:val="24"/>
        </w:rPr>
        <w:t>не достаточно</w:t>
      </w:r>
      <w:proofErr w:type="gramEnd"/>
      <w:r w:rsidRPr="0090474D">
        <w:rPr>
          <w:rFonts w:ascii="Times New Roman" w:hAnsi="Times New Roman"/>
          <w:color w:val="000000"/>
          <w:sz w:val="24"/>
          <w:szCs w:val="24"/>
        </w:rPr>
        <w:t xml:space="preserve"> сформирована способность самостоятельно работать над предложенными заданиями. 4 учащихся (23,52%) подтвердили годовые результаты, это низкий показатель, что может говорить об необъективности оценивания знаний учителем-предметником.</w:t>
      </w:r>
    </w:p>
    <w:p w:rsidR="0090474D" w:rsidRPr="008472F2" w:rsidRDefault="0090474D" w:rsidP="008472F2">
      <w:pPr>
        <w:shd w:val="clear" w:color="auto" w:fill="FFFFFF"/>
        <w:jc w:val="center"/>
        <w:rPr>
          <w:rFonts w:ascii="Times New Roman" w:hAnsi="Times New Roman"/>
          <w:b/>
          <w:color w:val="000000"/>
          <w:sz w:val="24"/>
          <w:szCs w:val="24"/>
        </w:rPr>
      </w:pPr>
      <w:r w:rsidRPr="008472F2">
        <w:rPr>
          <w:rFonts w:ascii="Times New Roman" w:hAnsi="Times New Roman"/>
          <w:b/>
          <w:color w:val="000000"/>
          <w:sz w:val="24"/>
          <w:szCs w:val="24"/>
        </w:rPr>
        <w:t>Общие выводы по ОГЭ</w:t>
      </w:r>
    </w:p>
    <w:p w:rsidR="0090474D" w:rsidRPr="0090474D" w:rsidRDefault="008472F2" w:rsidP="0090474D">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w:t>
      </w:r>
      <w:r w:rsidR="0090474D" w:rsidRPr="0090474D">
        <w:rPr>
          <w:rFonts w:ascii="Times New Roman" w:hAnsi="Times New Roman"/>
          <w:color w:val="000000"/>
          <w:sz w:val="24"/>
          <w:szCs w:val="24"/>
        </w:rPr>
        <w:t xml:space="preserve">Мониторинг результатов ОГЭ показал, что 32 учащихся (94,11%) имеют базовый уровень </w:t>
      </w:r>
      <w:proofErr w:type="spellStart"/>
      <w:r w:rsidR="0090474D" w:rsidRPr="0090474D">
        <w:rPr>
          <w:rFonts w:ascii="Times New Roman" w:hAnsi="Times New Roman"/>
          <w:color w:val="000000"/>
          <w:sz w:val="24"/>
          <w:szCs w:val="24"/>
        </w:rPr>
        <w:t>обученности</w:t>
      </w:r>
      <w:proofErr w:type="spellEnd"/>
      <w:r w:rsidR="0090474D" w:rsidRPr="0090474D">
        <w:rPr>
          <w:rFonts w:ascii="Times New Roman" w:hAnsi="Times New Roman"/>
          <w:color w:val="000000"/>
          <w:sz w:val="24"/>
          <w:szCs w:val="24"/>
        </w:rPr>
        <w:t xml:space="preserve"> по всем образовательным предметам. </w:t>
      </w:r>
      <w:r>
        <w:rPr>
          <w:rFonts w:ascii="Times New Roman" w:hAnsi="Times New Roman"/>
          <w:color w:val="000000"/>
          <w:sz w:val="24"/>
          <w:szCs w:val="24"/>
        </w:rPr>
        <w:t>Учащие</w:t>
      </w:r>
      <w:r w:rsidR="0090474D" w:rsidRPr="0090474D">
        <w:rPr>
          <w:rFonts w:ascii="Times New Roman" w:hAnsi="Times New Roman"/>
          <w:color w:val="000000"/>
          <w:sz w:val="24"/>
          <w:szCs w:val="24"/>
        </w:rPr>
        <w:t>ся имели возможность пересдать экзамен в дополнительный (летний) период. 2 учащихся не набрали минимальный порог по обществознанию, данные учащиеся имеют возможность сдать экзамены в дополнительный (осенний) период.</w:t>
      </w:r>
    </w:p>
    <w:p w:rsidR="0090474D" w:rsidRPr="0090474D" w:rsidRDefault="0090474D" w:rsidP="0090474D">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 xml:space="preserve">Анализ </w:t>
      </w:r>
      <w:proofErr w:type="spellStart"/>
      <w:r w:rsidRPr="0090474D">
        <w:rPr>
          <w:rFonts w:ascii="Times New Roman" w:hAnsi="Times New Roman"/>
          <w:color w:val="000000"/>
          <w:sz w:val="24"/>
          <w:szCs w:val="24"/>
        </w:rPr>
        <w:t>метапредметных</w:t>
      </w:r>
      <w:proofErr w:type="spellEnd"/>
      <w:r w:rsidRPr="0090474D">
        <w:rPr>
          <w:rFonts w:ascii="Times New Roman" w:hAnsi="Times New Roman"/>
          <w:color w:val="000000"/>
          <w:sz w:val="24"/>
          <w:szCs w:val="24"/>
        </w:rPr>
        <w:t xml:space="preserve"> результатов обучения, повлиявших на выполнение заданий </w:t>
      </w:r>
      <w:proofErr w:type="gramStart"/>
      <w:r w:rsidRPr="0090474D">
        <w:rPr>
          <w:rFonts w:ascii="Times New Roman" w:hAnsi="Times New Roman"/>
          <w:color w:val="000000"/>
          <w:sz w:val="24"/>
          <w:szCs w:val="24"/>
        </w:rPr>
        <w:t>КИМ :</w:t>
      </w:r>
      <w:proofErr w:type="gramEnd"/>
    </w:p>
    <w:p w:rsidR="0090474D" w:rsidRPr="0090474D" w:rsidRDefault="0090474D" w:rsidP="0090474D">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 xml:space="preserve">Слабая </w:t>
      </w:r>
      <w:proofErr w:type="spellStart"/>
      <w:r w:rsidRPr="0090474D">
        <w:rPr>
          <w:rFonts w:ascii="Times New Roman" w:hAnsi="Times New Roman"/>
          <w:color w:val="000000"/>
          <w:sz w:val="24"/>
          <w:szCs w:val="24"/>
        </w:rPr>
        <w:t>сформированность</w:t>
      </w:r>
      <w:proofErr w:type="spellEnd"/>
      <w:r w:rsidRPr="0090474D">
        <w:rPr>
          <w:rFonts w:ascii="Times New Roman" w:hAnsi="Times New Roman"/>
          <w:color w:val="000000"/>
          <w:sz w:val="24"/>
          <w:szCs w:val="24"/>
        </w:rPr>
        <w:t xml:space="preserve"> </w:t>
      </w:r>
      <w:proofErr w:type="spellStart"/>
      <w:r w:rsidRPr="0090474D">
        <w:rPr>
          <w:rFonts w:ascii="Times New Roman" w:hAnsi="Times New Roman"/>
          <w:color w:val="000000"/>
          <w:sz w:val="24"/>
          <w:szCs w:val="24"/>
        </w:rPr>
        <w:t>метапредметных</w:t>
      </w:r>
      <w:proofErr w:type="spellEnd"/>
      <w:r w:rsidRPr="0090474D">
        <w:rPr>
          <w:rFonts w:ascii="Times New Roman" w:hAnsi="Times New Roman"/>
          <w:color w:val="000000"/>
          <w:sz w:val="24"/>
          <w:szCs w:val="24"/>
        </w:rPr>
        <w:t xml:space="preserve"> умений, навыков оказала влияние на задания повышенного и высокого уровня </w:t>
      </w:r>
      <w:proofErr w:type="spellStart"/>
      <w:r w:rsidRPr="0090474D">
        <w:rPr>
          <w:rFonts w:ascii="Times New Roman" w:hAnsi="Times New Roman"/>
          <w:color w:val="000000"/>
          <w:sz w:val="24"/>
          <w:szCs w:val="24"/>
        </w:rPr>
        <w:t>сформированности</w:t>
      </w:r>
      <w:proofErr w:type="spellEnd"/>
      <w:r w:rsidRPr="0090474D">
        <w:rPr>
          <w:rFonts w:ascii="Times New Roman" w:hAnsi="Times New Roman"/>
          <w:color w:val="000000"/>
          <w:sz w:val="24"/>
          <w:szCs w:val="24"/>
        </w:rPr>
        <w:t xml:space="preserve"> навыков. </w:t>
      </w:r>
    </w:p>
    <w:p w:rsidR="0090474D" w:rsidRPr="0090474D" w:rsidRDefault="0090474D" w:rsidP="0090474D">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 xml:space="preserve">На низкие результаты повлияла недостаточная работа над следующими УУД. </w:t>
      </w:r>
    </w:p>
    <w:p w:rsidR="0090474D" w:rsidRPr="0090474D" w:rsidRDefault="0090474D" w:rsidP="0090474D">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 xml:space="preserve">• Познавательные логические универсальные учебные действия, в основе которых лежит освоение учащимися логических приемов познания (выявление сходств и различий, проведение сравнений и установление аналогий, классификация, ранжирование, группировка, построение логической цепи рассуждений). </w:t>
      </w:r>
    </w:p>
    <w:p w:rsidR="0090474D" w:rsidRPr="0090474D" w:rsidRDefault="0090474D" w:rsidP="0090474D">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 xml:space="preserve">• Познавательные </w:t>
      </w:r>
      <w:proofErr w:type="spellStart"/>
      <w:r w:rsidRPr="0090474D">
        <w:rPr>
          <w:rFonts w:ascii="Times New Roman" w:hAnsi="Times New Roman"/>
          <w:color w:val="000000"/>
          <w:sz w:val="24"/>
          <w:szCs w:val="24"/>
        </w:rPr>
        <w:t>общеучебные</w:t>
      </w:r>
      <w:proofErr w:type="spellEnd"/>
      <w:r w:rsidRPr="0090474D">
        <w:rPr>
          <w:rFonts w:ascii="Times New Roman" w:hAnsi="Times New Roman"/>
          <w:color w:val="000000"/>
          <w:sz w:val="24"/>
          <w:szCs w:val="24"/>
        </w:rPr>
        <w:t xml:space="preserve"> универсальные учебные действия: работа с информацией и текстом – извлечение из текста информации, заданной в явном и неявном виде; интерпретация информации; поиск информации и оценка ее достоверности, использование информации для решения учебно-практических и учебно-исследовательских задач</w:t>
      </w:r>
    </w:p>
    <w:p w:rsidR="0090474D" w:rsidRPr="0090474D" w:rsidRDefault="0090474D" w:rsidP="0090474D">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 xml:space="preserve"> • Познавательные универсальные учебные действия по постановке и решению задач (проблем), в основе которых лежит освоение учащимися исследовательских умений (наблюдение, опыт, измерение), а также общих приемов решения задач (проблем). </w:t>
      </w:r>
    </w:p>
    <w:p w:rsidR="0090474D" w:rsidRPr="0090474D" w:rsidRDefault="0090474D" w:rsidP="0090474D">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 Ориентироваться в содержании текста, отвечать на вопросы, используя явно заданную информацию и составлять алгоритм решения задания.</w:t>
      </w:r>
    </w:p>
    <w:p w:rsidR="0090474D" w:rsidRPr="0090474D" w:rsidRDefault="0090474D" w:rsidP="0090474D">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 xml:space="preserve"> • Ориентироваться и обрабатывать информацию, выбирать основную информацию и умение представлять ее</w:t>
      </w:r>
    </w:p>
    <w:p w:rsidR="008472F2" w:rsidRPr="0090474D" w:rsidRDefault="0090474D" w:rsidP="008472F2">
      <w:pPr>
        <w:shd w:val="clear" w:color="auto" w:fill="FFFFFF"/>
        <w:jc w:val="both"/>
        <w:rPr>
          <w:rFonts w:ascii="Times New Roman" w:hAnsi="Times New Roman"/>
          <w:color w:val="000000"/>
          <w:sz w:val="24"/>
          <w:szCs w:val="24"/>
        </w:rPr>
      </w:pPr>
      <w:r w:rsidRPr="0090474D">
        <w:rPr>
          <w:rFonts w:ascii="Times New Roman" w:hAnsi="Times New Roman"/>
          <w:color w:val="000000"/>
          <w:sz w:val="24"/>
          <w:szCs w:val="24"/>
        </w:rPr>
        <w:t xml:space="preserve"> </w:t>
      </w:r>
      <w:r w:rsidR="008472F2" w:rsidRPr="0090474D">
        <w:rPr>
          <w:rFonts w:ascii="Times New Roman" w:hAnsi="Times New Roman"/>
          <w:color w:val="000000"/>
          <w:sz w:val="24"/>
          <w:szCs w:val="24"/>
        </w:rPr>
        <w:t xml:space="preserve">Результаты </w:t>
      </w:r>
      <w:proofErr w:type="gramStart"/>
      <w:r w:rsidR="008472F2" w:rsidRPr="0090474D">
        <w:rPr>
          <w:rFonts w:ascii="Times New Roman" w:hAnsi="Times New Roman"/>
          <w:color w:val="000000"/>
          <w:sz w:val="24"/>
          <w:szCs w:val="24"/>
        </w:rPr>
        <w:t>проведения  ОГЭ</w:t>
      </w:r>
      <w:proofErr w:type="gramEnd"/>
      <w:r w:rsidR="008472F2" w:rsidRPr="0090474D">
        <w:rPr>
          <w:rFonts w:ascii="Times New Roman" w:hAnsi="Times New Roman"/>
          <w:color w:val="000000"/>
          <w:sz w:val="24"/>
          <w:szCs w:val="24"/>
        </w:rPr>
        <w:t xml:space="preserve"> среди выпускников 9-х классов в 2024 году показывают, что они удовлетворительно справились с заданиями. Все темы, которые были в КИМ, входят в учебные планы, разбираются и зак</w:t>
      </w:r>
      <w:r w:rsidR="00C82007">
        <w:rPr>
          <w:rFonts w:ascii="Times New Roman" w:hAnsi="Times New Roman"/>
          <w:color w:val="000000"/>
          <w:sz w:val="24"/>
          <w:szCs w:val="24"/>
        </w:rPr>
        <w:t xml:space="preserve">репляются в процессе обучения. </w:t>
      </w:r>
    </w:p>
    <w:p w:rsidR="008472F2" w:rsidRPr="008472F2" w:rsidRDefault="008472F2" w:rsidP="008472F2">
      <w:pPr>
        <w:shd w:val="clear" w:color="auto" w:fill="FFFFFF"/>
        <w:jc w:val="center"/>
        <w:rPr>
          <w:rFonts w:ascii="Times New Roman" w:hAnsi="Times New Roman"/>
          <w:b/>
          <w:color w:val="000000"/>
          <w:sz w:val="24"/>
          <w:szCs w:val="24"/>
        </w:rPr>
      </w:pPr>
      <w:r w:rsidRPr="008472F2">
        <w:rPr>
          <w:rFonts w:ascii="Times New Roman" w:hAnsi="Times New Roman"/>
          <w:b/>
          <w:color w:val="000000"/>
          <w:sz w:val="24"/>
          <w:szCs w:val="24"/>
        </w:rPr>
        <w:t>Анализ результатов</w:t>
      </w:r>
    </w:p>
    <w:p w:rsidR="008472F2" w:rsidRPr="008472F2" w:rsidRDefault="008472F2" w:rsidP="008472F2">
      <w:pPr>
        <w:shd w:val="clear" w:color="auto" w:fill="FFFFFF"/>
        <w:jc w:val="center"/>
        <w:rPr>
          <w:rFonts w:ascii="Times New Roman" w:hAnsi="Times New Roman"/>
          <w:b/>
          <w:color w:val="000000"/>
          <w:sz w:val="24"/>
          <w:szCs w:val="24"/>
        </w:rPr>
      </w:pPr>
      <w:r w:rsidRPr="008472F2">
        <w:rPr>
          <w:rFonts w:ascii="Times New Roman" w:hAnsi="Times New Roman"/>
          <w:b/>
          <w:color w:val="000000"/>
          <w:sz w:val="24"/>
          <w:szCs w:val="24"/>
        </w:rPr>
        <w:t>государственной итоговой аттестации по образовательным</w:t>
      </w:r>
    </w:p>
    <w:p w:rsidR="008472F2" w:rsidRPr="008472F2" w:rsidRDefault="008472F2" w:rsidP="008472F2">
      <w:pPr>
        <w:shd w:val="clear" w:color="auto" w:fill="FFFFFF"/>
        <w:jc w:val="center"/>
        <w:rPr>
          <w:rFonts w:ascii="Times New Roman" w:hAnsi="Times New Roman"/>
          <w:b/>
          <w:color w:val="000000"/>
          <w:sz w:val="24"/>
          <w:szCs w:val="24"/>
        </w:rPr>
      </w:pPr>
      <w:r w:rsidRPr="008472F2">
        <w:rPr>
          <w:rFonts w:ascii="Times New Roman" w:hAnsi="Times New Roman"/>
          <w:b/>
          <w:color w:val="000000"/>
          <w:sz w:val="24"/>
          <w:szCs w:val="24"/>
        </w:rPr>
        <w:t>программам среднего общего образования</w:t>
      </w:r>
    </w:p>
    <w:p w:rsidR="008472F2" w:rsidRPr="008472F2" w:rsidRDefault="008472F2" w:rsidP="008472F2">
      <w:pPr>
        <w:shd w:val="clear" w:color="auto" w:fill="FFFFFF"/>
        <w:jc w:val="both"/>
        <w:rPr>
          <w:rFonts w:ascii="Times New Roman" w:hAnsi="Times New Roman"/>
          <w:color w:val="000000"/>
          <w:sz w:val="24"/>
          <w:szCs w:val="24"/>
        </w:rPr>
      </w:pPr>
      <w:r w:rsidRPr="008472F2">
        <w:rPr>
          <w:rFonts w:ascii="Times New Roman" w:hAnsi="Times New Roman"/>
          <w:color w:val="000000"/>
          <w:sz w:val="24"/>
          <w:szCs w:val="24"/>
        </w:rPr>
        <w:t xml:space="preserve">   В 2023-2024 учебном году в 11 классе обучалось 17 учащихся, по итогам итогового собеседования, </w:t>
      </w:r>
      <w:r>
        <w:rPr>
          <w:rFonts w:ascii="Times New Roman" w:hAnsi="Times New Roman"/>
          <w:color w:val="000000"/>
          <w:sz w:val="24"/>
          <w:szCs w:val="24"/>
        </w:rPr>
        <w:t>итогам года все были допущены для</w:t>
      </w:r>
      <w:r w:rsidRPr="008472F2">
        <w:rPr>
          <w:rFonts w:ascii="Times New Roman" w:hAnsi="Times New Roman"/>
          <w:color w:val="000000"/>
          <w:sz w:val="24"/>
          <w:szCs w:val="24"/>
        </w:rPr>
        <w:t xml:space="preserve"> прохождения государственной итоговой аттестации. В 2024 году ГИА проводилось в соответствии с Порядком, утвержденным Приказом </w:t>
      </w:r>
      <w:proofErr w:type="spellStart"/>
      <w:r w:rsidRPr="008472F2">
        <w:rPr>
          <w:rFonts w:ascii="Times New Roman" w:hAnsi="Times New Roman"/>
          <w:color w:val="000000"/>
          <w:sz w:val="24"/>
          <w:szCs w:val="24"/>
        </w:rPr>
        <w:t>Минпросвещения</w:t>
      </w:r>
      <w:proofErr w:type="spellEnd"/>
      <w:r w:rsidRPr="008472F2">
        <w:rPr>
          <w:rFonts w:ascii="Times New Roman" w:hAnsi="Times New Roman"/>
          <w:color w:val="000000"/>
          <w:sz w:val="24"/>
          <w:szCs w:val="24"/>
        </w:rPr>
        <w:t xml:space="preserve"> и </w:t>
      </w:r>
      <w:proofErr w:type="spellStart"/>
      <w:r w:rsidRPr="008472F2">
        <w:rPr>
          <w:rFonts w:ascii="Times New Roman" w:hAnsi="Times New Roman"/>
          <w:color w:val="000000"/>
          <w:sz w:val="24"/>
          <w:szCs w:val="24"/>
        </w:rPr>
        <w:t>Рособрнадзора</w:t>
      </w:r>
      <w:proofErr w:type="spellEnd"/>
      <w:r w:rsidRPr="008472F2">
        <w:rPr>
          <w:rFonts w:ascii="Times New Roman" w:hAnsi="Times New Roman"/>
          <w:color w:val="000000"/>
          <w:sz w:val="24"/>
          <w:szCs w:val="24"/>
        </w:rPr>
        <w:t xml:space="preserve"> от 07.01.2018 г. № 190/1512. </w:t>
      </w:r>
    </w:p>
    <w:p w:rsidR="008472F2" w:rsidRPr="008472F2" w:rsidRDefault="008472F2" w:rsidP="008472F2">
      <w:pPr>
        <w:shd w:val="clear" w:color="auto" w:fill="FFFFFF"/>
        <w:jc w:val="both"/>
        <w:rPr>
          <w:rFonts w:ascii="Times New Roman" w:hAnsi="Times New Roman"/>
          <w:color w:val="000000"/>
          <w:sz w:val="24"/>
          <w:szCs w:val="24"/>
        </w:rPr>
      </w:pPr>
      <w:r w:rsidRPr="008472F2">
        <w:rPr>
          <w:rFonts w:ascii="Times New Roman" w:hAnsi="Times New Roman"/>
          <w:color w:val="000000"/>
          <w:sz w:val="24"/>
          <w:szCs w:val="24"/>
        </w:rPr>
        <w:lastRenderedPageBreak/>
        <w:t xml:space="preserve">Аттестаты за курс средней общеобразовательной школы </w:t>
      </w:r>
      <w:proofErr w:type="gramStart"/>
      <w:r w:rsidRPr="008472F2">
        <w:rPr>
          <w:rFonts w:ascii="Times New Roman" w:hAnsi="Times New Roman"/>
          <w:color w:val="000000"/>
          <w:sz w:val="24"/>
          <w:szCs w:val="24"/>
        </w:rPr>
        <w:t>получили  все</w:t>
      </w:r>
      <w:proofErr w:type="gramEnd"/>
      <w:r w:rsidRPr="008472F2">
        <w:rPr>
          <w:rFonts w:ascii="Times New Roman" w:hAnsi="Times New Roman"/>
          <w:color w:val="000000"/>
          <w:sz w:val="24"/>
          <w:szCs w:val="24"/>
        </w:rPr>
        <w:t xml:space="preserve"> – 17 выпускников. По </w:t>
      </w:r>
      <w:proofErr w:type="gramStart"/>
      <w:r w:rsidRPr="008472F2">
        <w:rPr>
          <w:rFonts w:ascii="Times New Roman" w:hAnsi="Times New Roman"/>
          <w:color w:val="000000"/>
          <w:sz w:val="24"/>
          <w:szCs w:val="24"/>
        </w:rPr>
        <w:t>результатам  ГИА</w:t>
      </w:r>
      <w:proofErr w:type="gramEnd"/>
      <w:r w:rsidRPr="008472F2">
        <w:rPr>
          <w:rFonts w:ascii="Times New Roman" w:hAnsi="Times New Roman"/>
          <w:color w:val="000000"/>
          <w:sz w:val="24"/>
          <w:szCs w:val="24"/>
        </w:rPr>
        <w:t xml:space="preserve"> 2024 нет выпускников, набравших 100 баллов. В 2024 году – 2 выпускницы получили аттестат о среднем общем образовании с отличием и медали</w:t>
      </w:r>
      <w:r>
        <w:rPr>
          <w:rFonts w:ascii="Times New Roman" w:hAnsi="Times New Roman"/>
          <w:color w:val="000000"/>
          <w:sz w:val="24"/>
          <w:szCs w:val="24"/>
        </w:rPr>
        <w:t xml:space="preserve"> РФ «За особые успехи в </w:t>
      </w:r>
      <w:r w:rsidR="00C82007">
        <w:rPr>
          <w:rFonts w:ascii="Times New Roman" w:hAnsi="Times New Roman"/>
          <w:color w:val="000000"/>
          <w:sz w:val="24"/>
          <w:szCs w:val="24"/>
        </w:rPr>
        <w:t>учении»: Клименко Алина, Овсянникова Анастасия.</w:t>
      </w:r>
    </w:p>
    <w:p w:rsidR="00662C3E" w:rsidRPr="00662C3E" w:rsidRDefault="00662C3E" w:rsidP="00662C3E">
      <w:pPr>
        <w:shd w:val="clear" w:color="auto" w:fill="FFFFFF"/>
        <w:jc w:val="both"/>
        <w:rPr>
          <w:rFonts w:ascii="Times New Roman" w:hAnsi="Times New Roman"/>
          <w:color w:val="000000"/>
          <w:sz w:val="24"/>
          <w:szCs w:val="24"/>
        </w:rPr>
      </w:pPr>
      <w:r w:rsidRPr="00662C3E">
        <w:rPr>
          <w:rFonts w:ascii="Times New Roman" w:hAnsi="Times New Roman"/>
          <w:color w:val="000000"/>
          <w:sz w:val="24"/>
          <w:szCs w:val="24"/>
        </w:rPr>
        <w:t>Приоритеты у выпускников по вы</w:t>
      </w:r>
      <w:r>
        <w:rPr>
          <w:rFonts w:ascii="Times New Roman" w:hAnsi="Times New Roman"/>
          <w:color w:val="000000"/>
          <w:sz w:val="24"/>
          <w:szCs w:val="24"/>
        </w:rPr>
        <w:t>бору предметов</w:t>
      </w:r>
      <w:r w:rsidRPr="00662C3E">
        <w:rPr>
          <w:rFonts w:ascii="Times New Roman" w:hAnsi="Times New Roman"/>
          <w:color w:val="000000"/>
          <w:sz w:val="24"/>
          <w:szCs w:val="24"/>
        </w:rPr>
        <w:t xml:space="preserve">: обществознание – 41,17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история- 23,52%, английский язык, литература </w:t>
      </w:r>
      <w:r w:rsidRPr="00662C3E">
        <w:rPr>
          <w:rFonts w:ascii="Times New Roman" w:hAnsi="Times New Roman"/>
          <w:color w:val="000000"/>
          <w:sz w:val="24"/>
          <w:szCs w:val="24"/>
        </w:rPr>
        <w:t xml:space="preserve">– 5,88 %. </w:t>
      </w:r>
    </w:p>
    <w:tbl>
      <w:tblPr>
        <w:tblStyle w:val="a5"/>
        <w:tblW w:w="10905" w:type="dxa"/>
        <w:jc w:val="center"/>
        <w:tblLayout w:type="fixed"/>
        <w:tblLook w:val="04A0" w:firstRow="1" w:lastRow="0" w:firstColumn="1" w:lastColumn="0" w:noHBand="0" w:noVBand="1"/>
      </w:tblPr>
      <w:tblGrid>
        <w:gridCol w:w="568"/>
        <w:gridCol w:w="496"/>
        <w:gridCol w:w="4113"/>
        <w:gridCol w:w="2259"/>
        <w:gridCol w:w="1524"/>
        <w:gridCol w:w="1945"/>
      </w:tblGrid>
      <w:tr w:rsidR="008472F2" w:rsidRPr="008472F2" w:rsidTr="00327033">
        <w:trPr>
          <w:cantSplit/>
          <w:trHeight w:val="396"/>
          <w:tblHeader/>
          <w:jc w:val="center"/>
        </w:trPr>
        <w:tc>
          <w:tcPr>
            <w:tcW w:w="1064" w:type="dxa"/>
            <w:gridSpan w:val="2"/>
            <w:tcBorders>
              <w:top w:val="single" w:sz="4" w:space="0" w:color="auto"/>
              <w:left w:val="single" w:sz="4" w:space="0" w:color="auto"/>
              <w:bottom w:val="single" w:sz="4" w:space="0" w:color="auto"/>
              <w:right w:val="single" w:sz="4" w:space="0" w:color="auto"/>
            </w:tcBorders>
            <w:vAlign w:val="center"/>
            <w:hideMark/>
          </w:tcPr>
          <w:p w:rsidR="008472F2" w:rsidRPr="008472F2" w:rsidRDefault="008472F2" w:rsidP="008472F2">
            <w:pPr>
              <w:shd w:val="clear" w:color="auto" w:fill="FFFFFF"/>
              <w:jc w:val="both"/>
              <w:rPr>
                <w:color w:val="000000"/>
                <w:sz w:val="24"/>
                <w:szCs w:val="24"/>
              </w:rPr>
            </w:pPr>
            <w:r w:rsidRPr="008472F2">
              <w:rPr>
                <w:color w:val="000000"/>
                <w:sz w:val="24"/>
                <w:szCs w:val="24"/>
              </w:rPr>
              <w:t>№ п/п</w:t>
            </w:r>
          </w:p>
        </w:tc>
        <w:tc>
          <w:tcPr>
            <w:tcW w:w="4113" w:type="dxa"/>
            <w:tcBorders>
              <w:top w:val="single" w:sz="4" w:space="0" w:color="auto"/>
              <w:left w:val="single" w:sz="4" w:space="0" w:color="auto"/>
              <w:bottom w:val="single" w:sz="4" w:space="0" w:color="auto"/>
              <w:right w:val="single" w:sz="4" w:space="0" w:color="auto"/>
            </w:tcBorders>
            <w:vAlign w:val="center"/>
            <w:hideMark/>
          </w:tcPr>
          <w:p w:rsidR="008472F2" w:rsidRPr="008472F2" w:rsidRDefault="008472F2" w:rsidP="008472F2">
            <w:pPr>
              <w:shd w:val="clear" w:color="auto" w:fill="FFFFFF"/>
              <w:jc w:val="both"/>
              <w:rPr>
                <w:color w:val="000000"/>
                <w:sz w:val="24"/>
                <w:szCs w:val="24"/>
              </w:rPr>
            </w:pPr>
            <w:r w:rsidRPr="008472F2">
              <w:rPr>
                <w:color w:val="000000"/>
                <w:sz w:val="24"/>
                <w:szCs w:val="24"/>
              </w:rPr>
              <w:t>Экзамен</w:t>
            </w:r>
          </w:p>
        </w:tc>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8472F2" w:rsidRPr="008472F2" w:rsidRDefault="008472F2" w:rsidP="008472F2">
            <w:pPr>
              <w:shd w:val="clear" w:color="auto" w:fill="FFFFFF"/>
              <w:jc w:val="both"/>
              <w:rPr>
                <w:color w:val="000000"/>
                <w:sz w:val="24"/>
                <w:szCs w:val="24"/>
              </w:rPr>
            </w:pPr>
            <w:r w:rsidRPr="008472F2">
              <w:rPr>
                <w:color w:val="000000"/>
                <w:sz w:val="24"/>
                <w:szCs w:val="24"/>
              </w:rPr>
              <w:t>Всего участников</w:t>
            </w:r>
          </w:p>
        </w:tc>
        <w:tc>
          <w:tcPr>
            <w:tcW w:w="1524" w:type="dxa"/>
            <w:tcBorders>
              <w:top w:val="single" w:sz="4" w:space="0" w:color="auto"/>
              <w:left w:val="single" w:sz="4" w:space="0" w:color="auto"/>
              <w:bottom w:val="single" w:sz="4" w:space="0" w:color="auto"/>
              <w:right w:val="single" w:sz="4" w:space="0" w:color="auto"/>
            </w:tcBorders>
          </w:tcPr>
          <w:p w:rsidR="008472F2" w:rsidRPr="008472F2" w:rsidRDefault="008472F2" w:rsidP="008472F2">
            <w:pPr>
              <w:shd w:val="clear" w:color="auto" w:fill="FFFFFF"/>
              <w:jc w:val="both"/>
              <w:rPr>
                <w:color w:val="000000"/>
                <w:sz w:val="24"/>
                <w:szCs w:val="24"/>
              </w:rPr>
            </w:pPr>
          </w:p>
        </w:tc>
        <w:tc>
          <w:tcPr>
            <w:tcW w:w="1945" w:type="dxa"/>
            <w:tcBorders>
              <w:top w:val="single" w:sz="4" w:space="0" w:color="auto"/>
              <w:left w:val="single" w:sz="4" w:space="0" w:color="auto"/>
              <w:bottom w:val="single" w:sz="4" w:space="0" w:color="auto"/>
              <w:right w:val="single" w:sz="4" w:space="0" w:color="auto"/>
            </w:tcBorders>
          </w:tcPr>
          <w:p w:rsidR="008472F2" w:rsidRPr="008472F2" w:rsidRDefault="008472F2" w:rsidP="008472F2">
            <w:pPr>
              <w:shd w:val="clear" w:color="auto" w:fill="FFFFFF"/>
              <w:jc w:val="both"/>
              <w:rPr>
                <w:color w:val="000000"/>
                <w:sz w:val="24"/>
                <w:szCs w:val="24"/>
              </w:rPr>
            </w:pPr>
          </w:p>
        </w:tc>
      </w:tr>
      <w:tr w:rsidR="008472F2" w:rsidRPr="008472F2" w:rsidTr="00327033">
        <w:trPr>
          <w:cantSplit/>
          <w:trHeight w:val="476"/>
          <w:tblHeader/>
          <w:jc w:val="center"/>
        </w:trPr>
        <w:tc>
          <w:tcPr>
            <w:tcW w:w="568" w:type="dxa"/>
            <w:tcBorders>
              <w:top w:val="single" w:sz="4" w:space="0" w:color="auto"/>
              <w:left w:val="single" w:sz="4" w:space="0" w:color="auto"/>
              <w:bottom w:val="single" w:sz="4" w:space="0" w:color="auto"/>
              <w:right w:val="single" w:sz="4" w:space="0" w:color="auto"/>
            </w:tcBorders>
          </w:tcPr>
          <w:p w:rsidR="008472F2" w:rsidRPr="008472F2" w:rsidRDefault="008472F2" w:rsidP="008472F2">
            <w:pPr>
              <w:shd w:val="clear" w:color="auto" w:fill="FFFFFF"/>
              <w:jc w:val="both"/>
              <w:rPr>
                <w:rFonts w:eastAsia="Calibri"/>
                <w:color w:val="000000"/>
                <w:sz w:val="24"/>
                <w:szCs w:val="24"/>
              </w:rPr>
            </w:pPr>
          </w:p>
        </w:tc>
        <w:tc>
          <w:tcPr>
            <w:tcW w:w="4609" w:type="dxa"/>
            <w:gridSpan w:val="2"/>
            <w:tcBorders>
              <w:top w:val="single" w:sz="4" w:space="0" w:color="auto"/>
              <w:left w:val="single" w:sz="4" w:space="0" w:color="auto"/>
              <w:bottom w:val="single" w:sz="4" w:space="0" w:color="auto"/>
              <w:right w:val="single" w:sz="4" w:space="0" w:color="auto"/>
            </w:tcBorders>
          </w:tcPr>
          <w:p w:rsidR="008472F2" w:rsidRPr="008472F2" w:rsidRDefault="008472F2" w:rsidP="008472F2">
            <w:pPr>
              <w:shd w:val="clear" w:color="auto" w:fill="FFFFFF"/>
              <w:jc w:val="both"/>
              <w:rPr>
                <w:color w:val="000000"/>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8472F2" w:rsidRPr="008472F2" w:rsidRDefault="008472F2" w:rsidP="008472F2">
            <w:pPr>
              <w:shd w:val="clear" w:color="auto" w:fill="FFFFFF"/>
              <w:jc w:val="both"/>
              <w:rPr>
                <w:rFonts w:eastAsia="Calibri"/>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hideMark/>
          </w:tcPr>
          <w:p w:rsidR="008472F2" w:rsidRPr="008472F2" w:rsidRDefault="008472F2" w:rsidP="008472F2">
            <w:pPr>
              <w:shd w:val="clear" w:color="auto" w:fill="FFFFFF"/>
              <w:jc w:val="both"/>
              <w:rPr>
                <w:color w:val="000000"/>
                <w:sz w:val="24"/>
                <w:szCs w:val="24"/>
              </w:rPr>
            </w:pPr>
            <w:r w:rsidRPr="008472F2">
              <w:rPr>
                <w:color w:val="000000"/>
                <w:sz w:val="24"/>
                <w:szCs w:val="24"/>
              </w:rPr>
              <w:t>%</w:t>
            </w:r>
          </w:p>
        </w:tc>
        <w:tc>
          <w:tcPr>
            <w:tcW w:w="1945" w:type="dxa"/>
            <w:tcBorders>
              <w:top w:val="single" w:sz="4" w:space="0" w:color="auto"/>
              <w:left w:val="single" w:sz="4" w:space="0" w:color="auto"/>
              <w:bottom w:val="single" w:sz="4" w:space="0" w:color="auto"/>
              <w:right w:val="single" w:sz="4" w:space="0" w:color="auto"/>
            </w:tcBorders>
            <w:hideMark/>
          </w:tcPr>
          <w:p w:rsidR="008472F2" w:rsidRPr="008472F2" w:rsidRDefault="008472F2" w:rsidP="008472F2">
            <w:pPr>
              <w:shd w:val="clear" w:color="auto" w:fill="FFFFFF"/>
              <w:jc w:val="both"/>
              <w:rPr>
                <w:color w:val="000000"/>
                <w:sz w:val="24"/>
                <w:szCs w:val="24"/>
              </w:rPr>
            </w:pPr>
            <w:r w:rsidRPr="008472F2">
              <w:rPr>
                <w:color w:val="000000"/>
                <w:sz w:val="24"/>
                <w:szCs w:val="24"/>
              </w:rPr>
              <w:t>учитель</w:t>
            </w:r>
          </w:p>
        </w:tc>
      </w:tr>
      <w:tr w:rsidR="008472F2" w:rsidRPr="008472F2" w:rsidTr="00327033">
        <w:trPr>
          <w:cantSplit/>
          <w:trHeight w:val="463"/>
          <w:jc w:val="center"/>
        </w:trPr>
        <w:tc>
          <w:tcPr>
            <w:tcW w:w="1064" w:type="dxa"/>
            <w:gridSpan w:val="2"/>
            <w:tcBorders>
              <w:top w:val="single" w:sz="4" w:space="0" w:color="auto"/>
              <w:left w:val="single" w:sz="4" w:space="0" w:color="auto"/>
              <w:bottom w:val="single" w:sz="4" w:space="0" w:color="auto"/>
              <w:right w:val="single" w:sz="4" w:space="0" w:color="auto"/>
            </w:tcBorders>
            <w:vAlign w:val="center"/>
            <w:hideMark/>
          </w:tcPr>
          <w:p w:rsidR="008472F2" w:rsidRPr="008472F2" w:rsidRDefault="008472F2" w:rsidP="008472F2">
            <w:pPr>
              <w:shd w:val="clear" w:color="auto" w:fill="FFFFFF"/>
              <w:jc w:val="both"/>
              <w:rPr>
                <w:color w:val="000000"/>
                <w:sz w:val="24"/>
                <w:szCs w:val="24"/>
              </w:rPr>
            </w:pPr>
            <w:r w:rsidRPr="008472F2">
              <w:rPr>
                <w:color w:val="000000"/>
                <w:sz w:val="24"/>
                <w:szCs w:val="24"/>
              </w:rPr>
              <w:t>1</w:t>
            </w:r>
          </w:p>
        </w:tc>
        <w:tc>
          <w:tcPr>
            <w:tcW w:w="4113" w:type="dxa"/>
            <w:tcBorders>
              <w:top w:val="single" w:sz="4" w:space="0" w:color="auto"/>
              <w:left w:val="single" w:sz="4" w:space="0" w:color="auto"/>
              <w:bottom w:val="single" w:sz="4" w:space="0" w:color="auto"/>
              <w:right w:val="single" w:sz="4" w:space="0" w:color="auto"/>
            </w:tcBorders>
            <w:vAlign w:val="center"/>
            <w:hideMark/>
          </w:tcPr>
          <w:p w:rsidR="008472F2" w:rsidRPr="008472F2" w:rsidRDefault="008472F2" w:rsidP="008472F2">
            <w:pPr>
              <w:shd w:val="clear" w:color="auto" w:fill="FFFFFF"/>
              <w:jc w:val="both"/>
              <w:rPr>
                <w:color w:val="000000"/>
                <w:sz w:val="24"/>
                <w:szCs w:val="24"/>
              </w:rPr>
            </w:pPr>
            <w:r w:rsidRPr="008472F2">
              <w:rPr>
                <w:color w:val="000000"/>
                <w:sz w:val="24"/>
                <w:szCs w:val="24"/>
              </w:rPr>
              <w:t>ЕГЭ по русскому языку</w:t>
            </w:r>
          </w:p>
        </w:tc>
        <w:tc>
          <w:tcPr>
            <w:tcW w:w="2259" w:type="dxa"/>
            <w:tcBorders>
              <w:top w:val="single" w:sz="4" w:space="0" w:color="auto"/>
              <w:left w:val="single" w:sz="4" w:space="0" w:color="auto"/>
              <w:bottom w:val="single" w:sz="4" w:space="0" w:color="auto"/>
              <w:right w:val="single" w:sz="4" w:space="0" w:color="auto"/>
            </w:tcBorders>
            <w:hideMark/>
          </w:tcPr>
          <w:p w:rsidR="008472F2" w:rsidRPr="008472F2" w:rsidRDefault="008472F2" w:rsidP="008472F2">
            <w:pPr>
              <w:shd w:val="clear" w:color="auto" w:fill="FFFFFF"/>
              <w:jc w:val="both"/>
              <w:rPr>
                <w:color w:val="000000"/>
                <w:sz w:val="24"/>
                <w:szCs w:val="24"/>
              </w:rPr>
            </w:pPr>
            <w:r w:rsidRPr="008472F2">
              <w:rPr>
                <w:color w:val="000000"/>
                <w:sz w:val="24"/>
                <w:szCs w:val="24"/>
              </w:rPr>
              <w:t>17</w:t>
            </w:r>
          </w:p>
        </w:tc>
        <w:tc>
          <w:tcPr>
            <w:tcW w:w="1524" w:type="dxa"/>
            <w:tcBorders>
              <w:top w:val="single" w:sz="4" w:space="0" w:color="auto"/>
              <w:left w:val="single" w:sz="4" w:space="0" w:color="auto"/>
              <w:bottom w:val="single" w:sz="4" w:space="0" w:color="auto"/>
              <w:right w:val="single" w:sz="4" w:space="0" w:color="auto"/>
            </w:tcBorders>
            <w:hideMark/>
          </w:tcPr>
          <w:p w:rsidR="008472F2" w:rsidRPr="008472F2" w:rsidRDefault="008472F2" w:rsidP="008472F2">
            <w:pPr>
              <w:shd w:val="clear" w:color="auto" w:fill="FFFFFF"/>
              <w:jc w:val="both"/>
              <w:rPr>
                <w:color w:val="000000"/>
                <w:sz w:val="24"/>
                <w:szCs w:val="24"/>
              </w:rPr>
            </w:pPr>
            <w:r w:rsidRPr="008472F2">
              <w:rPr>
                <w:color w:val="000000"/>
                <w:sz w:val="24"/>
                <w:szCs w:val="24"/>
              </w:rPr>
              <w:t>100</w:t>
            </w:r>
          </w:p>
        </w:tc>
        <w:tc>
          <w:tcPr>
            <w:tcW w:w="1945" w:type="dxa"/>
            <w:tcBorders>
              <w:top w:val="single" w:sz="4" w:space="0" w:color="auto"/>
              <w:left w:val="single" w:sz="4" w:space="0" w:color="auto"/>
              <w:bottom w:val="single" w:sz="4" w:space="0" w:color="auto"/>
              <w:right w:val="single" w:sz="4" w:space="0" w:color="auto"/>
            </w:tcBorders>
            <w:hideMark/>
          </w:tcPr>
          <w:p w:rsidR="008472F2" w:rsidRPr="008472F2" w:rsidRDefault="008472F2" w:rsidP="008472F2">
            <w:pPr>
              <w:shd w:val="clear" w:color="auto" w:fill="FFFFFF"/>
              <w:jc w:val="both"/>
              <w:rPr>
                <w:color w:val="000000"/>
                <w:sz w:val="24"/>
                <w:szCs w:val="24"/>
              </w:rPr>
            </w:pPr>
            <w:proofErr w:type="spellStart"/>
            <w:r w:rsidRPr="008472F2">
              <w:rPr>
                <w:color w:val="000000"/>
                <w:sz w:val="24"/>
                <w:szCs w:val="24"/>
              </w:rPr>
              <w:t>Понеделко</w:t>
            </w:r>
            <w:proofErr w:type="spellEnd"/>
            <w:r w:rsidRPr="008472F2">
              <w:rPr>
                <w:color w:val="000000"/>
                <w:sz w:val="24"/>
                <w:szCs w:val="24"/>
              </w:rPr>
              <w:t xml:space="preserve"> Т.И.</w:t>
            </w:r>
          </w:p>
        </w:tc>
      </w:tr>
      <w:tr w:rsidR="008472F2" w:rsidRPr="008472F2" w:rsidTr="00327033">
        <w:trPr>
          <w:cantSplit/>
          <w:trHeight w:val="541"/>
          <w:jc w:val="center"/>
        </w:trPr>
        <w:tc>
          <w:tcPr>
            <w:tcW w:w="1064" w:type="dxa"/>
            <w:gridSpan w:val="2"/>
            <w:tcBorders>
              <w:top w:val="single" w:sz="4" w:space="0" w:color="auto"/>
              <w:left w:val="single" w:sz="4" w:space="0" w:color="auto"/>
              <w:bottom w:val="single" w:sz="4" w:space="0" w:color="auto"/>
              <w:right w:val="single" w:sz="4" w:space="0" w:color="auto"/>
            </w:tcBorders>
            <w:vAlign w:val="center"/>
            <w:hideMark/>
          </w:tcPr>
          <w:p w:rsidR="008472F2" w:rsidRPr="008472F2" w:rsidRDefault="00327033" w:rsidP="008472F2">
            <w:pPr>
              <w:shd w:val="clear" w:color="auto" w:fill="FFFFFF"/>
              <w:jc w:val="both"/>
              <w:rPr>
                <w:color w:val="000000"/>
                <w:sz w:val="24"/>
                <w:szCs w:val="24"/>
              </w:rPr>
            </w:pPr>
            <w:r>
              <w:rPr>
                <w:color w:val="000000"/>
                <w:sz w:val="24"/>
                <w:szCs w:val="24"/>
              </w:rPr>
              <w:t>2</w:t>
            </w:r>
          </w:p>
        </w:tc>
        <w:tc>
          <w:tcPr>
            <w:tcW w:w="4113" w:type="dxa"/>
            <w:tcBorders>
              <w:top w:val="single" w:sz="4" w:space="0" w:color="auto"/>
              <w:left w:val="single" w:sz="4" w:space="0" w:color="auto"/>
              <w:bottom w:val="single" w:sz="4" w:space="0" w:color="auto"/>
              <w:right w:val="single" w:sz="4" w:space="0" w:color="auto"/>
            </w:tcBorders>
            <w:vAlign w:val="center"/>
            <w:hideMark/>
          </w:tcPr>
          <w:p w:rsidR="008472F2" w:rsidRPr="008472F2" w:rsidRDefault="008472F2" w:rsidP="008472F2">
            <w:pPr>
              <w:shd w:val="clear" w:color="auto" w:fill="FFFFFF"/>
              <w:jc w:val="both"/>
              <w:rPr>
                <w:color w:val="000000"/>
                <w:sz w:val="24"/>
                <w:szCs w:val="24"/>
              </w:rPr>
            </w:pPr>
            <w:r w:rsidRPr="008472F2">
              <w:rPr>
                <w:color w:val="000000"/>
                <w:sz w:val="24"/>
                <w:szCs w:val="24"/>
              </w:rPr>
              <w:t>ЕГЭ по обществознанию</w:t>
            </w:r>
          </w:p>
        </w:tc>
        <w:tc>
          <w:tcPr>
            <w:tcW w:w="2259" w:type="dxa"/>
            <w:tcBorders>
              <w:top w:val="single" w:sz="4" w:space="0" w:color="auto"/>
              <w:left w:val="single" w:sz="4" w:space="0" w:color="auto"/>
              <w:bottom w:val="single" w:sz="4" w:space="0" w:color="auto"/>
              <w:right w:val="single" w:sz="4" w:space="0" w:color="auto"/>
            </w:tcBorders>
            <w:hideMark/>
          </w:tcPr>
          <w:p w:rsidR="008472F2" w:rsidRPr="008472F2" w:rsidRDefault="008472F2" w:rsidP="008472F2">
            <w:pPr>
              <w:shd w:val="clear" w:color="auto" w:fill="FFFFFF"/>
              <w:jc w:val="both"/>
              <w:rPr>
                <w:color w:val="000000"/>
                <w:sz w:val="24"/>
                <w:szCs w:val="24"/>
              </w:rPr>
            </w:pPr>
            <w:r w:rsidRPr="008472F2">
              <w:rPr>
                <w:color w:val="000000"/>
                <w:sz w:val="24"/>
                <w:szCs w:val="24"/>
              </w:rPr>
              <w:t>7</w:t>
            </w:r>
          </w:p>
        </w:tc>
        <w:tc>
          <w:tcPr>
            <w:tcW w:w="1524" w:type="dxa"/>
            <w:tcBorders>
              <w:top w:val="single" w:sz="4" w:space="0" w:color="auto"/>
              <w:left w:val="single" w:sz="4" w:space="0" w:color="auto"/>
              <w:bottom w:val="single" w:sz="4" w:space="0" w:color="auto"/>
              <w:right w:val="single" w:sz="4" w:space="0" w:color="auto"/>
            </w:tcBorders>
            <w:hideMark/>
          </w:tcPr>
          <w:p w:rsidR="008472F2" w:rsidRPr="008472F2" w:rsidRDefault="008472F2" w:rsidP="008472F2">
            <w:pPr>
              <w:shd w:val="clear" w:color="auto" w:fill="FFFFFF"/>
              <w:jc w:val="both"/>
              <w:rPr>
                <w:color w:val="000000"/>
                <w:sz w:val="24"/>
                <w:szCs w:val="24"/>
              </w:rPr>
            </w:pPr>
            <w:r w:rsidRPr="008472F2">
              <w:rPr>
                <w:color w:val="000000"/>
                <w:sz w:val="24"/>
                <w:szCs w:val="24"/>
              </w:rPr>
              <w:t>41,17</w:t>
            </w:r>
          </w:p>
        </w:tc>
        <w:tc>
          <w:tcPr>
            <w:tcW w:w="1945" w:type="dxa"/>
            <w:tcBorders>
              <w:top w:val="single" w:sz="4" w:space="0" w:color="auto"/>
              <w:left w:val="single" w:sz="4" w:space="0" w:color="auto"/>
              <w:bottom w:val="single" w:sz="4" w:space="0" w:color="auto"/>
              <w:right w:val="single" w:sz="4" w:space="0" w:color="auto"/>
            </w:tcBorders>
            <w:hideMark/>
          </w:tcPr>
          <w:p w:rsidR="008472F2" w:rsidRPr="008472F2" w:rsidRDefault="008472F2" w:rsidP="008472F2">
            <w:pPr>
              <w:shd w:val="clear" w:color="auto" w:fill="FFFFFF"/>
              <w:jc w:val="both"/>
              <w:rPr>
                <w:color w:val="000000"/>
                <w:sz w:val="24"/>
                <w:szCs w:val="24"/>
              </w:rPr>
            </w:pPr>
            <w:proofErr w:type="spellStart"/>
            <w:r w:rsidRPr="008472F2">
              <w:rPr>
                <w:color w:val="000000"/>
                <w:sz w:val="24"/>
                <w:szCs w:val="24"/>
              </w:rPr>
              <w:t>Танага</w:t>
            </w:r>
            <w:proofErr w:type="spellEnd"/>
            <w:r w:rsidRPr="008472F2">
              <w:rPr>
                <w:color w:val="000000"/>
                <w:sz w:val="24"/>
                <w:szCs w:val="24"/>
              </w:rPr>
              <w:t xml:space="preserve"> В.А.</w:t>
            </w:r>
          </w:p>
        </w:tc>
      </w:tr>
      <w:tr w:rsidR="008472F2" w:rsidRPr="008472F2" w:rsidTr="00327033">
        <w:trPr>
          <w:cantSplit/>
          <w:trHeight w:val="541"/>
          <w:jc w:val="center"/>
        </w:trPr>
        <w:tc>
          <w:tcPr>
            <w:tcW w:w="1064" w:type="dxa"/>
            <w:gridSpan w:val="2"/>
            <w:tcBorders>
              <w:top w:val="single" w:sz="4" w:space="0" w:color="auto"/>
              <w:left w:val="single" w:sz="4" w:space="0" w:color="auto"/>
              <w:bottom w:val="single" w:sz="4" w:space="0" w:color="auto"/>
              <w:right w:val="single" w:sz="4" w:space="0" w:color="auto"/>
            </w:tcBorders>
            <w:vAlign w:val="center"/>
            <w:hideMark/>
          </w:tcPr>
          <w:p w:rsidR="008472F2" w:rsidRPr="008472F2" w:rsidRDefault="00327033" w:rsidP="008472F2">
            <w:pPr>
              <w:shd w:val="clear" w:color="auto" w:fill="FFFFFF"/>
              <w:jc w:val="both"/>
              <w:rPr>
                <w:color w:val="000000"/>
                <w:sz w:val="24"/>
                <w:szCs w:val="24"/>
              </w:rPr>
            </w:pPr>
            <w:r>
              <w:rPr>
                <w:color w:val="000000"/>
                <w:sz w:val="24"/>
                <w:szCs w:val="24"/>
              </w:rPr>
              <w:t>3</w:t>
            </w:r>
          </w:p>
        </w:tc>
        <w:tc>
          <w:tcPr>
            <w:tcW w:w="4113" w:type="dxa"/>
            <w:tcBorders>
              <w:top w:val="single" w:sz="4" w:space="0" w:color="auto"/>
              <w:left w:val="single" w:sz="4" w:space="0" w:color="auto"/>
              <w:bottom w:val="single" w:sz="4" w:space="0" w:color="auto"/>
              <w:right w:val="single" w:sz="4" w:space="0" w:color="auto"/>
            </w:tcBorders>
            <w:vAlign w:val="center"/>
            <w:hideMark/>
          </w:tcPr>
          <w:p w:rsidR="008472F2" w:rsidRPr="008472F2" w:rsidRDefault="008472F2" w:rsidP="008472F2">
            <w:pPr>
              <w:shd w:val="clear" w:color="auto" w:fill="FFFFFF"/>
              <w:jc w:val="both"/>
              <w:rPr>
                <w:color w:val="000000"/>
                <w:sz w:val="24"/>
                <w:szCs w:val="24"/>
              </w:rPr>
            </w:pPr>
            <w:r w:rsidRPr="008472F2">
              <w:rPr>
                <w:color w:val="000000"/>
                <w:sz w:val="24"/>
                <w:szCs w:val="24"/>
              </w:rPr>
              <w:t>ЕГЭ по истории</w:t>
            </w:r>
          </w:p>
        </w:tc>
        <w:tc>
          <w:tcPr>
            <w:tcW w:w="2259" w:type="dxa"/>
            <w:tcBorders>
              <w:top w:val="single" w:sz="4" w:space="0" w:color="auto"/>
              <w:left w:val="single" w:sz="4" w:space="0" w:color="auto"/>
              <w:bottom w:val="single" w:sz="4" w:space="0" w:color="auto"/>
              <w:right w:val="single" w:sz="4" w:space="0" w:color="auto"/>
            </w:tcBorders>
            <w:hideMark/>
          </w:tcPr>
          <w:p w:rsidR="008472F2" w:rsidRPr="008472F2" w:rsidRDefault="008472F2" w:rsidP="008472F2">
            <w:pPr>
              <w:shd w:val="clear" w:color="auto" w:fill="FFFFFF"/>
              <w:jc w:val="both"/>
              <w:rPr>
                <w:color w:val="000000"/>
                <w:sz w:val="24"/>
                <w:szCs w:val="24"/>
              </w:rPr>
            </w:pPr>
            <w:r w:rsidRPr="008472F2">
              <w:rPr>
                <w:color w:val="000000"/>
                <w:sz w:val="24"/>
                <w:szCs w:val="24"/>
              </w:rPr>
              <w:t>3</w:t>
            </w:r>
          </w:p>
        </w:tc>
        <w:tc>
          <w:tcPr>
            <w:tcW w:w="1524" w:type="dxa"/>
            <w:tcBorders>
              <w:top w:val="single" w:sz="4" w:space="0" w:color="auto"/>
              <w:left w:val="single" w:sz="4" w:space="0" w:color="auto"/>
              <w:bottom w:val="single" w:sz="4" w:space="0" w:color="auto"/>
              <w:right w:val="single" w:sz="4" w:space="0" w:color="auto"/>
            </w:tcBorders>
            <w:hideMark/>
          </w:tcPr>
          <w:p w:rsidR="008472F2" w:rsidRPr="008472F2" w:rsidRDefault="008472F2" w:rsidP="008472F2">
            <w:pPr>
              <w:shd w:val="clear" w:color="auto" w:fill="FFFFFF"/>
              <w:jc w:val="both"/>
              <w:rPr>
                <w:color w:val="000000"/>
                <w:sz w:val="24"/>
                <w:szCs w:val="24"/>
              </w:rPr>
            </w:pPr>
            <w:r w:rsidRPr="008472F2">
              <w:rPr>
                <w:color w:val="000000"/>
                <w:sz w:val="24"/>
                <w:szCs w:val="24"/>
              </w:rPr>
              <w:t>23,52</w:t>
            </w:r>
          </w:p>
        </w:tc>
        <w:tc>
          <w:tcPr>
            <w:tcW w:w="1945" w:type="dxa"/>
            <w:tcBorders>
              <w:top w:val="single" w:sz="4" w:space="0" w:color="auto"/>
              <w:left w:val="single" w:sz="4" w:space="0" w:color="auto"/>
              <w:bottom w:val="single" w:sz="4" w:space="0" w:color="auto"/>
              <w:right w:val="single" w:sz="4" w:space="0" w:color="auto"/>
            </w:tcBorders>
            <w:hideMark/>
          </w:tcPr>
          <w:p w:rsidR="008472F2" w:rsidRPr="008472F2" w:rsidRDefault="008472F2" w:rsidP="008472F2">
            <w:pPr>
              <w:shd w:val="clear" w:color="auto" w:fill="FFFFFF"/>
              <w:jc w:val="both"/>
              <w:rPr>
                <w:color w:val="000000"/>
                <w:sz w:val="24"/>
                <w:szCs w:val="24"/>
              </w:rPr>
            </w:pPr>
            <w:proofErr w:type="spellStart"/>
            <w:r w:rsidRPr="008472F2">
              <w:rPr>
                <w:color w:val="000000"/>
                <w:sz w:val="24"/>
                <w:szCs w:val="24"/>
              </w:rPr>
              <w:t>Танага</w:t>
            </w:r>
            <w:proofErr w:type="spellEnd"/>
            <w:r w:rsidRPr="008472F2">
              <w:rPr>
                <w:color w:val="000000"/>
                <w:sz w:val="24"/>
                <w:szCs w:val="24"/>
              </w:rPr>
              <w:t xml:space="preserve"> В.А.</w:t>
            </w:r>
          </w:p>
        </w:tc>
      </w:tr>
      <w:tr w:rsidR="008472F2" w:rsidRPr="008472F2" w:rsidTr="00327033">
        <w:trPr>
          <w:cantSplit/>
          <w:trHeight w:val="541"/>
          <w:jc w:val="center"/>
        </w:trPr>
        <w:tc>
          <w:tcPr>
            <w:tcW w:w="1064" w:type="dxa"/>
            <w:gridSpan w:val="2"/>
            <w:tcBorders>
              <w:top w:val="single" w:sz="4" w:space="0" w:color="auto"/>
              <w:left w:val="single" w:sz="4" w:space="0" w:color="auto"/>
              <w:bottom w:val="single" w:sz="4" w:space="0" w:color="auto"/>
              <w:right w:val="single" w:sz="4" w:space="0" w:color="auto"/>
            </w:tcBorders>
            <w:vAlign w:val="center"/>
            <w:hideMark/>
          </w:tcPr>
          <w:p w:rsidR="008472F2" w:rsidRPr="008472F2" w:rsidRDefault="00327033" w:rsidP="008472F2">
            <w:pPr>
              <w:shd w:val="clear" w:color="auto" w:fill="FFFFFF"/>
              <w:jc w:val="both"/>
              <w:rPr>
                <w:color w:val="000000"/>
                <w:sz w:val="24"/>
                <w:szCs w:val="24"/>
              </w:rPr>
            </w:pPr>
            <w:r>
              <w:rPr>
                <w:color w:val="000000"/>
                <w:sz w:val="24"/>
                <w:szCs w:val="24"/>
              </w:rPr>
              <w:t>4</w:t>
            </w:r>
          </w:p>
        </w:tc>
        <w:tc>
          <w:tcPr>
            <w:tcW w:w="4113" w:type="dxa"/>
            <w:tcBorders>
              <w:top w:val="single" w:sz="4" w:space="0" w:color="auto"/>
              <w:left w:val="single" w:sz="4" w:space="0" w:color="auto"/>
              <w:bottom w:val="single" w:sz="4" w:space="0" w:color="auto"/>
              <w:right w:val="single" w:sz="4" w:space="0" w:color="auto"/>
            </w:tcBorders>
            <w:vAlign w:val="center"/>
            <w:hideMark/>
          </w:tcPr>
          <w:p w:rsidR="008472F2" w:rsidRPr="008472F2" w:rsidRDefault="008472F2" w:rsidP="008472F2">
            <w:pPr>
              <w:shd w:val="clear" w:color="auto" w:fill="FFFFFF"/>
              <w:jc w:val="both"/>
              <w:rPr>
                <w:color w:val="000000"/>
                <w:sz w:val="24"/>
                <w:szCs w:val="24"/>
              </w:rPr>
            </w:pPr>
            <w:r w:rsidRPr="008472F2">
              <w:rPr>
                <w:color w:val="000000"/>
                <w:sz w:val="24"/>
                <w:szCs w:val="24"/>
              </w:rPr>
              <w:t>ЕГЭ по английскому языку</w:t>
            </w:r>
          </w:p>
        </w:tc>
        <w:tc>
          <w:tcPr>
            <w:tcW w:w="2259" w:type="dxa"/>
            <w:tcBorders>
              <w:top w:val="single" w:sz="4" w:space="0" w:color="auto"/>
              <w:left w:val="single" w:sz="4" w:space="0" w:color="auto"/>
              <w:bottom w:val="single" w:sz="4" w:space="0" w:color="auto"/>
              <w:right w:val="single" w:sz="4" w:space="0" w:color="auto"/>
            </w:tcBorders>
            <w:hideMark/>
          </w:tcPr>
          <w:p w:rsidR="008472F2" w:rsidRPr="008472F2" w:rsidRDefault="008472F2" w:rsidP="008472F2">
            <w:pPr>
              <w:shd w:val="clear" w:color="auto" w:fill="FFFFFF"/>
              <w:jc w:val="both"/>
              <w:rPr>
                <w:color w:val="000000"/>
                <w:sz w:val="24"/>
                <w:szCs w:val="24"/>
              </w:rPr>
            </w:pPr>
            <w:r w:rsidRPr="008472F2">
              <w:rPr>
                <w:color w:val="000000"/>
                <w:sz w:val="24"/>
                <w:szCs w:val="24"/>
              </w:rPr>
              <w:t>1</w:t>
            </w:r>
          </w:p>
        </w:tc>
        <w:tc>
          <w:tcPr>
            <w:tcW w:w="1524" w:type="dxa"/>
            <w:tcBorders>
              <w:top w:val="single" w:sz="4" w:space="0" w:color="auto"/>
              <w:left w:val="single" w:sz="4" w:space="0" w:color="auto"/>
              <w:bottom w:val="single" w:sz="4" w:space="0" w:color="auto"/>
              <w:right w:val="single" w:sz="4" w:space="0" w:color="auto"/>
            </w:tcBorders>
            <w:hideMark/>
          </w:tcPr>
          <w:p w:rsidR="008472F2" w:rsidRPr="008472F2" w:rsidRDefault="008472F2" w:rsidP="008472F2">
            <w:pPr>
              <w:shd w:val="clear" w:color="auto" w:fill="FFFFFF"/>
              <w:jc w:val="both"/>
              <w:rPr>
                <w:color w:val="000000"/>
                <w:sz w:val="24"/>
                <w:szCs w:val="24"/>
              </w:rPr>
            </w:pPr>
            <w:r w:rsidRPr="008472F2">
              <w:rPr>
                <w:color w:val="000000"/>
                <w:sz w:val="24"/>
                <w:szCs w:val="24"/>
              </w:rPr>
              <w:t>5,88</w:t>
            </w:r>
          </w:p>
        </w:tc>
        <w:tc>
          <w:tcPr>
            <w:tcW w:w="1945" w:type="dxa"/>
            <w:tcBorders>
              <w:top w:val="single" w:sz="4" w:space="0" w:color="auto"/>
              <w:left w:val="single" w:sz="4" w:space="0" w:color="auto"/>
              <w:bottom w:val="single" w:sz="4" w:space="0" w:color="auto"/>
              <w:right w:val="single" w:sz="4" w:space="0" w:color="auto"/>
            </w:tcBorders>
            <w:hideMark/>
          </w:tcPr>
          <w:p w:rsidR="008472F2" w:rsidRPr="008472F2" w:rsidRDefault="008472F2" w:rsidP="008472F2">
            <w:pPr>
              <w:shd w:val="clear" w:color="auto" w:fill="FFFFFF"/>
              <w:jc w:val="both"/>
              <w:rPr>
                <w:color w:val="000000"/>
                <w:sz w:val="24"/>
                <w:szCs w:val="24"/>
              </w:rPr>
            </w:pPr>
            <w:r w:rsidRPr="008472F2">
              <w:rPr>
                <w:color w:val="000000"/>
                <w:sz w:val="24"/>
                <w:szCs w:val="24"/>
              </w:rPr>
              <w:t>Леонидова Н.Ю.</w:t>
            </w:r>
          </w:p>
        </w:tc>
      </w:tr>
      <w:tr w:rsidR="008472F2" w:rsidRPr="008472F2" w:rsidTr="00327033">
        <w:trPr>
          <w:cantSplit/>
          <w:trHeight w:val="541"/>
          <w:jc w:val="center"/>
        </w:trPr>
        <w:tc>
          <w:tcPr>
            <w:tcW w:w="1064" w:type="dxa"/>
            <w:gridSpan w:val="2"/>
            <w:tcBorders>
              <w:top w:val="single" w:sz="4" w:space="0" w:color="auto"/>
              <w:left w:val="single" w:sz="4" w:space="0" w:color="auto"/>
              <w:bottom w:val="single" w:sz="4" w:space="0" w:color="auto"/>
              <w:right w:val="single" w:sz="4" w:space="0" w:color="auto"/>
            </w:tcBorders>
            <w:vAlign w:val="center"/>
            <w:hideMark/>
          </w:tcPr>
          <w:p w:rsidR="008472F2" w:rsidRPr="008472F2" w:rsidRDefault="00327033" w:rsidP="008472F2">
            <w:pPr>
              <w:shd w:val="clear" w:color="auto" w:fill="FFFFFF"/>
              <w:jc w:val="both"/>
              <w:rPr>
                <w:color w:val="000000"/>
                <w:sz w:val="24"/>
                <w:szCs w:val="24"/>
              </w:rPr>
            </w:pPr>
            <w:r>
              <w:rPr>
                <w:color w:val="000000"/>
                <w:sz w:val="24"/>
                <w:szCs w:val="24"/>
              </w:rPr>
              <w:t>5</w:t>
            </w:r>
          </w:p>
        </w:tc>
        <w:tc>
          <w:tcPr>
            <w:tcW w:w="4113" w:type="dxa"/>
            <w:tcBorders>
              <w:top w:val="single" w:sz="4" w:space="0" w:color="auto"/>
              <w:left w:val="single" w:sz="4" w:space="0" w:color="auto"/>
              <w:bottom w:val="single" w:sz="4" w:space="0" w:color="auto"/>
              <w:right w:val="single" w:sz="4" w:space="0" w:color="auto"/>
            </w:tcBorders>
            <w:vAlign w:val="center"/>
            <w:hideMark/>
          </w:tcPr>
          <w:p w:rsidR="008472F2" w:rsidRPr="008472F2" w:rsidRDefault="008472F2" w:rsidP="008472F2">
            <w:pPr>
              <w:shd w:val="clear" w:color="auto" w:fill="FFFFFF"/>
              <w:jc w:val="both"/>
              <w:rPr>
                <w:color w:val="000000"/>
                <w:sz w:val="24"/>
                <w:szCs w:val="24"/>
              </w:rPr>
            </w:pPr>
            <w:r w:rsidRPr="008472F2">
              <w:rPr>
                <w:color w:val="000000"/>
                <w:sz w:val="24"/>
                <w:szCs w:val="24"/>
              </w:rPr>
              <w:t>ЕГЭ по литературе</w:t>
            </w:r>
          </w:p>
        </w:tc>
        <w:tc>
          <w:tcPr>
            <w:tcW w:w="2259" w:type="dxa"/>
            <w:tcBorders>
              <w:top w:val="single" w:sz="4" w:space="0" w:color="auto"/>
              <w:left w:val="single" w:sz="4" w:space="0" w:color="auto"/>
              <w:bottom w:val="single" w:sz="4" w:space="0" w:color="auto"/>
              <w:right w:val="single" w:sz="4" w:space="0" w:color="auto"/>
            </w:tcBorders>
            <w:hideMark/>
          </w:tcPr>
          <w:p w:rsidR="008472F2" w:rsidRPr="008472F2" w:rsidRDefault="008472F2" w:rsidP="008472F2">
            <w:pPr>
              <w:shd w:val="clear" w:color="auto" w:fill="FFFFFF"/>
              <w:jc w:val="both"/>
              <w:rPr>
                <w:color w:val="000000"/>
                <w:sz w:val="24"/>
                <w:szCs w:val="24"/>
              </w:rPr>
            </w:pPr>
            <w:r w:rsidRPr="008472F2">
              <w:rPr>
                <w:color w:val="000000"/>
                <w:sz w:val="24"/>
                <w:szCs w:val="24"/>
              </w:rPr>
              <w:t>1</w:t>
            </w:r>
          </w:p>
        </w:tc>
        <w:tc>
          <w:tcPr>
            <w:tcW w:w="1524" w:type="dxa"/>
            <w:tcBorders>
              <w:top w:val="single" w:sz="4" w:space="0" w:color="auto"/>
              <w:left w:val="single" w:sz="4" w:space="0" w:color="auto"/>
              <w:bottom w:val="single" w:sz="4" w:space="0" w:color="auto"/>
              <w:right w:val="single" w:sz="4" w:space="0" w:color="auto"/>
            </w:tcBorders>
            <w:hideMark/>
          </w:tcPr>
          <w:p w:rsidR="008472F2" w:rsidRPr="008472F2" w:rsidRDefault="008472F2" w:rsidP="008472F2">
            <w:pPr>
              <w:shd w:val="clear" w:color="auto" w:fill="FFFFFF"/>
              <w:jc w:val="both"/>
              <w:rPr>
                <w:color w:val="000000"/>
                <w:sz w:val="24"/>
                <w:szCs w:val="24"/>
              </w:rPr>
            </w:pPr>
            <w:r w:rsidRPr="008472F2">
              <w:rPr>
                <w:color w:val="000000"/>
                <w:sz w:val="24"/>
                <w:szCs w:val="24"/>
              </w:rPr>
              <w:t>5,88</w:t>
            </w:r>
          </w:p>
        </w:tc>
        <w:tc>
          <w:tcPr>
            <w:tcW w:w="1945" w:type="dxa"/>
            <w:tcBorders>
              <w:top w:val="single" w:sz="4" w:space="0" w:color="auto"/>
              <w:left w:val="single" w:sz="4" w:space="0" w:color="auto"/>
              <w:bottom w:val="single" w:sz="4" w:space="0" w:color="auto"/>
              <w:right w:val="single" w:sz="4" w:space="0" w:color="auto"/>
            </w:tcBorders>
            <w:hideMark/>
          </w:tcPr>
          <w:p w:rsidR="008472F2" w:rsidRPr="008472F2" w:rsidRDefault="008472F2" w:rsidP="008472F2">
            <w:pPr>
              <w:shd w:val="clear" w:color="auto" w:fill="FFFFFF"/>
              <w:jc w:val="both"/>
              <w:rPr>
                <w:color w:val="000000"/>
                <w:sz w:val="24"/>
                <w:szCs w:val="24"/>
              </w:rPr>
            </w:pPr>
            <w:proofErr w:type="spellStart"/>
            <w:r w:rsidRPr="008472F2">
              <w:rPr>
                <w:color w:val="000000"/>
                <w:sz w:val="24"/>
                <w:szCs w:val="24"/>
              </w:rPr>
              <w:t>Понеделко</w:t>
            </w:r>
            <w:proofErr w:type="spellEnd"/>
            <w:r w:rsidRPr="008472F2">
              <w:rPr>
                <w:color w:val="000000"/>
                <w:sz w:val="24"/>
                <w:szCs w:val="24"/>
              </w:rPr>
              <w:t xml:space="preserve"> Т.И.</w:t>
            </w:r>
          </w:p>
        </w:tc>
      </w:tr>
    </w:tbl>
    <w:p w:rsidR="00662C3E" w:rsidRDefault="00662C3E" w:rsidP="008472F2">
      <w:pPr>
        <w:shd w:val="clear" w:color="auto" w:fill="FFFFFF"/>
        <w:jc w:val="both"/>
        <w:rPr>
          <w:rFonts w:ascii="Times New Roman" w:hAnsi="Times New Roman"/>
          <w:color w:val="000000"/>
          <w:sz w:val="24"/>
          <w:szCs w:val="24"/>
        </w:rPr>
      </w:pPr>
    </w:p>
    <w:p w:rsidR="008472F2" w:rsidRPr="008472F2" w:rsidRDefault="00662C3E" w:rsidP="008472F2">
      <w:pPr>
        <w:shd w:val="clear" w:color="auto" w:fill="FFFFFF"/>
        <w:jc w:val="both"/>
        <w:rPr>
          <w:color w:val="000000"/>
        </w:rPr>
      </w:pPr>
      <w:r>
        <w:rPr>
          <w:rFonts w:ascii="Times New Roman" w:hAnsi="Times New Roman"/>
          <w:color w:val="000000"/>
          <w:sz w:val="24"/>
          <w:szCs w:val="24"/>
        </w:rPr>
        <w:t xml:space="preserve">         </w:t>
      </w:r>
      <w:r w:rsidR="008472F2" w:rsidRPr="008472F2">
        <w:rPr>
          <w:rFonts w:ascii="Times New Roman" w:hAnsi="Times New Roman"/>
          <w:color w:val="000000"/>
          <w:sz w:val="24"/>
          <w:szCs w:val="24"/>
        </w:rPr>
        <w:t>Анализируя процентное соотношение выбранных предметов, можно отметить, что самыми востребованными предметами явл</w:t>
      </w:r>
      <w:r>
        <w:rPr>
          <w:rFonts w:ascii="Times New Roman" w:hAnsi="Times New Roman"/>
          <w:color w:val="000000"/>
          <w:sz w:val="24"/>
          <w:szCs w:val="24"/>
        </w:rPr>
        <w:t>яется обществознание.</w:t>
      </w:r>
    </w:p>
    <w:p w:rsidR="008472F2" w:rsidRPr="0009255C" w:rsidRDefault="00662C3E" w:rsidP="008472F2">
      <w:pPr>
        <w:shd w:val="clear" w:color="auto" w:fill="FFFFFF"/>
        <w:jc w:val="both"/>
        <w:rPr>
          <w:rFonts w:ascii="Times New Roman" w:hAnsi="Times New Roman"/>
          <w:sz w:val="24"/>
          <w:szCs w:val="24"/>
        </w:rPr>
      </w:pPr>
      <w:r>
        <w:rPr>
          <w:rFonts w:ascii="Times New Roman" w:hAnsi="Times New Roman"/>
          <w:color w:val="000000"/>
          <w:sz w:val="24"/>
          <w:szCs w:val="24"/>
        </w:rPr>
        <w:t xml:space="preserve">        </w:t>
      </w:r>
      <w:r w:rsidR="008472F2" w:rsidRPr="008472F2">
        <w:rPr>
          <w:rFonts w:ascii="Times New Roman" w:hAnsi="Times New Roman"/>
          <w:color w:val="000000"/>
          <w:sz w:val="24"/>
          <w:szCs w:val="24"/>
        </w:rPr>
        <w:t xml:space="preserve">Количество сдававших обязательный ЕГЭ по русскому языку – 17 человек (100 %). Менее 36 баллов набрали 2 ученика (Гальмаков Глеб-29 б, </w:t>
      </w:r>
      <w:r>
        <w:rPr>
          <w:rFonts w:ascii="Times New Roman" w:hAnsi="Times New Roman"/>
          <w:color w:val="000000"/>
          <w:sz w:val="24"/>
          <w:szCs w:val="24"/>
        </w:rPr>
        <w:t>Юдашкин Семен-32 б минимальная</w:t>
      </w:r>
      <w:r w:rsidR="008472F2" w:rsidRPr="008472F2">
        <w:rPr>
          <w:rFonts w:ascii="Times New Roman" w:hAnsi="Times New Roman"/>
          <w:color w:val="000000"/>
          <w:sz w:val="24"/>
          <w:szCs w:val="24"/>
        </w:rPr>
        <w:t xml:space="preserve"> граница на получение аттестата -24 б</w:t>
      </w:r>
      <w:r>
        <w:rPr>
          <w:rFonts w:ascii="Times New Roman" w:hAnsi="Times New Roman"/>
          <w:color w:val="000000"/>
          <w:sz w:val="24"/>
          <w:szCs w:val="24"/>
        </w:rPr>
        <w:t>)</w:t>
      </w:r>
      <w:r w:rsidR="008472F2" w:rsidRPr="008472F2">
        <w:rPr>
          <w:rFonts w:ascii="Times New Roman" w:hAnsi="Times New Roman"/>
          <w:color w:val="000000"/>
          <w:sz w:val="24"/>
          <w:szCs w:val="24"/>
        </w:rPr>
        <w:t xml:space="preserve">, </w:t>
      </w:r>
      <w:r>
        <w:rPr>
          <w:rFonts w:ascii="Times New Roman" w:hAnsi="Times New Roman"/>
          <w:color w:val="000000"/>
          <w:sz w:val="24"/>
          <w:szCs w:val="24"/>
        </w:rPr>
        <w:t xml:space="preserve">максимальный балл у Овсянниковой А. – 81 балл, </w:t>
      </w:r>
      <w:r w:rsidR="008472F2" w:rsidRPr="008472F2">
        <w:rPr>
          <w:rFonts w:ascii="Times New Roman" w:hAnsi="Times New Roman"/>
          <w:color w:val="000000"/>
          <w:sz w:val="24"/>
          <w:szCs w:val="24"/>
        </w:rPr>
        <w:t xml:space="preserve">остальные </w:t>
      </w:r>
      <w:r w:rsidR="008472F2" w:rsidRPr="0009255C">
        <w:rPr>
          <w:rFonts w:ascii="Times New Roman" w:hAnsi="Times New Roman"/>
          <w:sz w:val="24"/>
          <w:szCs w:val="24"/>
        </w:rPr>
        <w:t>участники ЕГЭ по русскому языку преодолели порог.</w:t>
      </w:r>
    </w:p>
    <w:tbl>
      <w:tblPr>
        <w:tblW w:w="10935" w:type="dxa"/>
        <w:tblLayout w:type="fixed"/>
        <w:tblLook w:val="04A0" w:firstRow="1" w:lastRow="0" w:firstColumn="1" w:lastColumn="0" w:noHBand="0" w:noVBand="1"/>
      </w:tblPr>
      <w:tblGrid>
        <w:gridCol w:w="867"/>
        <w:gridCol w:w="568"/>
        <w:gridCol w:w="710"/>
        <w:gridCol w:w="864"/>
        <w:gridCol w:w="696"/>
        <w:gridCol w:w="681"/>
        <w:gridCol w:w="708"/>
        <w:gridCol w:w="425"/>
        <w:gridCol w:w="709"/>
        <w:gridCol w:w="425"/>
        <w:gridCol w:w="596"/>
        <w:gridCol w:w="567"/>
        <w:gridCol w:w="567"/>
        <w:gridCol w:w="566"/>
        <w:gridCol w:w="567"/>
        <w:gridCol w:w="425"/>
        <w:gridCol w:w="425"/>
        <w:gridCol w:w="569"/>
      </w:tblGrid>
      <w:tr w:rsidR="00C16DF1" w:rsidRPr="0009255C" w:rsidTr="00C16DF1">
        <w:trPr>
          <w:trHeight w:val="1099"/>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lang w:eastAsia="ru-RU"/>
              </w:rPr>
            </w:pPr>
            <w:r w:rsidRPr="0009255C">
              <w:rPr>
                <w:rFonts w:ascii="Times New Roman" w:hAnsi="Times New Roman"/>
                <w:b/>
                <w:bCs/>
                <w:sz w:val="16"/>
                <w:szCs w:val="16"/>
              </w:rPr>
              <w:t>Предмет/ОО</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Кол-во</w:t>
            </w:r>
            <w:r w:rsidRPr="0009255C">
              <w:rPr>
                <w:rFonts w:ascii="Times New Roman" w:hAnsi="Times New Roman"/>
                <w:b/>
                <w:bCs/>
                <w:sz w:val="16"/>
                <w:szCs w:val="16"/>
              </w:rPr>
              <w:br/>
              <w:t>участников</w:t>
            </w:r>
          </w:p>
        </w:tc>
        <w:tc>
          <w:tcPr>
            <w:tcW w:w="2268" w:type="dxa"/>
            <w:gridSpan w:val="3"/>
            <w:tcBorders>
              <w:top w:val="single" w:sz="4" w:space="0" w:color="000000"/>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Средний балл</w:t>
            </w:r>
          </w:p>
        </w:tc>
        <w:tc>
          <w:tcPr>
            <w:tcW w:w="1389"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proofErr w:type="spellStart"/>
            <w:r w:rsidRPr="0009255C">
              <w:rPr>
                <w:rFonts w:ascii="Times New Roman" w:hAnsi="Times New Roman"/>
                <w:b/>
                <w:bCs/>
                <w:sz w:val="16"/>
                <w:szCs w:val="16"/>
              </w:rPr>
              <w:t>Cредний</w:t>
            </w:r>
            <w:proofErr w:type="spellEnd"/>
            <w:r w:rsidRPr="0009255C">
              <w:rPr>
                <w:rFonts w:ascii="Times New Roman" w:hAnsi="Times New Roman"/>
                <w:b/>
                <w:bCs/>
                <w:sz w:val="16"/>
                <w:szCs w:val="16"/>
              </w:rPr>
              <w:t xml:space="preserve"> балл ОО относительно</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 xml:space="preserve">Результат </w:t>
            </w:r>
            <w:proofErr w:type="gramStart"/>
            <w:r w:rsidRPr="0009255C">
              <w:rPr>
                <w:rFonts w:ascii="Times New Roman" w:hAnsi="Times New Roman"/>
                <w:b/>
                <w:bCs/>
                <w:sz w:val="16"/>
                <w:szCs w:val="16"/>
              </w:rPr>
              <w:t>лучше</w:t>
            </w:r>
            <w:proofErr w:type="gramEnd"/>
            <w:r w:rsidRPr="0009255C">
              <w:rPr>
                <w:rFonts w:ascii="Times New Roman" w:hAnsi="Times New Roman"/>
                <w:b/>
                <w:bCs/>
                <w:sz w:val="16"/>
                <w:szCs w:val="16"/>
              </w:rPr>
              <w:t xml:space="preserve"> чем средний по АК</w:t>
            </w:r>
          </w:p>
        </w:tc>
        <w:tc>
          <w:tcPr>
            <w:tcW w:w="1021"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 xml:space="preserve">Результат </w:t>
            </w:r>
            <w:proofErr w:type="gramStart"/>
            <w:r w:rsidRPr="0009255C">
              <w:rPr>
                <w:rFonts w:ascii="Times New Roman" w:hAnsi="Times New Roman"/>
                <w:b/>
                <w:bCs/>
                <w:sz w:val="16"/>
                <w:szCs w:val="16"/>
              </w:rPr>
              <w:t>лучше</w:t>
            </w:r>
            <w:proofErr w:type="gramEnd"/>
            <w:r w:rsidRPr="0009255C">
              <w:rPr>
                <w:rFonts w:ascii="Times New Roman" w:hAnsi="Times New Roman"/>
                <w:b/>
                <w:bCs/>
                <w:sz w:val="16"/>
                <w:szCs w:val="16"/>
              </w:rPr>
              <w:t xml:space="preserve"> чем средний по МОУО</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Не преодолели минимум</w:t>
            </w:r>
          </w:p>
        </w:tc>
        <w:tc>
          <w:tcPr>
            <w:tcW w:w="1133"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Результат выше</w:t>
            </w:r>
            <w:r w:rsidRPr="0009255C">
              <w:rPr>
                <w:rFonts w:ascii="Times New Roman" w:hAnsi="Times New Roman"/>
                <w:b/>
                <w:bCs/>
                <w:sz w:val="16"/>
                <w:szCs w:val="16"/>
              </w:rPr>
              <w:br/>
              <w:t>55 баллов</w:t>
            </w:r>
          </w:p>
        </w:tc>
        <w:tc>
          <w:tcPr>
            <w:tcW w:w="850"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 xml:space="preserve">Результат выше </w:t>
            </w:r>
            <w:r w:rsidRPr="0009255C">
              <w:rPr>
                <w:rFonts w:ascii="Times New Roman" w:hAnsi="Times New Roman"/>
                <w:b/>
                <w:bCs/>
                <w:sz w:val="16"/>
                <w:szCs w:val="16"/>
              </w:rPr>
              <w:br/>
              <w:t>90 баллов</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Количество 100-</w:t>
            </w:r>
            <w:proofErr w:type="gramStart"/>
            <w:r w:rsidRPr="0009255C">
              <w:rPr>
                <w:rFonts w:ascii="Times New Roman" w:hAnsi="Times New Roman"/>
                <w:b/>
                <w:bCs/>
                <w:sz w:val="16"/>
                <w:szCs w:val="16"/>
              </w:rPr>
              <w:t>балль-</w:t>
            </w:r>
            <w:r w:rsidRPr="0009255C">
              <w:rPr>
                <w:rFonts w:ascii="Times New Roman" w:hAnsi="Times New Roman"/>
                <w:b/>
                <w:bCs/>
                <w:sz w:val="16"/>
                <w:szCs w:val="16"/>
              </w:rPr>
              <w:br/>
            </w:r>
            <w:proofErr w:type="spellStart"/>
            <w:r w:rsidRPr="0009255C">
              <w:rPr>
                <w:rFonts w:ascii="Times New Roman" w:hAnsi="Times New Roman"/>
                <w:b/>
                <w:bCs/>
                <w:sz w:val="16"/>
                <w:szCs w:val="16"/>
              </w:rPr>
              <w:t>ников</w:t>
            </w:r>
            <w:proofErr w:type="spellEnd"/>
            <w:proofErr w:type="gramEnd"/>
            <w:r w:rsidRPr="0009255C">
              <w:rPr>
                <w:rFonts w:ascii="Times New Roman" w:hAnsi="Times New Roman"/>
                <w:b/>
                <w:bCs/>
                <w:sz w:val="16"/>
                <w:szCs w:val="16"/>
              </w:rPr>
              <w:t>, чел.</w:t>
            </w:r>
          </w:p>
        </w:tc>
      </w:tr>
      <w:tr w:rsidR="00C16DF1" w:rsidRPr="0009255C" w:rsidTr="00C16DF1">
        <w:trPr>
          <w:trHeight w:val="552"/>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C16DF1" w:rsidRPr="0009255C" w:rsidRDefault="00C16DF1">
            <w:pPr>
              <w:rPr>
                <w:rFonts w:ascii="Times New Roman" w:hAnsi="Times New Roman"/>
                <w:b/>
                <w:bCs/>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16DF1" w:rsidRPr="0009255C" w:rsidRDefault="00C16DF1">
            <w:pPr>
              <w:rPr>
                <w:rFonts w:ascii="Times New Roman" w:hAnsi="Times New Roman"/>
                <w:b/>
                <w:bCs/>
                <w:sz w:val="16"/>
                <w:szCs w:val="16"/>
              </w:rPr>
            </w:pPr>
          </w:p>
        </w:tc>
        <w:tc>
          <w:tcPr>
            <w:tcW w:w="709"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АК</w:t>
            </w:r>
          </w:p>
        </w:tc>
        <w:tc>
          <w:tcPr>
            <w:tcW w:w="863"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МОУО</w:t>
            </w:r>
          </w:p>
        </w:tc>
        <w:tc>
          <w:tcPr>
            <w:tcW w:w="696"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ОО</w:t>
            </w:r>
          </w:p>
        </w:tc>
        <w:tc>
          <w:tcPr>
            <w:tcW w:w="681"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АК, %</w:t>
            </w:r>
          </w:p>
        </w:tc>
        <w:tc>
          <w:tcPr>
            <w:tcW w:w="708"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МОУО, %</w:t>
            </w:r>
          </w:p>
        </w:tc>
        <w:tc>
          <w:tcPr>
            <w:tcW w:w="425"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чел.</w:t>
            </w:r>
          </w:p>
        </w:tc>
        <w:tc>
          <w:tcPr>
            <w:tcW w:w="709"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w:t>
            </w:r>
          </w:p>
        </w:tc>
        <w:tc>
          <w:tcPr>
            <w:tcW w:w="425"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чел.</w:t>
            </w:r>
          </w:p>
        </w:tc>
        <w:tc>
          <w:tcPr>
            <w:tcW w:w="596"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чел.</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w:t>
            </w:r>
          </w:p>
        </w:tc>
        <w:tc>
          <w:tcPr>
            <w:tcW w:w="566"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чел.</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w:t>
            </w:r>
          </w:p>
        </w:tc>
        <w:tc>
          <w:tcPr>
            <w:tcW w:w="425"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чел.</w:t>
            </w:r>
          </w:p>
        </w:tc>
        <w:tc>
          <w:tcPr>
            <w:tcW w:w="425"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b/>
                <w:bCs/>
                <w:sz w:val="16"/>
                <w:szCs w:val="16"/>
              </w:rPr>
            </w:pPr>
            <w:r w:rsidRPr="0009255C">
              <w:rPr>
                <w:rFonts w:ascii="Times New Roman" w:hAnsi="Times New Roman"/>
                <w:b/>
                <w:bCs/>
                <w:sz w:val="16"/>
                <w:szCs w:val="16"/>
              </w:rPr>
              <w:t>%</w:t>
            </w:r>
          </w:p>
        </w:t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C16DF1" w:rsidRPr="0009255C" w:rsidRDefault="00C16DF1">
            <w:pPr>
              <w:rPr>
                <w:rFonts w:ascii="Times New Roman" w:hAnsi="Times New Roman"/>
                <w:b/>
                <w:bCs/>
                <w:sz w:val="16"/>
                <w:szCs w:val="16"/>
              </w:rPr>
            </w:pPr>
          </w:p>
        </w:tc>
      </w:tr>
      <w:tr w:rsidR="00C16DF1" w:rsidRPr="0009255C" w:rsidTr="00C16DF1">
        <w:trPr>
          <w:trHeight w:val="274"/>
        </w:trPr>
        <w:tc>
          <w:tcPr>
            <w:tcW w:w="866"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rPr>
                <w:rFonts w:ascii="Times New Roman" w:hAnsi="Times New Roman"/>
                <w:sz w:val="16"/>
                <w:szCs w:val="16"/>
              </w:rPr>
            </w:pPr>
            <w:r w:rsidRPr="0009255C">
              <w:rPr>
                <w:rFonts w:ascii="Times New Roman" w:hAnsi="Times New Roman"/>
                <w:sz w:val="16"/>
                <w:szCs w:val="16"/>
              </w:rPr>
              <w:t>МБОУ СОШ №2</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sz w:val="16"/>
                <w:szCs w:val="16"/>
              </w:rPr>
            </w:pPr>
            <w:r w:rsidRPr="0009255C">
              <w:rPr>
                <w:rFonts w:ascii="Times New Roman" w:hAnsi="Times New Roman"/>
                <w:sz w:val="16"/>
                <w:szCs w:val="16"/>
              </w:rPr>
              <w:t>17</w:t>
            </w:r>
          </w:p>
        </w:tc>
        <w:tc>
          <w:tcPr>
            <w:tcW w:w="709"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sz w:val="16"/>
                <w:szCs w:val="16"/>
              </w:rPr>
            </w:pPr>
            <w:r w:rsidRPr="0009255C">
              <w:rPr>
                <w:rFonts w:ascii="Times New Roman" w:hAnsi="Times New Roman"/>
                <w:sz w:val="16"/>
                <w:szCs w:val="16"/>
              </w:rPr>
              <w:t>61,38</w:t>
            </w:r>
          </w:p>
        </w:tc>
        <w:tc>
          <w:tcPr>
            <w:tcW w:w="863"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sz w:val="16"/>
                <w:szCs w:val="16"/>
              </w:rPr>
            </w:pPr>
            <w:r w:rsidRPr="0009255C">
              <w:rPr>
                <w:rFonts w:ascii="Times New Roman" w:hAnsi="Times New Roman"/>
                <w:sz w:val="16"/>
                <w:szCs w:val="16"/>
              </w:rPr>
              <w:t>61,44</w:t>
            </w:r>
          </w:p>
        </w:tc>
        <w:tc>
          <w:tcPr>
            <w:tcW w:w="696"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sz w:val="16"/>
                <w:szCs w:val="16"/>
              </w:rPr>
            </w:pPr>
            <w:r w:rsidRPr="0009255C">
              <w:rPr>
                <w:rFonts w:ascii="Times New Roman" w:hAnsi="Times New Roman"/>
                <w:sz w:val="16"/>
                <w:szCs w:val="16"/>
              </w:rPr>
              <w:t>56</w:t>
            </w:r>
          </w:p>
        </w:tc>
        <w:tc>
          <w:tcPr>
            <w:tcW w:w="681"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sz w:val="16"/>
                <w:szCs w:val="16"/>
              </w:rPr>
            </w:pPr>
            <w:r w:rsidRPr="0009255C">
              <w:rPr>
                <w:rFonts w:ascii="Times New Roman" w:hAnsi="Times New Roman"/>
                <w:sz w:val="16"/>
                <w:szCs w:val="16"/>
              </w:rPr>
              <w:t>-10,27</w:t>
            </w:r>
          </w:p>
        </w:tc>
        <w:tc>
          <w:tcPr>
            <w:tcW w:w="708"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sz w:val="16"/>
                <w:szCs w:val="16"/>
              </w:rPr>
            </w:pPr>
            <w:r w:rsidRPr="0009255C">
              <w:rPr>
                <w:rFonts w:ascii="Times New Roman" w:hAnsi="Times New Roman"/>
                <w:sz w:val="16"/>
                <w:szCs w:val="16"/>
              </w:rPr>
              <w:t>-4,48</w:t>
            </w:r>
          </w:p>
        </w:tc>
        <w:tc>
          <w:tcPr>
            <w:tcW w:w="425"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sz w:val="16"/>
                <w:szCs w:val="16"/>
              </w:rPr>
            </w:pPr>
            <w:r w:rsidRPr="0009255C">
              <w:rPr>
                <w:rFonts w:ascii="Times New Roman" w:hAnsi="Times New Roman"/>
                <w:sz w:val="16"/>
                <w:szCs w:val="16"/>
              </w:rPr>
              <w:t>5</w:t>
            </w:r>
          </w:p>
        </w:tc>
        <w:tc>
          <w:tcPr>
            <w:tcW w:w="709"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sz w:val="16"/>
                <w:szCs w:val="16"/>
              </w:rPr>
            </w:pPr>
            <w:r w:rsidRPr="0009255C">
              <w:rPr>
                <w:rFonts w:ascii="Times New Roman" w:hAnsi="Times New Roman"/>
                <w:sz w:val="16"/>
                <w:szCs w:val="16"/>
              </w:rPr>
              <w:t>31,25</w:t>
            </w:r>
          </w:p>
        </w:tc>
        <w:tc>
          <w:tcPr>
            <w:tcW w:w="425"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sz w:val="16"/>
                <w:szCs w:val="16"/>
              </w:rPr>
            </w:pPr>
            <w:r w:rsidRPr="0009255C">
              <w:rPr>
                <w:rFonts w:ascii="Times New Roman" w:hAnsi="Times New Roman"/>
                <w:sz w:val="16"/>
                <w:szCs w:val="16"/>
              </w:rPr>
              <w:t>5</w:t>
            </w:r>
          </w:p>
        </w:tc>
        <w:tc>
          <w:tcPr>
            <w:tcW w:w="596"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sz w:val="16"/>
                <w:szCs w:val="16"/>
              </w:rPr>
            </w:pPr>
            <w:r w:rsidRPr="0009255C">
              <w:rPr>
                <w:rFonts w:ascii="Times New Roman" w:hAnsi="Times New Roman"/>
                <w:sz w:val="16"/>
                <w:szCs w:val="16"/>
              </w:rPr>
              <w:t>31,25</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sz w:val="16"/>
                <w:szCs w:val="16"/>
              </w:rPr>
            </w:pPr>
            <w:r w:rsidRPr="0009255C">
              <w:rPr>
                <w:rFonts w:ascii="Times New Roman" w:hAnsi="Times New Roman"/>
                <w:sz w:val="16"/>
                <w:szCs w:val="16"/>
              </w:rPr>
              <w:t>2</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sz w:val="16"/>
                <w:szCs w:val="16"/>
              </w:rPr>
            </w:pPr>
            <w:r w:rsidRPr="0009255C">
              <w:rPr>
                <w:rFonts w:ascii="Times New Roman" w:hAnsi="Times New Roman"/>
                <w:sz w:val="16"/>
                <w:szCs w:val="16"/>
              </w:rPr>
              <w:t>11,76</w:t>
            </w:r>
          </w:p>
        </w:tc>
        <w:tc>
          <w:tcPr>
            <w:tcW w:w="566"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sz w:val="16"/>
                <w:szCs w:val="16"/>
              </w:rPr>
            </w:pPr>
            <w:r w:rsidRPr="0009255C">
              <w:rPr>
                <w:rFonts w:ascii="Times New Roman" w:hAnsi="Times New Roman"/>
                <w:sz w:val="16"/>
                <w:szCs w:val="16"/>
              </w:rPr>
              <w:t>11</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sz w:val="16"/>
                <w:szCs w:val="16"/>
              </w:rPr>
            </w:pPr>
            <w:r w:rsidRPr="0009255C">
              <w:rPr>
                <w:rFonts w:ascii="Times New Roman" w:hAnsi="Times New Roman"/>
                <w:sz w:val="16"/>
                <w:szCs w:val="16"/>
              </w:rPr>
              <w:t>64,70</w:t>
            </w:r>
          </w:p>
        </w:tc>
        <w:tc>
          <w:tcPr>
            <w:tcW w:w="425"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sz w:val="16"/>
                <w:szCs w:val="16"/>
              </w:rPr>
            </w:pPr>
            <w:r w:rsidRPr="0009255C">
              <w:rPr>
                <w:rFonts w:ascii="Times New Roman" w:hAnsi="Times New Roman"/>
                <w:sz w:val="16"/>
                <w:szCs w:val="16"/>
              </w:rPr>
              <w:t>0</w:t>
            </w:r>
          </w:p>
        </w:tc>
        <w:tc>
          <w:tcPr>
            <w:tcW w:w="425"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sz w:val="16"/>
                <w:szCs w:val="16"/>
              </w:rPr>
            </w:pPr>
            <w:r w:rsidRPr="0009255C">
              <w:rPr>
                <w:rFonts w:ascii="Times New Roman" w:hAnsi="Times New Roman"/>
                <w:sz w:val="16"/>
                <w:szCs w:val="16"/>
              </w:rPr>
              <w:t>0,00</w:t>
            </w:r>
          </w:p>
        </w:tc>
        <w:tc>
          <w:tcPr>
            <w:tcW w:w="569" w:type="dxa"/>
            <w:tcBorders>
              <w:top w:val="nil"/>
              <w:left w:val="nil"/>
              <w:bottom w:val="single" w:sz="4" w:space="0" w:color="000000"/>
              <w:right w:val="single" w:sz="4" w:space="0" w:color="000000"/>
            </w:tcBorders>
            <w:shd w:val="clear" w:color="auto" w:fill="FFFFFF"/>
            <w:vAlign w:val="center"/>
            <w:hideMark/>
          </w:tcPr>
          <w:p w:rsidR="00C16DF1" w:rsidRPr="0009255C" w:rsidRDefault="00C16DF1">
            <w:pPr>
              <w:jc w:val="center"/>
              <w:rPr>
                <w:rFonts w:ascii="Times New Roman" w:hAnsi="Times New Roman"/>
                <w:sz w:val="16"/>
                <w:szCs w:val="16"/>
              </w:rPr>
            </w:pPr>
            <w:r w:rsidRPr="0009255C">
              <w:rPr>
                <w:rFonts w:ascii="Times New Roman" w:hAnsi="Times New Roman"/>
                <w:sz w:val="16"/>
                <w:szCs w:val="16"/>
              </w:rPr>
              <w:t>0</w:t>
            </w:r>
          </w:p>
        </w:tc>
      </w:tr>
    </w:tbl>
    <w:p w:rsidR="00C16DF1" w:rsidRPr="008472F2" w:rsidRDefault="00C16DF1" w:rsidP="008472F2">
      <w:pPr>
        <w:shd w:val="clear" w:color="auto" w:fill="FFFFFF"/>
        <w:jc w:val="both"/>
        <w:rPr>
          <w:rFonts w:ascii="Times New Roman" w:hAnsi="Times New Roman"/>
          <w:color w:val="000000"/>
          <w:sz w:val="24"/>
          <w:szCs w:val="24"/>
        </w:rPr>
      </w:pPr>
    </w:p>
    <w:p w:rsidR="00662C3E" w:rsidRPr="00662C3E" w:rsidRDefault="00662C3E" w:rsidP="00662C3E">
      <w:pPr>
        <w:shd w:val="clear" w:color="auto" w:fill="FFFFFF"/>
        <w:jc w:val="both"/>
        <w:rPr>
          <w:rFonts w:ascii="Times New Roman" w:hAnsi="Times New Roman"/>
          <w:color w:val="000000"/>
          <w:sz w:val="24"/>
          <w:szCs w:val="24"/>
        </w:rPr>
      </w:pPr>
      <w:r w:rsidRPr="00662C3E">
        <w:rPr>
          <w:rFonts w:ascii="Times New Roman" w:hAnsi="Times New Roman"/>
          <w:color w:val="000000"/>
          <w:sz w:val="24"/>
          <w:szCs w:val="24"/>
        </w:rPr>
        <w:t xml:space="preserve">Из представленной таблицы мы видим, </w:t>
      </w:r>
      <w:proofErr w:type="gramStart"/>
      <w:r w:rsidRPr="00662C3E">
        <w:rPr>
          <w:rFonts w:ascii="Times New Roman" w:hAnsi="Times New Roman"/>
          <w:color w:val="000000"/>
          <w:sz w:val="24"/>
          <w:szCs w:val="24"/>
        </w:rPr>
        <w:t>что  средний</w:t>
      </w:r>
      <w:proofErr w:type="gramEnd"/>
      <w:r w:rsidRPr="00662C3E">
        <w:rPr>
          <w:rFonts w:ascii="Times New Roman" w:hAnsi="Times New Roman"/>
          <w:color w:val="000000"/>
          <w:sz w:val="24"/>
          <w:szCs w:val="24"/>
        </w:rPr>
        <w:t xml:space="preserve"> балл составил 56 %. Выше краевого балла никто не набрал. </w:t>
      </w:r>
    </w:p>
    <w:p w:rsidR="00662C3E" w:rsidRPr="00662C3E" w:rsidRDefault="00662C3E" w:rsidP="00662C3E">
      <w:pPr>
        <w:shd w:val="clear" w:color="auto" w:fill="FFFFFF"/>
        <w:jc w:val="both"/>
        <w:rPr>
          <w:rFonts w:ascii="Times New Roman" w:hAnsi="Times New Roman"/>
          <w:color w:val="000000"/>
          <w:sz w:val="24"/>
          <w:szCs w:val="24"/>
        </w:rPr>
      </w:pPr>
      <w:r w:rsidRPr="00662C3E">
        <w:rPr>
          <w:rFonts w:ascii="Times New Roman" w:hAnsi="Times New Roman"/>
          <w:color w:val="000000"/>
          <w:sz w:val="24"/>
          <w:szCs w:val="24"/>
        </w:rPr>
        <w:t xml:space="preserve">Задания базового уровня выполнено частично, что говорит об удовлетворительной подготовке выпускников. </w:t>
      </w:r>
      <w:proofErr w:type="gramStart"/>
      <w:r w:rsidRPr="00662C3E">
        <w:rPr>
          <w:rFonts w:ascii="Times New Roman" w:hAnsi="Times New Roman"/>
          <w:color w:val="000000"/>
          <w:sz w:val="24"/>
          <w:szCs w:val="24"/>
        </w:rPr>
        <w:t>Задания  повышенного</w:t>
      </w:r>
      <w:proofErr w:type="gramEnd"/>
      <w:r w:rsidRPr="00662C3E">
        <w:rPr>
          <w:rFonts w:ascii="Times New Roman" w:hAnsi="Times New Roman"/>
          <w:color w:val="000000"/>
          <w:sz w:val="24"/>
          <w:szCs w:val="24"/>
        </w:rPr>
        <w:t xml:space="preserve"> уровня выполнили: № 3 «Функциональная стилистика. Культура </w:t>
      </w:r>
      <w:proofErr w:type="gramStart"/>
      <w:r w:rsidRPr="00662C3E">
        <w:rPr>
          <w:rFonts w:ascii="Times New Roman" w:hAnsi="Times New Roman"/>
          <w:color w:val="000000"/>
          <w:sz w:val="24"/>
          <w:szCs w:val="24"/>
        </w:rPr>
        <w:t>речи»-</w:t>
      </w:r>
      <w:proofErr w:type="gramEnd"/>
      <w:r w:rsidRPr="00662C3E">
        <w:rPr>
          <w:rFonts w:ascii="Times New Roman" w:hAnsi="Times New Roman"/>
          <w:color w:val="000000"/>
          <w:sz w:val="24"/>
          <w:szCs w:val="24"/>
        </w:rPr>
        <w:t>1 учащийся, № 21 «Пунктуационный анализ предложения»-8 учащихся, № 26 «Основные изобразительно-выразительные средства языка»- 10 учащихся, 2 учащихся, претендующих на получение аттестата особого образца, подтвердили знания, набрав 72 и 81 б..</w:t>
      </w:r>
    </w:p>
    <w:p w:rsidR="00662C3E" w:rsidRPr="00662C3E" w:rsidRDefault="0009255C" w:rsidP="00662C3E">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11 учащихся </w:t>
      </w:r>
      <w:r w:rsidR="00662C3E" w:rsidRPr="00662C3E">
        <w:rPr>
          <w:rFonts w:ascii="Times New Roman" w:hAnsi="Times New Roman"/>
          <w:color w:val="000000"/>
          <w:sz w:val="24"/>
          <w:szCs w:val="24"/>
        </w:rPr>
        <w:t xml:space="preserve">получили более 55 баллов. </w:t>
      </w:r>
    </w:p>
    <w:p w:rsidR="00662C3E" w:rsidRPr="00662C3E" w:rsidRDefault="00662C3E" w:rsidP="00662C3E">
      <w:pPr>
        <w:shd w:val="clear" w:color="auto" w:fill="FFFFFF"/>
        <w:jc w:val="both"/>
        <w:rPr>
          <w:rFonts w:ascii="Times New Roman" w:hAnsi="Times New Roman"/>
          <w:color w:val="000000"/>
          <w:sz w:val="24"/>
          <w:szCs w:val="24"/>
        </w:rPr>
      </w:pPr>
      <w:r w:rsidRPr="00662C3E">
        <w:rPr>
          <w:rFonts w:ascii="Times New Roman" w:hAnsi="Times New Roman"/>
          <w:color w:val="000000"/>
          <w:sz w:val="24"/>
          <w:szCs w:val="24"/>
        </w:rPr>
        <w:lastRenderedPageBreak/>
        <w:t>В I части выпускники успешно справились с заданиями по микротексту (№1), в задании №8 на установление соответствия между предложениями и допущенными в них граммат</w:t>
      </w:r>
      <w:r w:rsidR="0009255C">
        <w:rPr>
          <w:rFonts w:ascii="Times New Roman" w:hAnsi="Times New Roman"/>
          <w:color w:val="000000"/>
          <w:sz w:val="24"/>
          <w:szCs w:val="24"/>
        </w:rPr>
        <w:t xml:space="preserve">ическими ошибками 10 </w:t>
      </w:r>
      <w:proofErr w:type="gramStart"/>
      <w:r w:rsidR="0009255C">
        <w:rPr>
          <w:rFonts w:ascii="Times New Roman" w:hAnsi="Times New Roman"/>
          <w:color w:val="000000"/>
          <w:sz w:val="24"/>
          <w:szCs w:val="24"/>
        </w:rPr>
        <w:t xml:space="preserve">учащихся  </w:t>
      </w:r>
      <w:r w:rsidRPr="00662C3E">
        <w:rPr>
          <w:rFonts w:ascii="Times New Roman" w:hAnsi="Times New Roman"/>
          <w:color w:val="000000"/>
          <w:sz w:val="24"/>
          <w:szCs w:val="24"/>
        </w:rPr>
        <w:t>(</w:t>
      </w:r>
      <w:proofErr w:type="gramEnd"/>
      <w:r w:rsidRPr="00662C3E">
        <w:rPr>
          <w:rFonts w:ascii="Times New Roman" w:hAnsi="Times New Roman"/>
          <w:color w:val="000000"/>
          <w:sz w:val="24"/>
          <w:szCs w:val="24"/>
        </w:rPr>
        <w:t xml:space="preserve">58,82%) получили от 1 до 2 балла. В заданиях на орфографию (9-15) допущено много ошибок, №16 –знаки препинания в просто осложненном и сложном предложении. </w:t>
      </w:r>
    </w:p>
    <w:p w:rsidR="00662C3E" w:rsidRPr="00662C3E" w:rsidRDefault="00662C3E" w:rsidP="00662C3E">
      <w:pPr>
        <w:shd w:val="clear" w:color="auto" w:fill="FFFFFF"/>
        <w:jc w:val="both"/>
        <w:rPr>
          <w:rFonts w:ascii="Times New Roman" w:hAnsi="Times New Roman"/>
          <w:color w:val="000000"/>
          <w:sz w:val="24"/>
          <w:szCs w:val="24"/>
        </w:rPr>
      </w:pPr>
      <w:r w:rsidRPr="00662C3E">
        <w:rPr>
          <w:rFonts w:ascii="Times New Roman" w:hAnsi="Times New Roman"/>
          <w:color w:val="000000"/>
          <w:sz w:val="24"/>
          <w:szCs w:val="24"/>
        </w:rPr>
        <w:t>Хуже справились с заданиями на паронимы (№6), правописание НЕ и НИ (№13), знаки препинания в сложном и осложненном предложении (№18 и №20), функционально- смысловые типы речи (№23). Данные результаты позволяют предложить следующие рекомендации:</w:t>
      </w:r>
    </w:p>
    <w:p w:rsidR="00662C3E" w:rsidRPr="00662C3E" w:rsidRDefault="00662C3E" w:rsidP="00662C3E">
      <w:pPr>
        <w:shd w:val="clear" w:color="auto" w:fill="FFFFFF"/>
        <w:jc w:val="both"/>
        <w:rPr>
          <w:rFonts w:ascii="Times New Roman" w:hAnsi="Times New Roman"/>
          <w:color w:val="000000"/>
          <w:sz w:val="24"/>
          <w:szCs w:val="24"/>
        </w:rPr>
      </w:pPr>
      <w:r w:rsidRPr="00662C3E">
        <w:rPr>
          <w:rFonts w:ascii="Times New Roman" w:hAnsi="Times New Roman"/>
          <w:color w:val="000000"/>
          <w:sz w:val="24"/>
          <w:szCs w:val="24"/>
        </w:rPr>
        <w:t>Обратить внимание на трудные случаи употребления и толкования паронимов.</w:t>
      </w:r>
    </w:p>
    <w:p w:rsidR="00662C3E" w:rsidRPr="00662C3E" w:rsidRDefault="00662C3E" w:rsidP="00662C3E">
      <w:pPr>
        <w:shd w:val="clear" w:color="auto" w:fill="FFFFFF"/>
        <w:jc w:val="both"/>
        <w:rPr>
          <w:rFonts w:ascii="Times New Roman" w:hAnsi="Times New Roman"/>
          <w:color w:val="000000"/>
          <w:sz w:val="24"/>
          <w:szCs w:val="24"/>
        </w:rPr>
      </w:pPr>
      <w:r w:rsidRPr="00662C3E">
        <w:rPr>
          <w:rFonts w:ascii="Times New Roman" w:hAnsi="Times New Roman"/>
          <w:color w:val="000000"/>
          <w:sz w:val="24"/>
          <w:szCs w:val="24"/>
        </w:rPr>
        <w:t>Повторить пунктуацию в сложном и сложноподчинённом предложениях.</w:t>
      </w:r>
    </w:p>
    <w:p w:rsidR="00662C3E" w:rsidRPr="00662C3E" w:rsidRDefault="00662C3E" w:rsidP="00662C3E">
      <w:pPr>
        <w:shd w:val="clear" w:color="auto" w:fill="FFFFFF"/>
        <w:jc w:val="both"/>
        <w:rPr>
          <w:rFonts w:ascii="Times New Roman" w:hAnsi="Times New Roman"/>
          <w:color w:val="000000"/>
          <w:sz w:val="24"/>
          <w:szCs w:val="24"/>
        </w:rPr>
      </w:pPr>
      <w:r w:rsidRPr="00662C3E">
        <w:rPr>
          <w:rFonts w:ascii="Times New Roman" w:hAnsi="Times New Roman"/>
          <w:color w:val="000000"/>
          <w:sz w:val="24"/>
          <w:szCs w:val="24"/>
        </w:rPr>
        <w:t>Формировать умения «видеть» текст, научить оперировать информацией, которая заложена в тексте.</w:t>
      </w:r>
    </w:p>
    <w:p w:rsidR="00662C3E" w:rsidRPr="00662C3E" w:rsidRDefault="00662C3E" w:rsidP="00662C3E">
      <w:pPr>
        <w:shd w:val="clear" w:color="auto" w:fill="FFFFFF"/>
        <w:jc w:val="both"/>
        <w:rPr>
          <w:rFonts w:ascii="Times New Roman" w:hAnsi="Times New Roman"/>
          <w:color w:val="000000"/>
          <w:sz w:val="24"/>
          <w:szCs w:val="24"/>
        </w:rPr>
      </w:pPr>
      <w:r w:rsidRPr="00662C3E">
        <w:rPr>
          <w:rFonts w:ascii="Times New Roman" w:hAnsi="Times New Roman"/>
          <w:color w:val="000000"/>
          <w:sz w:val="24"/>
          <w:szCs w:val="24"/>
        </w:rPr>
        <w:t>Анализ части II.</w:t>
      </w:r>
    </w:p>
    <w:p w:rsidR="00662C3E" w:rsidRPr="00662C3E" w:rsidRDefault="00662C3E" w:rsidP="00662C3E">
      <w:pPr>
        <w:shd w:val="clear" w:color="auto" w:fill="FFFFFF"/>
        <w:jc w:val="both"/>
        <w:rPr>
          <w:rFonts w:ascii="Times New Roman" w:hAnsi="Times New Roman"/>
          <w:color w:val="000000"/>
          <w:sz w:val="24"/>
          <w:szCs w:val="24"/>
        </w:rPr>
      </w:pPr>
      <w:r w:rsidRPr="00662C3E">
        <w:rPr>
          <w:rFonts w:ascii="Times New Roman" w:hAnsi="Times New Roman"/>
          <w:color w:val="000000"/>
          <w:sz w:val="24"/>
          <w:szCs w:val="24"/>
        </w:rPr>
        <w:t>Осмысленно прочитали текст (К1 –К4), верно сформулировали проблемы, правильно их прокомментировали, смогли выразить свое мнение и аргументировать ее. В части «Речевое оформление сочинения» К5 и К6 участники экзамена показали умение охарактеризовать смысловую целостность, речевую связность, точность и выразительность речи. 1-2 балла по этим критериям в среднем набрали 14 выпускников. В части «Грамотность» - К7-К12 экзаменуемые показали 48% выполнения. В работах, в основном, соблюдены грамматические, речевые этические и фактические нормы языка.</w:t>
      </w:r>
    </w:p>
    <w:p w:rsidR="00C16DF1" w:rsidRPr="00C16DF1" w:rsidRDefault="00C16DF1" w:rsidP="00C16DF1">
      <w:pPr>
        <w:shd w:val="clear" w:color="auto" w:fill="FFFFFF"/>
        <w:jc w:val="both"/>
        <w:rPr>
          <w:rFonts w:ascii="Times New Roman" w:hAnsi="Times New Roman"/>
          <w:color w:val="000000"/>
          <w:sz w:val="24"/>
          <w:szCs w:val="24"/>
        </w:rPr>
      </w:pPr>
    </w:p>
    <w:p w:rsidR="00C16DF1" w:rsidRPr="00C16DF1" w:rsidRDefault="00C16DF1" w:rsidP="00C16DF1">
      <w:pPr>
        <w:shd w:val="clear" w:color="auto" w:fill="FFFFFF"/>
        <w:jc w:val="both"/>
        <w:rPr>
          <w:rFonts w:ascii="Times New Roman" w:hAnsi="Times New Roman"/>
          <w:color w:val="000000"/>
          <w:sz w:val="24"/>
          <w:szCs w:val="24"/>
        </w:rPr>
      </w:pPr>
      <w:r w:rsidRPr="00C16DF1">
        <w:rPr>
          <w:rFonts w:ascii="Times New Roman" w:hAnsi="Times New Roman"/>
          <w:color w:val="000000"/>
          <w:sz w:val="24"/>
          <w:szCs w:val="24"/>
        </w:rPr>
        <w:t xml:space="preserve">Количество сдававших ЕГЭ по истории– 3 учащихся, средний балл составил </w:t>
      </w:r>
      <w:proofErr w:type="gramStart"/>
      <w:r w:rsidRPr="00C16DF1">
        <w:rPr>
          <w:rFonts w:ascii="Times New Roman" w:hAnsi="Times New Roman"/>
          <w:color w:val="000000"/>
          <w:sz w:val="24"/>
          <w:szCs w:val="24"/>
        </w:rPr>
        <w:t>32 ;</w:t>
      </w:r>
      <w:proofErr w:type="gramEnd"/>
      <w:r w:rsidRPr="00C16DF1">
        <w:rPr>
          <w:rFonts w:ascii="Times New Roman" w:hAnsi="Times New Roman"/>
          <w:color w:val="000000"/>
          <w:sz w:val="24"/>
          <w:szCs w:val="24"/>
        </w:rPr>
        <w:t xml:space="preserve"> у троих учащихся % выполнения заданий базового уровня менее минимально установленного </w:t>
      </w:r>
      <w:proofErr w:type="spellStart"/>
      <w:r w:rsidRPr="00C16DF1">
        <w:rPr>
          <w:rFonts w:ascii="Times New Roman" w:hAnsi="Times New Roman"/>
          <w:color w:val="000000"/>
          <w:sz w:val="24"/>
          <w:szCs w:val="24"/>
        </w:rPr>
        <w:t>Рособрнадзором</w:t>
      </w:r>
      <w:proofErr w:type="spellEnd"/>
      <w:r w:rsidRPr="00C16DF1">
        <w:rPr>
          <w:rFonts w:ascii="Times New Roman" w:hAnsi="Times New Roman"/>
          <w:color w:val="000000"/>
          <w:sz w:val="24"/>
          <w:szCs w:val="24"/>
        </w:rPr>
        <w:t xml:space="preserve">. Процент выполнения заданий высокого уровня на 33,33 и 44,44% справились 2 ученика соответственно.  </w:t>
      </w:r>
    </w:p>
    <w:tbl>
      <w:tblPr>
        <w:tblW w:w="11070" w:type="dxa"/>
        <w:tblInd w:w="-176" w:type="dxa"/>
        <w:tblLayout w:type="fixed"/>
        <w:tblLook w:val="04A0" w:firstRow="1" w:lastRow="0" w:firstColumn="1" w:lastColumn="0" w:noHBand="0" w:noVBand="1"/>
      </w:tblPr>
      <w:tblGrid>
        <w:gridCol w:w="723"/>
        <w:gridCol w:w="708"/>
        <w:gridCol w:w="850"/>
        <w:gridCol w:w="747"/>
        <w:gridCol w:w="671"/>
        <w:gridCol w:w="708"/>
        <w:gridCol w:w="442"/>
        <w:gridCol w:w="1094"/>
        <w:gridCol w:w="485"/>
        <w:gridCol w:w="708"/>
        <w:gridCol w:w="426"/>
        <w:gridCol w:w="850"/>
        <w:gridCol w:w="567"/>
        <w:gridCol w:w="709"/>
        <w:gridCol w:w="567"/>
        <w:gridCol w:w="248"/>
        <w:gridCol w:w="567"/>
      </w:tblGrid>
      <w:tr w:rsidR="00C16DF1" w:rsidRPr="00C16DF1" w:rsidTr="00C16DF1">
        <w:trPr>
          <w:trHeight w:val="1099"/>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Кол-во</w:t>
            </w:r>
            <w:r w:rsidRPr="00C16DF1">
              <w:rPr>
                <w:rFonts w:ascii="Times New Roman" w:hAnsi="Times New Roman"/>
                <w:b/>
                <w:bCs/>
                <w:sz w:val="20"/>
                <w:szCs w:val="20"/>
              </w:rPr>
              <w:br/>
              <w:t>участников</w:t>
            </w:r>
          </w:p>
        </w:tc>
        <w:tc>
          <w:tcPr>
            <w:tcW w:w="2305" w:type="dxa"/>
            <w:gridSpan w:val="3"/>
            <w:tcBorders>
              <w:top w:val="single" w:sz="4" w:space="0" w:color="000000"/>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Средний балл</w:t>
            </w:r>
          </w:p>
        </w:tc>
        <w:tc>
          <w:tcPr>
            <w:tcW w:w="1379"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proofErr w:type="spellStart"/>
            <w:r w:rsidRPr="00C16DF1">
              <w:rPr>
                <w:rFonts w:ascii="Times New Roman" w:hAnsi="Times New Roman"/>
                <w:b/>
                <w:bCs/>
                <w:sz w:val="20"/>
                <w:szCs w:val="20"/>
              </w:rPr>
              <w:t>Cредний</w:t>
            </w:r>
            <w:proofErr w:type="spellEnd"/>
            <w:r w:rsidRPr="00C16DF1">
              <w:rPr>
                <w:rFonts w:ascii="Times New Roman" w:hAnsi="Times New Roman"/>
                <w:b/>
                <w:bCs/>
                <w:sz w:val="20"/>
                <w:szCs w:val="20"/>
              </w:rPr>
              <w:t xml:space="preserve"> балл ОО относительно</w:t>
            </w:r>
          </w:p>
        </w:tc>
        <w:tc>
          <w:tcPr>
            <w:tcW w:w="1536"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 xml:space="preserve">Результат </w:t>
            </w:r>
            <w:proofErr w:type="gramStart"/>
            <w:r w:rsidRPr="00C16DF1">
              <w:rPr>
                <w:rFonts w:ascii="Times New Roman" w:hAnsi="Times New Roman"/>
                <w:b/>
                <w:bCs/>
                <w:sz w:val="20"/>
                <w:szCs w:val="20"/>
              </w:rPr>
              <w:t>лучше</w:t>
            </w:r>
            <w:proofErr w:type="gramEnd"/>
            <w:r w:rsidRPr="00C16DF1">
              <w:rPr>
                <w:rFonts w:ascii="Times New Roman" w:hAnsi="Times New Roman"/>
                <w:b/>
                <w:bCs/>
                <w:sz w:val="20"/>
                <w:szCs w:val="20"/>
              </w:rPr>
              <w:t xml:space="preserve"> чем средний по АК</w:t>
            </w:r>
          </w:p>
        </w:tc>
        <w:tc>
          <w:tcPr>
            <w:tcW w:w="1193"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 xml:space="preserve">Результат </w:t>
            </w:r>
            <w:proofErr w:type="gramStart"/>
            <w:r w:rsidRPr="00C16DF1">
              <w:rPr>
                <w:rFonts w:ascii="Times New Roman" w:hAnsi="Times New Roman"/>
                <w:b/>
                <w:bCs/>
                <w:sz w:val="20"/>
                <w:szCs w:val="20"/>
              </w:rPr>
              <w:t>лучше</w:t>
            </w:r>
            <w:proofErr w:type="gramEnd"/>
            <w:r w:rsidRPr="00C16DF1">
              <w:rPr>
                <w:rFonts w:ascii="Times New Roman" w:hAnsi="Times New Roman"/>
                <w:b/>
                <w:bCs/>
                <w:sz w:val="20"/>
                <w:szCs w:val="20"/>
              </w:rPr>
              <w:t xml:space="preserve"> чем средний по МОУО</w:t>
            </w:r>
          </w:p>
        </w:tc>
        <w:tc>
          <w:tcPr>
            <w:tcW w:w="1276"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Не преодолели минимум</w:t>
            </w:r>
          </w:p>
        </w:tc>
        <w:tc>
          <w:tcPr>
            <w:tcW w:w="1276"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Результат выше</w:t>
            </w:r>
            <w:r w:rsidRPr="00C16DF1">
              <w:rPr>
                <w:rFonts w:ascii="Times New Roman" w:hAnsi="Times New Roman"/>
                <w:b/>
                <w:bCs/>
                <w:sz w:val="20"/>
                <w:szCs w:val="20"/>
              </w:rPr>
              <w:br/>
              <w:t>55 баллов</w:t>
            </w:r>
          </w:p>
        </w:tc>
        <w:tc>
          <w:tcPr>
            <w:tcW w:w="815"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 xml:space="preserve">Результат выше </w:t>
            </w:r>
            <w:r w:rsidRPr="00C16DF1">
              <w:rPr>
                <w:rFonts w:ascii="Times New Roman" w:hAnsi="Times New Roman"/>
                <w:b/>
                <w:bCs/>
                <w:sz w:val="20"/>
                <w:szCs w:val="20"/>
              </w:rPr>
              <w:br/>
              <w:t>90 баллов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Количество 100-</w:t>
            </w:r>
            <w:proofErr w:type="gramStart"/>
            <w:r w:rsidRPr="00C16DF1">
              <w:rPr>
                <w:rFonts w:ascii="Times New Roman" w:hAnsi="Times New Roman"/>
                <w:b/>
                <w:bCs/>
                <w:sz w:val="20"/>
                <w:szCs w:val="20"/>
              </w:rPr>
              <w:t>балль-</w:t>
            </w:r>
            <w:r w:rsidRPr="00C16DF1">
              <w:rPr>
                <w:rFonts w:ascii="Times New Roman" w:hAnsi="Times New Roman"/>
                <w:b/>
                <w:bCs/>
                <w:sz w:val="20"/>
                <w:szCs w:val="20"/>
              </w:rPr>
              <w:br/>
            </w:r>
            <w:proofErr w:type="spellStart"/>
            <w:r w:rsidRPr="00C16DF1">
              <w:rPr>
                <w:rFonts w:ascii="Times New Roman" w:hAnsi="Times New Roman"/>
                <w:b/>
                <w:bCs/>
                <w:sz w:val="20"/>
                <w:szCs w:val="20"/>
              </w:rPr>
              <w:t>ников</w:t>
            </w:r>
            <w:proofErr w:type="spellEnd"/>
            <w:proofErr w:type="gramEnd"/>
            <w:r w:rsidRPr="00C16DF1">
              <w:rPr>
                <w:rFonts w:ascii="Times New Roman" w:hAnsi="Times New Roman"/>
                <w:b/>
                <w:bCs/>
                <w:sz w:val="20"/>
                <w:szCs w:val="20"/>
              </w:rPr>
              <w:t>, чел.</w:t>
            </w:r>
          </w:p>
        </w:tc>
      </w:tr>
      <w:tr w:rsidR="00C16DF1" w:rsidRPr="00C16DF1" w:rsidTr="00C16DF1">
        <w:trPr>
          <w:trHeight w:val="552"/>
        </w:trPr>
        <w:tc>
          <w:tcPr>
            <w:tcW w:w="723" w:type="dxa"/>
            <w:vMerge/>
            <w:tcBorders>
              <w:top w:val="single" w:sz="4" w:space="0" w:color="000000"/>
              <w:left w:val="single" w:sz="4" w:space="0" w:color="000000"/>
              <w:bottom w:val="single" w:sz="4" w:space="0" w:color="000000"/>
              <w:right w:val="single" w:sz="4" w:space="0" w:color="000000"/>
            </w:tcBorders>
            <w:vAlign w:val="center"/>
            <w:hideMark/>
          </w:tcPr>
          <w:p w:rsidR="00C16DF1" w:rsidRPr="00C16DF1" w:rsidRDefault="00C16DF1">
            <w:pPr>
              <w:rPr>
                <w:rFonts w:ascii="Times New Roman" w:hAnsi="Times New Roman"/>
                <w:b/>
                <w:bCs/>
                <w:sz w:val="20"/>
                <w:szCs w:val="20"/>
              </w:rPr>
            </w:pPr>
          </w:p>
        </w:tc>
        <w:tc>
          <w:tcPr>
            <w:tcW w:w="708"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АК</w:t>
            </w:r>
          </w:p>
        </w:tc>
        <w:tc>
          <w:tcPr>
            <w:tcW w:w="850"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МОУО</w:t>
            </w:r>
          </w:p>
        </w:tc>
        <w:tc>
          <w:tcPr>
            <w:tcW w:w="747"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ОО</w:t>
            </w:r>
          </w:p>
        </w:tc>
        <w:tc>
          <w:tcPr>
            <w:tcW w:w="671"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АК, %</w:t>
            </w:r>
          </w:p>
        </w:tc>
        <w:tc>
          <w:tcPr>
            <w:tcW w:w="708"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МОУО, %</w:t>
            </w:r>
          </w:p>
        </w:tc>
        <w:tc>
          <w:tcPr>
            <w:tcW w:w="442"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чел.</w:t>
            </w:r>
          </w:p>
        </w:tc>
        <w:tc>
          <w:tcPr>
            <w:tcW w:w="1094"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w:t>
            </w:r>
          </w:p>
        </w:tc>
        <w:tc>
          <w:tcPr>
            <w:tcW w:w="485"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чел.</w:t>
            </w:r>
          </w:p>
        </w:tc>
        <w:tc>
          <w:tcPr>
            <w:tcW w:w="708"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w:t>
            </w:r>
          </w:p>
        </w:tc>
        <w:tc>
          <w:tcPr>
            <w:tcW w:w="426"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чел.</w:t>
            </w:r>
          </w:p>
        </w:tc>
        <w:tc>
          <w:tcPr>
            <w:tcW w:w="850"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чел.</w:t>
            </w:r>
          </w:p>
        </w:tc>
        <w:tc>
          <w:tcPr>
            <w:tcW w:w="709"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чел.</w:t>
            </w:r>
          </w:p>
        </w:tc>
        <w:tc>
          <w:tcPr>
            <w:tcW w:w="248"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16DF1" w:rsidRPr="00C16DF1" w:rsidRDefault="00C16DF1">
            <w:pPr>
              <w:rPr>
                <w:rFonts w:ascii="Times New Roman" w:hAnsi="Times New Roman"/>
                <w:b/>
                <w:bCs/>
                <w:sz w:val="20"/>
                <w:szCs w:val="20"/>
              </w:rPr>
            </w:pPr>
          </w:p>
        </w:tc>
      </w:tr>
      <w:tr w:rsidR="00C16DF1" w:rsidRPr="00C16DF1" w:rsidTr="00C16DF1">
        <w:trPr>
          <w:trHeight w:val="274"/>
        </w:trPr>
        <w:tc>
          <w:tcPr>
            <w:tcW w:w="723"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3</w:t>
            </w:r>
          </w:p>
        </w:tc>
        <w:tc>
          <w:tcPr>
            <w:tcW w:w="708"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52,65</w:t>
            </w:r>
          </w:p>
        </w:tc>
        <w:tc>
          <w:tcPr>
            <w:tcW w:w="850"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53,00</w:t>
            </w:r>
          </w:p>
        </w:tc>
        <w:tc>
          <w:tcPr>
            <w:tcW w:w="747"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32</w:t>
            </w:r>
          </w:p>
        </w:tc>
        <w:tc>
          <w:tcPr>
            <w:tcW w:w="671"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-6,90</w:t>
            </w:r>
          </w:p>
        </w:tc>
        <w:tc>
          <w:tcPr>
            <w:tcW w:w="708"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-4,04</w:t>
            </w:r>
          </w:p>
        </w:tc>
        <w:tc>
          <w:tcPr>
            <w:tcW w:w="442"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w:t>
            </w:r>
          </w:p>
        </w:tc>
        <w:tc>
          <w:tcPr>
            <w:tcW w:w="1094"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w:t>
            </w:r>
          </w:p>
        </w:tc>
        <w:tc>
          <w:tcPr>
            <w:tcW w:w="485"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3</w:t>
            </w:r>
          </w:p>
        </w:tc>
        <w:tc>
          <w:tcPr>
            <w:tcW w:w="708"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42,86</w:t>
            </w:r>
          </w:p>
        </w:tc>
        <w:tc>
          <w:tcPr>
            <w:tcW w:w="426"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w:t>
            </w:r>
          </w:p>
        </w:tc>
        <w:tc>
          <w:tcPr>
            <w:tcW w:w="850"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0,00</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w:t>
            </w:r>
          </w:p>
        </w:tc>
        <w:tc>
          <w:tcPr>
            <w:tcW w:w="709"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w:t>
            </w:r>
          </w:p>
        </w:tc>
        <w:tc>
          <w:tcPr>
            <w:tcW w:w="248"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0,00</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w:t>
            </w:r>
          </w:p>
        </w:tc>
      </w:tr>
    </w:tbl>
    <w:p w:rsidR="00C16DF1" w:rsidRDefault="00C16DF1" w:rsidP="00C16DF1">
      <w:pPr>
        <w:rPr>
          <w:sz w:val="24"/>
          <w:szCs w:val="24"/>
        </w:rPr>
      </w:pPr>
    </w:p>
    <w:p w:rsidR="00C16DF1" w:rsidRDefault="00C16DF1" w:rsidP="00C16DF1"/>
    <w:p w:rsidR="00C16DF1" w:rsidRPr="00C16DF1" w:rsidRDefault="00C16DF1" w:rsidP="00C16DF1">
      <w:pPr>
        <w:shd w:val="clear" w:color="auto" w:fill="FFFFFF"/>
        <w:jc w:val="both"/>
        <w:rPr>
          <w:rFonts w:ascii="Times New Roman" w:hAnsi="Times New Roman"/>
          <w:color w:val="000000"/>
          <w:sz w:val="24"/>
          <w:szCs w:val="24"/>
        </w:rPr>
      </w:pPr>
    </w:p>
    <w:p w:rsidR="00C16DF1" w:rsidRPr="00C16DF1" w:rsidRDefault="00C16DF1" w:rsidP="00C16DF1">
      <w:pPr>
        <w:shd w:val="clear" w:color="auto" w:fill="FFFFFF"/>
        <w:jc w:val="both"/>
        <w:rPr>
          <w:rFonts w:ascii="Times New Roman" w:hAnsi="Times New Roman"/>
          <w:color w:val="000000"/>
          <w:sz w:val="24"/>
          <w:szCs w:val="24"/>
        </w:rPr>
      </w:pPr>
      <w:r w:rsidRPr="00C16DF1">
        <w:rPr>
          <w:rFonts w:ascii="Times New Roman" w:hAnsi="Times New Roman"/>
          <w:color w:val="000000"/>
          <w:sz w:val="24"/>
          <w:szCs w:val="24"/>
        </w:rPr>
        <w:t>Количество сдававших ЕГЭ по английскому языку – 1 учащийся, средний балл составил 54, что является выше краевого на 4,66, но ниже по муниципалитету на -6,21. Процент выполнения заданий устной части составил 50, заданий части с кратким ответом- 69,44</w:t>
      </w:r>
      <w:proofErr w:type="gramStart"/>
      <w:r w:rsidRPr="00C16DF1">
        <w:rPr>
          <w:rFonts w:ascii="Times New Roman" w:hAnsi="Times New Roman"/>
          <w:color w:val="000000"/>
          <w:sz w:val="24"/>
          <w:szCs w:val="24"/>
        </w:rPr>
        <w:t>%,  задания</w:t>
      </w:r>
      <w:proofErr w:type="gramEnd"/>
      <w:r w:rsidRPr="00C16DF1">
        <w:rPr>
          <w:rFonts w:ascii="Times New Roman" w:hAnsi="Times New Roman"/>
          <w:color w:val="000000"/>
          <w:sz w:val="24"/>
          <w:szCs w:val="24"/>
        </w:rPr>
        <w:t xml:space="preserve"> с развернутым ответом-  60 %.</w:t>
      </w:r>
    </w:p>
    <w:p w:rsidR="00C16DF1" w:rsidRPr="00C16DF1" w:rsidRDefault="00C16DF1" w:rsidP="00C16DF1">
      <w:pPr>
        <w:rPr>
          <w:rFonts w:ascii="Times New Roman" w:hAnsi="Times New Roman"/>
        </w:rPr>
      </w:pPr>
    </w:p>
    <w:tbl>
      <w:tblPr>
        <w:tblW w:w="11640" w:type="dxa"/>
        <w:tblInd w:w="-459" w:type="dxa"/>
        <w:tblLayout w:type="fixed"/>
        <w:tblLook w:val="04A0" w:firstRow="1" w:lastRow="0" w:firstColumn="1" w:lastColumn="0" w:noHBand="0" w:noVBand="1"/>
      </w:tblPr>
      <w:tblGrid>
        <w:gridCol w:w="867"/>
        <w:gridCol w:w="710"/>
        <w:gridCol w:w="863"/>
        <w:gridCol w:w="838"/>
        <w:gridCol w:w="709"/>
        <w:gridCol w:w="708"/>
        <w:gridCol w:w="709"/>
        <w:gridCol w:w="709"/>
        <w:gridCol w:w="709"/>
        <w:gridCol w:w="708"/>
        <w:gridCol w:w="567"/>
        <w:gridCol w:w="426"/>
        <w:gridCol w:w="567"/>
        <w:gridCol w:w="567"/>
        <w:gridCol w:w="567"/>
        <w:gridCol w:w="283"/>
        <w:gridCol w:w="567"/>
        <w:gridCol w:w="566"/>
      </w:tblGrid>
      <w:tr w:rsidR="00C16DF1" w:rsidRPr="00C16DF1" w:rsidTr="0009255C">
        <w:trPr>
          <w:trHeight w:val="1099"/>
        </w:trPr>
        <w:tc>
          <w:tcPr>
            <w:tcW w:w="8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Кол-во</w:t>
            </w:r>
            <w:r w:rsidRPr="00C16DF1">
              <w:rPr>
                <w:rFonts w:ascii="Times New Roman" w:hAnsi="Times New Roman"/>
                <w:b/>
                <w:bCs/>
                <w:sz w:val="20"/>
                <w:szCs w:val="20"/>
              </w:rPr>
              <w:br/>
              <w:t>участников</w:t>
            </w:r>
          </w:p>
        </w:tc>
        <w:tc>
          <w:tcPr>
            <w:tcW w:w="2411" w:type="dxa"/>
            <w:gridSpan w:val="3"/>
            <w:tcBorders>
              <w:top w:val="single" w:sz="4" w:space="0" w:color="000000"/>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Средний балл</w:t>
            </w:r>
          </w:p>
        </w:tc>
        <w:tc>
          <w:tcPr>
            <w:tcW w:w="1417"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proofErr w:type="spellStart"/>
            <w:r w:rsidRPr="00C16DF1">
              <w:rPr>
                <w:rFonts w:ascii="Times New Roman" w:hAnsi="Times New Roman"/>
                <w:b/>
                <w:bCs/>
                <w:sz w:val="20"/>
                <w:szCs w:val="20"/>
              </w:rPr>
              <w:t>Cредний</w:t>
            </w:r>
            <w:proofErr w:type="spellEnd"/>
            <w:r w:rsidRPr="00C16DF1">
              <w:rPr>
                <w:rFonts w:ascii="Times New Roman" w:hAnsi="Times New Roman"/>
                <w:b/>
                <w:bCs/>
                <w:sz w:val="20"/>
                <w:szCs w:val="20"/>
              </w:rPr>
              <w:t xml:space="preserve"> балл ОО относительно</w:t>
            </w:r>
          </w:p>
        </w:tc>
        <w:tc>
          <w:tcPr>
            <w:tcW w:w="1418"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 xml:space="preserve">Результат </w:t>
            </w:r>
            <w:proofErr w:type="gramStart"/>
            <w:r w:rsidRPr="00C16DF1">
              <w:rPr>
                <w:rFonts w:ascii="Times New Roman" w:hAnsi="Times New Roman"/>
                <w:b/>
                <w:bCs/>
                <w:sz w:val="20"/>
                <w:szCs w:val="20"/>
              </w:rPr>
              <w:t>лучше</w:t>
            </w:r>
            <w:proofErr w:type="gramEnd"/>
            <w:r w:rsidRPr="00C16DF1">
              <w:rPr>
                <w:rFonts w:ascii="Times New Roman" w:hAnsi="Times New Roman"/>
                <w:b/>
                <w:bCs/>
                <w:sz w:val="20"/>
                <w:szCs w:val="20"/>
              </w:rPr>
              <w:t xml:space="preserve"> чем средний по АК</w:t>
            </w:r>
          </w:p>
        </w:tc>
        <w:tc>
          <w:tcPr>
            <w:tcW w:w="1417"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 xml:space="preserve">Результат </w:t>
            </w:r>
            <w:proofErr w:type="gramStart"/>
            <w:r w:rsidRPr="00C16DF1">
              <w:rPr>
                <w:rFonts w:ascii="Times New Roman" w:hAnsi="Times New Roman"/>
                <w:b/>
                <w:bCs/>
                <w:sz w:val="20"/>
                <w:szCs w:val="20"/>
              </w:rPr>
              <w:t>лучше</w:t>
            </w:r>
            <w:proofErr w:type="gramEnd"/>
            <w:r w:rsidRPr="00C16DF1">
              <w:rPr>
                <w:rFonts w:ascii="Times New Roman" w:hAnsi="Times New Roman"/>
                <w:b/>
                <w:bCs/>
                <w:sz w:val="20"/>
                <w:szCs w:val="20"/>
              </w:rPr>
              <w:t xml:space="preserve"> чем средний по МОУО</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Не преодолели минимум</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Результат выше</w:t>
            </w:r>
            <w:r w:rsidRPr="00C16DF1">
              <w:rPr>
                <w:rFonts w:ascii="Times New Roman" w:hAnsi="Times New Roman"/>
                <w:b/>
                <w:bCs/>
                <w:sz w:val="20"/>
                <w:szCs w:val="20"/>
              </w:rPr>
              <w:br/>
              <w:t>55 баллов</w:t>
            </w:r>
          </w:p>
        </w:tc>
        <w:tc>
          <w:tcPr>
            <w:tcW w:w="850" w:type="dxa"/>
            <w:gridSpan w:val="2"/>
            <w:tcBorders>
              <w:top w:val="single" w:sz="4" w:space="0" w:color="000000"/>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 xml:space="preserve">Результат выше </w:t>
            </w:r>
            <w:r w:rsidRPr="00C16DF1">
              <w:rPr>
                <w:rFonts w:ascii="Times New Roman" w:hAnsi="Times New Roman"/>
                <w:b/>
                <w:bCs/>
                <w:sz w:val="20"/>
                <w:szCs w:val="20"/>
              </w:rPr>
              <w:br/>
              <w:t>90 баллов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Количество 100-</w:t>
            </w:r>
            <w:proofErr w:type="gramStart"/>
            <w:r w:rsidRPr="00C16DF1">
              <w:rPr>
                <w:rFonts w:ascii="Times New Roman" w:hAnsi="Times New Roman"/>
                <w:b/>
                <w:bCs/>
                <w:sz w:val="20"/>
                <w:szCs w:val="20"/>
              </w:rPr>
              <w:t>балль-</w:t>
            </w:r>
            <w:r w:rsidRPr="00C16DF1">
              <w:rPr>
                <w:rFonts w:ascii="Times New Roman" w:hAnsi="Times New Roman"/>
                <w:b/>
                <w:bCs/>
                <w:sz w:val="20"/>
                <w:szCs w:val="20"/>
              </w:rPr>
              <w:br/>
            </w:r>
            <w:proofErr w:type="spellStart"/>
            <w:r w:rsidRPr="00C16DF1">
              <w:rPr>
                <w:rFonts w:ascii="Times New Roman" w:hAnsi="Times New Roman"/>
                <w:b/>
                <w:bCs/>
                <w:sz w:val="20"/>
                <w:szCs w:val="20"/>
              </w:rPr>
              <w:t>ников</w:t>
            </w:r>
            <w:proofErr w:type="spellEnd"/>
            <w:proofErr w:type="gramEnd"/>
            <w:r w:rsidRPr="00C16DF1">
              <w:rPr>
                <w:rFonts w:ascii="Times New Roman" w:hAnsi="Times New Roman"/>
                <w:b/>
                <w:bCs/>
                <w:sz w:val="20"/>
                <w:szCs w:val="20"/>
              </w:rPr>
              <w:t>, чел.</w:t>
            </w:r>
          </w:p>
        </w:tc>
        <w:tc>
          <w:tcPr>
            <w:tcW w:w="566" w:type="dxa"/>
            <w:noWrap/>
            <w:vAlign w:val="bottom"/>
            <w:hideMark/>
          </w:tcPr>
          <w:p w:rsidR="00C16DF1" w:rsidRPr="00C16DF1" w:rsidRDefault="00C16DF1">
            <w:pPr>
              <w:rPr>
                <w:rFonts w:ascii="Times New Roman" w:hAnsi="Times New Roman"/>
                <w:b/>
                <w:bCs/>
                <w:sz w:val="20"/>
                <w:szCs w:val="20"/>
              </w:rPr>
            </w:pPr>
          </w:p>
        </w:tc>
      </w:tr>
      <w:tr w:rsidR="00C16DF1" w:rsidRPr="00C16DF1" w:rsidTr="0009255C">
        <w:trPr>
          <w:trHeight w:val="552"/>
        </w:trPr>
        <w:tc>
          <w:tcPr>
            <w:tcW w:w="867" w:type="dxa"/>
            <w:vMerge/>
            <w:tcBorders>
              <w:top w:val="single" w:sz="4" w:space="0" w:color="000000"/>
              <w:left w:val="single" w:sz="4" w:space="0" w:color="000000"/>
              <w:bottom w:val="single" w:sz="4" w:space="0" w:color="000000"/>
              <w:right w:val="single" w:sz="4" w:space="0" w:color="000000"/>
            </w:tcBorders>
            <w:vAlign w:val="center"/>
            <w:hideMark/>
          </w:tcPr>
          <w:p w:rsidR="00C16DF1" w:rsidRPr="00C16DF1" w:rsidRDefault="00C16DF1">
            <w:pPr>
              <w:rPr>
                <w:rFonts w:ascii="Times New Roman" w:hAnsi="Times New Roman"/>
                <w:b/>
                <w:bCs/>
                <w:sz w:val="20"/>
                <w:szCs w:val="20"/>
              </w:rPr>
            </w:pPr>
          </w:p>
        </w:tc>
        <w:tc>
          <w:tcPr>
            <w:tcW w:w="710"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АК</w:t>
            </w:r>
          </w:p>
        </w:tc>
        <w:tc>
          <w:tcPr>
            <w:tcW w:w="863"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МОУО</w:t>
            </w:r>
          </w:p>
        </w:tc>
        <w:tc>
          <w:tcPr>
            <w:tcW w:w="838"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ОО</w:t>
            </w:r>
          </w:p>
        </w:tc>
        <w:tc>
          <w:tcPr>
            <w:tcW w:w="709"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АК, %</w:t>
            </w:r>
          </w:p>
        </w:tc>
        <w:tc>
          <w:tcPr>
            <w:tcW w:w="708"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МОУО, %</w:t>
            </w:r>
          </w:p>
        </w:tc>
        <w:tc>
          <w:tcPr>
            <w:tcW w:w="709"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чел.</w:t>
            </w:r>
          </w:p>
        </w:tc>
        <w:tc>
          <w:tcPr>
            <w:tcW w:w="709"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w:t>
            </w:r>
          </w:p>
        </w:tc>
        <w:tc>
          <w:tcPr>
            <w:tcW w:w="709"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чел.</w:t>
            </w:r>
          </w:p>
        </w:tc>
        <w:tc>
          <w:tcPr>
            <w:tcW w:w="708"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чел.</w:t>
            </w:r>
          </w:p>
        </w:tc>
        <w:tc>
          <w:tcPr>
            <w:tcW w:w="426"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чел.</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чел.</w:t>
            </w:r>
          </w:p>
        </w:tc>
        <w:tc>
          <w:tcPr>
            <w:tcW w:w="283"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b/>
                <w:bCs/>
                <w:sz w:val="20"/>
                <w:szCs w:val="20"/>
              </w:rPr>
            </w:pPr>
            <w:r w:rsidRPr="00C16DF1">
              <w:rPr>
                <w:rFonts w:ascii="Times New Roman" w:hAnsi="Times New Roman"/>
                <w:b/>
                <w:bCs/>
                <w:sz w:val="20"/>
                <w:szCs w:val="20"/>
              </w:rPr>
              <w:t>%</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16DF1" w:rsidRPr="00C16DF1" w:rsidRDefault="00C16DF1">
            <w:pPr>
              <w:rPr>
                <w:rFonts w:ascii="Times New Roman" w:hAnsi="Times New Roman"/>
                <w:b/>
                <w:bCs/>
                <w:sz w:val="20"/>
                <w:szCs w:val="20"/>
              </w:rPr>
            </w:pPr>
          </w:p>
        </w:tc>
        <w:tc>
          <w:tcPr>
            <w:tcW w:w="566" w:type="dxa"/>
            <w:noWrap/>
            <w:vAlign w:val="bottom"/>
            <w:hideMark/>
          </w:tcPr>
          <w:p w:rsidR="00C16DF1" w:rsidRPr="00C16DF1" w:rsidRDefault="00C16DF1">
            <w:pPr>
              <w:rPr>
                <w:rFonts w:ascii="Times New Roman" w:hAnsi="Times New Roman"/>
                <w:b/>
                <w:bCs/>
                <w:sz w:val="20"/>
                <w:szCs w:val="20"/>
              </w:rPr>
            </w:pPr>
          </w:p>
        </w:tc>
      </w:tr>
      <w:tr w:rsidR="00C16DF1" w:rsidRPr="00C16DF1" w:rsidTr="0009255C">
        <w:trPr>
          <w:trHeight w:val="274"/>
        </w:trPr>
        <w:tc>
          <w:tcPr>
            <w:tcW w:w="867"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1</w:t>
            </w:r>
          </w:p>
        </w:tc>
        <w:tc>
          <w:tcPr>
            <w:tcW w:w="710"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58,75</w:t>
            </w:r>
          </w:p>
        </w:tc>
        <w:tc>
          <w:tcPr>
            <w:tcW w:w="863"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72,50</w:t>
            </w:r>
          </w:p>
        </w:tc>
        <w:tc>
          <w:tcPr>
            <w:tcW w:w="838"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54</w:t>
            </w:r>
          </w:p>
        </w:tc>
        <w:tc>
          <w:tcPr>
            <w:tcW w:w="709"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4,66</w:t>
            </w:r>
          </w:p>
        </w:tc>
        <w:tc>
          <w:tcPr>
            <w:tcW w:w="708"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-6,21</w:t>
            </w:r>
          </w:p>
        </w:tc>
        <w:tc>
          <w:tcPr>
            <w:tcW w:w="709"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w:t>
            </w:r>
          </w:p>
        </w:tc>
        <w:tc>
          <w:tcPr>
            <w:tcW w:w="709"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w:t>
            </w:r>
          </w:p>
        </w:tc>
        <w:tc>
          <w:tcPr>
            <w:tcW w:w="709"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w:t>
            </w:r>
          </w:p>
        </w:tc>
        <w:tc>
          <w:tcPr>
            <w:tcW w:w="708"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0,00</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w:t>
            </w:r>
          </w:p>
        </w:tc>
        <w:tc>
          <w:tcPr>
            <w:tcW w:w="426"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0,00</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0,00</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w:t>
            </w:r>
          </w:p>
        </w:tc>
        <w:tc>
          <w:tcPr>
            <w:tcW w:w="283"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0,00</w:t>
            </w:r>
          </w:p>
        </w:tc>
        <w:tc>
          <w:tcPr>
            <w:tcW w:w="567" w:type="dxa"/>
            <w:tcBorders>
              <w:top w:val="nil"/>
              <w:left w:val="nil"/>
              <w:bottom w:val="single" w:sz="4" w:space="0" w:color="000000"/>
              <w:right w:val="single" w:sz="4" w:space="0" w:color="000000"/>
            </w:tcBorders>
            <w:shd w:val="clear" w:color="auto" w:fill="FFFFFF"/>
            <w:vAlign w:val="center"/>
            <w:hideMark/>
          </w:tcPr>
          <w:p w:rsidR="00C16DF1" w:rsidRPr="00C16DF1" w:rsidRDefault="00C16DF1">
            <w:pPr>
              <w:jc w:val="center"/>
              <w:rPr>
                <w:rFonts w:ascii="Times New Roman" w:hAnsi="Times New Roman"/>
                <w:sz w:val="20"/>
                <w:szCs w:val="20"/>
              </w:rPr>
            </w:pPr>
            <w:r w:rsidRPr="00C16DF1">
              <w:rPr>
                <w:rFonts w:ascii="Times New Roman" w:hAnsi="Times New Roman"/>
                <w:sz w:val="20"/>
                <w:szCs w:val="20"/>
              </w:rPr>
              <w:t>0</w:t>
            </w:r>
          </w:p>
        </w:tc>
        <w:tc>
          <w:tcPr>
            <w:tcW w:w="566" w:type="dxa"/>
            <w:noWrap/>
            <w:vAlign w:val="bottom"/>
            <w:hideMark/>
          </w:tcPr>
          <w:p w:rsidR="00C16DF1" w:rsidRPr="00C16DF1" w:rsidRDefault="00C16DF1">
            <w:pPr>
              <w:rPr>
                <w:rFonts w:ascii="Times New Roman" w:hAnsi="Times New Roman"/>
                <w:sz w:val="20"/>
                <w:szCs w:val="20"/>
              </w:rPr>
            </w:pPr>
          </w:p>
        </w:tc>
      </w:tr>
    </w:tbl>
    <w:p w:rsidR="00C16DF1" w:rsidRPr="00C16DF1" w:rsidRDefault="00C16DF1" w:rsidP="00C16DF1">
      <w:pPr>
        <w:rPr>
          <w:rFonts w:ascii="Times New Roman" w:hAnsi="Times New Roman"/>
          <w:sz w:val="24"/>
          <w:szCs w:val="24"/>
        </w:rPr>
      </w:pPr>
    </w:p>
    <w:p w:rsidR="00C16DF1" w:rsidRDefault="00C16DF1" w:rsidP="00C16DF1">
      <w:pPr>
        <w:rPr>
          <w:sz w:val="24"/>
          <w:szCs w:val="24"/>
        </w:rPr>
      </w:pPr>
    </w:p>
    <w:p w:rsidR="00C16DF1" w:rsidRPr="00732D39" w:rsidRDefault="00C16DF1" w:rsidP="00732D39">
      <w:pPr>
        <w:shd w:val="clear" w:color="auto" w:fill="FFFFFF"/>
        <w:jc w:val="both"/>
        <w:rPr>
          <w:rFonts w:ascii="Times New Roman" w:hAnsi="Times New Roman"/>
          <w:color w:val="000000"/>
          <w:sz w:val="24"/>
          <w:szCs w:val="24"/>
        </w:rPr>
      </w:pPr>
      <w:r w:rsidRPr="00732D39">
        <w:rPr>
          <w:rFonts w:ascii="Times New Roman" w:hAnsi="Times New Roman"/>
          <w:color w:val="000000"/>
          <w:sz w:val="24"/>
          <w:szCs w:val="24"/>
        </w:rPr>
        <w:t>Количество сдававших ЕГЭ по обществознанию –</w:t>
      </w:r>
      <w:r w:rsidR="00732D39">
        <w:rPr>
          <w:rFonts w:ascii="Times New Roman" w:hAnsi="Times New Roman"/>
          <w:color w:val="000000"/>
          <w:sz w:val="24"/>
          <w:szCs w:val="24"/>
        </w:rPr>
        <w:t xml:space="preserve">6 </w:t>
      </w:r>
      <w:r w:rsidRPr="00732D39">
        <w:rPr>
          <w:rFonts w:ascii="Times New Roman" w:hAnsi="Times New Roman"/>
          <w:color w:val="000000"/>
          <w:sz w:val="24"/>
          <w:szCs w:val="24"/>
        </w:rPr>
        <w:t xml:space="preserve">учащихся. Средний балл с учетом пересдачи 3-х учащихся в резервный день основного периода составил по ОО 31, это ниже краевого на -12,02 и по муниципалитету на -8,78. Двое учащихся заданиям базового уровня выполнили ниже минимально установленного </w:t>
      </w:r>
      <w:proofErr w:type="spellStart"/>
      <w:r w:rsidRPr="00732D39">
        <w:rPr>
          <w:rFonts w:ascii="Times New Roman" w:hAnsi="Times New Roman"/>
          <w:color w:val="000000"/>
          <w:sz w:val="24"/>
          <w:szCs w:val="24"/>
        </w:rPr>
        <w:t>Рособрнадзором</w:t>
      </w:r>
      <w:proofErr w:type="spellEnd"/>
      <w:r w:rsidRPr="00732D39">
        <w:rPr>
          <w:rFonts w:ascii="Times New Roman" w:hAnsi="Times New Roman"/>
          <w:color w:val="000000"/>
          <w:sz w:val="24"/>
          <w:szCs w:val="24"/>
        </w:rPr>
        <w:t>. 2 учащихся не набрали минимального количество баллов (менее 42 б.</w:t>
      </w:r>
      <w:proofErr w:type="gramStart"/>
      <w:r w:rsidRPr="00732D39">
        <w:rPr>
          <w:rFonts w:ascii="Times New Roman" w:hAnsi="Times New Roman"/>
          <w:color w:val="000000"/>
          <w:sz w:val="24"/>
          <w:szCs w:val="24"/>
        </w:rPr>
        <w:t>) .</w:t>
      </w:r>
      <w:proofErr w:type="gramEnd"/>
      <w:r w:rsidRPr="00732D39">
        <w:rPr>
          <w:rFonts w:ascii="Times New Roman" w:hAnsi="Times New Roman"/>
          <w:color w:val="000000"/>
          <w:sz w:val="24"/>
          <w:szCs w:val="24"/>
        </w:rPr>
        <w:t xml:space="preserve"> </w:t>
      </w:r>
    </w:p>
    <w:tbl>
      <w:tblPr>
        <w:tblW w:w="11070" w:type="dxa"/>
        <w:tblInd w:w="-34" w:type="dxa"/>
        <w:tblLayout w:type="fixed"/>
        <w:tblLook w:val="04A0" w:firstRow="1" w:lastRow="0" w:firstColumn="1" w:lastColumn="0" w:noHBand="0" w:noVBand="1"/>
      </w:tblPr>
      <w:tblGrid>
        <w:gridCol w:w="581"/>
        <w:gridCol w:w="708"/>
        <w:gridCol w:w="863"/>
        <w:gridCol w:w="838"/>
        <w:gridCol w:w="709"/>
        <w:gridCol w:w="567"/>
        <w:gridCol w:w="708"/>
        <w:gridCol w:w="709"/>
        <w:gridCol w:w="709"/>
        <w:gridCol w:w="709"/>
        <w:gridCol w:w="708"/>
        <w:gridCol w:w="567"/>
        <w:gridCol w:w="567"/>
        <w:gridCol w:w="567"/>
        <w:gridCol w:w="567"/>
        <w:gridCol w:w="426"/>
        <w:gridCol w:w="567"/>
      </w:tblGrid>
      <w:tr w:rsidR="00732D39" w:rsidRPr="00732D39" w:rsidTr="00732D39">
        <w:trPr>
          <w:trHeight w:val="1099"/>
        </w:trPr>
        <w:tc>
          <w:tcPr>
            <w:tcW w:w="5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Кол-во</w:t>
            </w:r>
            <w:r w:rsidRPr="00732D39">
              <w:rPr>
                <w:rFonts w:ascii="Times New Roman" w:hAnsi="Times New Roman"/>
                <w:sz w:val="20"/>
                <w:szCs w:val="20"/>
              </w:rPr>
              <w:br/>
              <w:t>участников</w:t>
            </w:r>
          </w:p>
        </w:tc>
        <w:tc>
          <w:tcPr>
            <w:tcW w:w="2409" w:type="dxa"/>
            <w:gridSpan w:val="3"/>
            <w:tcBorders>
              <w:top w:val="single" w:sz="4" w:space="0" w:color="000000"/>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Средний балл</w:t>
            </w:r>
          </w:p>
        </w:tc>
        <w:tc>
          <w:tcPr>
            <w:tcW w:w="1276" w:type="dxa"/>
            <w:gridSpan w:val="2"/>
            <w:tcBorders>
              <w:top w:val="single" w:sz="4" w:space="0" w:color="000000"/>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proofErr w:type="spellStart"/>
            <w:r w:rsidRPr="00732D39">
              <w:rPr>
                <w:rFonts w:ascii="Times New Roman" w:hAnsi="Times New Roman"/>
                <w:sz w:val="20"/>
                <w:szCs w:val="20"/>
              </w:rPr>
              <w:t>Cредний</w:t>
            </w:r>
            <w:proofErr w:type="spellEnd"/>
            <w:r w:rsidRPr="00732D39">
              <w:rPr>
                <w:rFonts w:ascii="Times New Roman" w:hAnsi="Times New Roman"/>
                <w:sz w:val="20"/>
                <w:szCs w:val="20"/>
              </w:rPr>
              <w:t xml:space="preserve"> балл ОО относительно</w:t>
            </w:r>
          </w:p>
        </w:tc>
        <w:tc>
          <w:tcPr>
            <w:tcW w:w="1417" w:type="dxa"/>
            <w:gridSpan w:val="2"/>
            <w:tcBorders>
              <w:top w:val="single" w:sz="4" w:space="0" w:color="000000"/>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 xml:space="preserve">Результат </w:t>
            </w:r>
            <w:proofErr w:type="gramStart"/>
            <w:r w:rsidRPr="00732D39">
              <w:rPr>
                <w:rFonts w:ascii="Times New Roman" w:hAnsi="Times New Roman"/>
                <w:sz w:val="20"/>
                <w:szCs w:val="20"/>
              </w:rPr>
              <w:t>лучше</w:t>
            </w:r>
            <w:proofErr w:type="gramEnd"/>
            <w:r w:rsidRPr="00732D39">
              <w:rPr>
                <w:rFonts w:ascii="Times New Roman" w:hAnsi="Times New Roman"/>
                <w:sz w:val="20"/>
                <w:szCs w:val="20"/>
              </w:rPr>
              <w:t xml:space="preserve"> чем средний по АК</w:t>
            </w:r>
          </w:p>
        </w:tc>
        <w:tc>
          <w:tcPr>
            <w:tcW w:w="1418" w:type="dxa"/>
            <w:gridSpan w:val="2"/>
            <w:tcBorders>
              <w:top w:val="single" w:sz="4" w:space="0" w:color="000000"/>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 xml:space="preserve">Результат </w:t>
            </w:r>
            <w:proofErr w:type="gramStart"/>
            <w:r w:rsidRPr="00732D39">
              <w:rPr>
                <w:rFonts w:ascii="Times New Roman" w:hAnsi="Times New Roman"/>
                <w:sz w:val="20"/>
                <w:szCs w:val="20"/>
              </w:rPr>
              <w:t>лучше</w:t>
            </w:r>
            <w:proofErr w:type="gramEnd"/>
            <w:r w:rsidRPr="00732D39">
              <w:rPr>
                <w:rFonts w:ascii="Times New Roman" w:hAnsi="Times New Roman"/>
                <w:sz w:val="20"/>
                <w:szCs w:val="20"/>
              </w:rPr>
              <w:t xml:space="preserve"> чем средний по МОУО</w:t>
            </w:r>
          </w:p>
        </w:tc>
        <w:tc>
          <w:tcPr>
            <w:tcW w:w="1275" w:type="dxa"/>
            <w:gridSpan w:val="2"/>
            <w:tcBorders>
              <w:top w:val="single" w:sz="4" w:space="0" w:color="000000"/>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Не преодолели минимум</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Результат выше</w:t>
            </w:r>
            <w:r w:rsidRPr="00732D39">
              <w:rPr>
                <w:rFonts w:ascii="Times New Roman" w:hAnsi="Times New Roman"/>
                <w:sz w:val="20"/>
                <w:szCs w:val="20"/>
              </w:rPr>
              <w:br/>
              <w:t>55 баллов</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 xml:space="preserve">Результат выше </w:t>
            </w:r>
            <w:r w:rsidRPr="00732D39">
              <w:rPr>
                <w:rFonts w:ascii="Times New Roman" w:hAnsi="Times New Roman"/>
                <w:sz w:val="20"/>
                <w:szCs w:val="20"/>
              </w:rPr>
              <w:br/>
              <w:t>90 баллов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Количество 100-</w:t>
            </w:r>
            <w:proofErr w:type="gramStart"/>
            <w:r w:rsidRPr="00732D39">
              <w:rPr>
                <w:rFonts w:ascii="Times New Roman" w:hAnsi="Times New Roman"/>
                <w:sz w:val="20"/>
                <w:szCs w:val="20"/>
              </w:rPr>
              <w:t>балль-</w:t>
            </w:r>
            <w:r w:rsidRPr="00732D39">
              <w:rPr>
                <w:rFonts w:ascii="Times New Roman" w:hAnsi="Times New Roman"/>
                <w:sz w:val="20"/>
                <w:szCs w:val="20"/>
              </w:rPr>
              <w:br/>
            </w:r>
            <w:proofErr w:type="spellStart"/>
            <w:r w:rsidRPr="00732D39">
              <w:rPr>
                <w:rFonts w:ascii="Times New Roman" w:hAnsi="Times New Roman"/>
                <w:sz w:val="20"/>
                <w:szCs w:val="20"/>
              </w:rPr>
              <w:t>ников</w:t>
            </w:r>
            <w:proofErr w:type="spellEnd"/>
            <w:proofErr w:type="gramEnd"/>
            <w:r w:rsidRPr="00732D39">
              <w:rPr>
                <w:rFonts w:ascii="Times New Roman" w:hAnsi="Times New Roman"/>
                <w:sz w:val="20"/>
                <w:szCs w:val="20"/>
              </w:rPr>
              <w:t>, чел.</w:t>
            </w:r>
          </w:p>
        </w:tc>
      </w:tr>
      <w:tr w:rsidR="00732D39" w:rsidRPr="00732D39" w:rsidTr="00732D39">
        <w:trPr>
          <w:trHeight w:val="201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732D39" w:rsidRPr="00732D39" w:rsidRDefault="00732D39" w:rsidP="00732D39">
            <w:pPr>
              <w:jc w:val="center"/>
              <w:rPr>
                <w:rFonts w:ascii="Times New Roman" w:hAnsi="Times New Roman"/>
                <w:sz w:val="20"/>
                <w:szCs w:val="20"/>
              </w:rPr>
            </w:pPr>
          </w:p>
        </w:tc>
        <w:tc>
          <w:tcPr>
            <w:tcW w:w="708"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АК</w:t>
            </w:r>
          </w:p>
        </w:tc>
        <w:tc>
          <w:tcPr>
            <w:tcW w:w="863"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МОУО</w:t>
            </w:r>
          </w:p>
        </w:tc>
        <w:tc>
          <w:tcPr>
            <w:tcW w:w="838"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ОО</w:t>
            </w:r>
          </w:p>
        </w:tc>
        <w:tc>
          <w:tcPr>
            <w:tcW w:w="709"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АК, %</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МОУО, %</w:t>
            </w:r>
          </w:p>
        </w:tc>
        <w:tc>
          <w:tcPr>
            <w:tcW w:w="708"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чел.</w:t>
            </w:r>
          </w:p>
        </w:tc>
        <w:tc>
          <w:tcPr>
            <w:tcW w:w="709"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w:t>
            </w:r>
          </w:p>
        </w:tc>
        <w:tc>
          <w:tcPr>
            <w:tcW w:w="709"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чел.</w:t>
            </w:r>
          </w:p>
        </w:tc>
        <w:tc>
          <w:tcPr>
            <w:tcW w:w="709"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w:t>
            </w:r>
          </w:p>
        </w:tc>
        <w:tc>
          <w:tcPr>
            <w:tcW w:w="708"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чел.</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чел.</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чел.</w:t>
            </w:r>
          </w:p>
        </w:tc>
        <w:tc>
          <w:tcPr>
            <w:tcW w:w="426"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32D39" w:rsidRPr="00732D39" w:rsidRDefault="00732D39" w:rsidP="00732D39">
            <w:pPr>
              <w:jc w:val="center"/>
              <w:rPr>
                <w:rFonts w:ascii="Times New Roman" w:hAnsi="Times New Roman"/>
                <w:sz w:val="20"/>
                <w:szCs w:val="20"/>
              </w:rPr>
            </w:pPr>
          </w:p>
        </w:tc>
      </w:tr>
      <w:tr w:rsidR="00732D39" w:rsidRPr="00732D39" w:rsidTr="00732D39">
        <w:trPr>
          <w:trHeight w:val="274"/>
        </w:trPr>
        <w:tc>
          <w:tcPr>
            <w:tcW w:w="581"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6</w:t>
            </w:r>
          </w:p>
        </w:tc>
        <w:tc>
          <w:tcPr>
            <w:tcW w:w="708"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53,23</w:t>
            </w:r>
          </w:p>
        </w:tc>
        <w:tc>
          <w:tcPr>
            <w:tcW w:w="863"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51,34</w:t>
            </w:r>
          </w:p>
        </w:tc>
        <w:tc>
          <w:tcPr>
            <w:tcW w:w="838"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46,83</w:t>
            </w:r>
          </w:p>
        </w:tc>
        <w:tc>
          <w:tcPr>
            <w:tcW w:w="709"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-12,02</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-8,78</w:t>
            </w:r>
          </w:p>
        </w:tc>
        <w:tc>
          <w:tcPr>
            <w:tcW w:w="708"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1</w:t>
            </w:r>
          </w:p>
        </w:tc>
        <w:tc>
          <w:tcPr>
            <w:tcW w:w="709"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16,67</w:t>
            </w:r>
          </w:p>
        </w:tc>
        <w:tc>
          <w:tcPr>
            <w:tcW w:w="709"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2</w:t>
            </w:r>
          </w:p>
        </w:tc>
        <w:tc>
          <w:tcPr>
            <w:tcW w:w="709"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33,33</w:t>
            </w:r>
          </w:p>
        </w:tc>
        <w:tc>
          <w:tcPr>
            <w:tcW w:w="708"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1</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16,67</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1</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16,67</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0</w:t>
            </w:r>
          </w:p>
        </w:tc>
        <w:tc>
          <w:tcPr>
            <w:tcW w:w="426"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0,00</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rsidP="00732D39">
            <w:pPr>
              <w:jc w:val="center"/>
              <w:rPr>
                <w:rFonts w:ascii="Times New Roman" w:hAnsi="Times New Roman"/>
                <w:sz w:val="20"/>
                <w:szCs w:val="20"/>
              </w:rPr>
            </w:pPr>
            <w:r w:rsidRPr="00732D39">
              <w:rPr>
                <w:rFonts w:ascii="Times New Roman" w:hAnsi="Times New Roman"/>
                <w:sz w:val="20"/>
                <w:szCs w:val="20"/>
              </w:rPr>
              <w:t>0</w:t>
            </w:r>
          </w:p>
        </w:tc>
      </w:tr>
    </w:tbl>
    <w:p w:rsidR="00732D39" w:rsidRPr="00732D39" w:rsidRDefault="00732D39" w:rsidP="00732D39">
      <w:pPr>
        <w:jc w:val="center"/>
        <w:rPr>
          <w:rFonts w:ascii="Times New Roman" w:hAnsi="Times New Roman"/>
          <w:sz w:val="20"/>
          <w:szCs w:val="20"/>
        </w:rPr>
      </w:pPr>
    </w:p>
    <w:p w:rsidR="00732D39" w:rsidRDefault="00732D39" w:rsidP="00732D39"/>
    <w:p w:rsidR="00732D39" w:rsidRPr="00732D39" w:rsidRDefault="00732D39" w:rsidP="00732D39">
      <w:pPr>
        <w:rPr>
          <w:rFonts w:ascii="Times New Roman" w:hAnsi="Times New Roman"/>
          <w:color w:val="000000"/>
          <w:sz w:val="24"/>
          <w:szCs w:val="24"/>
        </w:rPr>
      </w:pPr>
      <w:r w:rsidRPr="00732D39">
        <w:rPr>
          <w:rFonts w:ascii="Times New Roman" w:hAnsi="Times New Roman"/>
          <w:color w:val="000000"/>
          <w:sz w:val="24"/>
          <w:szCs w:val="24"/>
        </w:rPr>
        <w:t>Количество сдававших ЕГЭ по литературе – 1 учащийся</w:t>
      </w:r>
    </w:p>
    <w:p w:rsidR="00732D39" w:rsidRPr="00732D39" w:rsidRDefault="00732D39" w:rsidP="00732D39">
      <w:pPr>
        <w:jc w:val="center"/>
        <w:rPr>
          <w:rFonts w:ascii="Times New Roman" w:hAnsi="Times New Roman"/>
          <w:sz w:val="20"/>
          <w:szCs w:val="20"/>
        </w:rPr>
      </w:pPr>
    </w:p>
    <w:tbl>
      <w:tblPr>
        <w:tblW w:w="10935" w:type="dxa"/>
        <w:tblInd w:w="93" w:type="dxa"/>
        <w:tblLayout w:type="fixed"/>
        <w:tblLook w:val="04A0" w:firstRow="1" w:lastRow="0" w:firstColumn="1" w:lastColumn="0" w:noHBand="0" w:noVBand="1"/>
      </w:tblPr>
      <w:tblGrid>
        <w:gridCol w:w="442"/>
        <w:gridCol w:w="568"/>
        <w:gridCol w:w="709"/>
        <w:gridCol w:w="710"/>
        <w:gridCol w:w="851"/>
        <w:gridCol w:w="851"/>
        <w:gridCol w:w="284"/>
        <w:gridCol w:w="709"/>
        <w:gridCol w:w="708"/>
        <w:gridCol w:w="567"/>
        <w:gridCol w:w="709"/>
        <w:gridCol w:w="425"/>
        <w:gridCol w:w="567"/>
        <w:gridCol w:w="567"/>
        <w:gridCol w:w="426"/>
        <w:gridCol w:w="1092"/>
        <w:gridCol w:w="750"/>
      </w:tblGrid>
      <w:tr w:rsidR="00732D39" w:rsidRPr="00732D39" w:rsidTr="00732D39">
        <w:trPr>
          <w:trHeight w:val="1099"/>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Кол-во</w:t>
            </w:r>
            <w:r w:rsidRPr="00732D39">
              <w:rPr>
                <w:rFonts w:ascii="Times New Roman" w:hAnsi="Times New Roman"/>
                <w:sz w:val="20"/>
                <w:szCs w:val="20"/>
              </w:rPr>
              <w:br/>
              <w:t>участников</w:t>
            </w:r>
          </w:p>
        </w:tc>
        <w:tc>
          <w:tcPr>
            <w:tcW w:w="1984" w:type="dxa"/>
            <w:gridSpan w:val="3"/>
            <w:tcBorders>
              <w:top w:val="single" w:sz="4" w:space="0" w:color="000000"/>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Средний балл</w:t>
            </w:r>
          </w:p>
        </w:tc>
        <w:tc>
          <w:tcPr>
            <w:tcW w:w="1702" w:type="dxa"/>
            <w:gridSpan w:val="2"/>
            <w:tcBorders>
              <w:top w:val="single" w:sz="4" w:space="0" w:color="000000"/>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proofErr w:type="spellStart"/>
            <w:r w:rsidRPr="00732D39">
              <w:rPr>
                <w:rFonts w:ascii="Times New Roman" w:hAnsi="Times New Roman"/>
                <w:sz w:val="20"/>
                <w:szCs w:val="20"/>
              </w:rPr>
              <w:t>Cредний</w:t>
            </w:r>
            <w:proofErr w:type="spellEnd"/>
            <w:r w:rsidRPr="00732D39">
              <w:rPr>
                <w:rFonts w:ascii="Times New Roman" w:hAnsi="Times New Roman"/>
                <w:sz w:val="20"/>
                <w:szCs w:val="20"/>
              </w:rPr>
              <w:t xml:space="preserve"> балл ОО относительно</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 xml:space="preserve">Результат </w:t>
            </w:r>
            <w:proofErr w:type="gramStart"/>
            <w:r w:rsidRPr="00732D39">
              <w:rPr>
                <w:rFonts w:ascii="Times New Roman" w:hAnsi="Times New Roman"/>
                <w:sz w:val="20"/>
                <w:szCs w:val="20"/>
              </w:rPr>
              <w:t>лучше</w:t>
            </w:r>
            <w:proofErr w:type="gramEnd"/>
            <w:r w:rsidRPr="00732D39">
              <w:rPr>
                <w:rFonts w:ascii="Times New Roman" w:hAnsi="Times New Roman"/>
                <w:sz w:val="20"/>
                <w:szCs w:val="20"/>
              </w:rPr>
              <w:t xml:space="preserve"> чем средний по АК</w:t>
            </w:r>
          </w:p>
        </w:tc>
        <w:tc>
          <w:tcPr>
            <w:tcW w:w="1275" w:type="dxa"/>
            <w:gridSpan w:val="2"/>
            <w:tcBorders>
              <w:top w:val="single" w:sz="4" w:space="0" w:color="000000"/>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 xml:space="preserve">Результат </w:t>
            </w:r>
            <w:proofErr w:type="gramStart"/>
            <w:r w:rsidRPr="00732D39">
              <w:rPr>
                <w:rFonts w:ascii="Times New Roman" w:hAnsi="Times New Roman"/>
                <w:sz w:val="20"/>
                <w:szCs w:val="20"/>
              </w:rPr>
              <w:t>лучше</w:t>
            </w:r>
            <w:proofErr w:type="gramEnd"/>
            <w:r w:rsidRPr="00732D39">
              <w:rPr>
                <w:rFonts w:ascii="Times New Roman" w:hAnsi="Times New Roman"/>
                <w:sz w:val="20"/>
                <w:szCs w:val="20"/>
              </w:rPr>
              <w:t xml:space="preserve"> чем средний по МОУО</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Не преодолели минимум</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Результат выше</w:t>
            </w:r>
            <w:r w:rsidRPr="00732D39">
              <w:rPr>
                <w:rFonts w:ascii="Times New Roman" w:hAnsi="Times New Roman"/>
                <w:sz w:val="20"/>
                <w:szCs w:val="20"/>
              </w:rPr>
              <w:br/>
              <w:t>55 баллов</w:t>
            </w:r>
          </w:p>
        </w:tc>
        <w:tc>
          <w:tcPr>
            <w:tcW w:w="1518" w:type="dxa"/>
            <w:gridSpan w:val="2"/>
            <w:tcBorders>
              <w:top w:val="single" w:sz="4" w:space="0" w:color="000000"/>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 xml:space="preserve">Результат выше </w:t>
            </w:r>
            <w:r w:rsidRPr="00732D39">
              <w:rPr>
                <w:rFonts w:ascii="Times New Roman" w:hAnsi="Times New Roman"/>
                <w:sz w:val="20"/>
                <w:szCs w:val="20"/>
              </w:rPr>
              <w:br/>
              <w:t>90 баллов</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Количество 100-</w:t>
            </w:r>
            <w:proofErr w:type="gramStart"/>
            <w:r w:rsidRPr="00732D39">
              <w:rPr>
                <w:rFonts w:ascii="Times New Roman" w:hAnsi="Times New Roman"/>
                <w:sz w:val="20"/>
                <w:szCs w:val="20"/>
              </w:rPr>
              <w:t>балль-</w:t>
            </w:r>
            <w:r w:rsidRPr="00732D39">
              <w:rPr>
                <w:rFonts w:ascii="Times New Roman" w:hAnsi="Times New Roman"/>
                <w:sz w:val="20"/>
                <w:szCs w:val="20"/>
              </w:rPr>
              <w:br/>
            </w:r>
            <w:proofErr w:type="spellStart"/>
            <w:r w:rsidRPr="00732D39">
              <w:rPr>
                <w:rFonts w:ascii="Times New Roman" w:hAnsi="Times New Roman"/>
                <w:sz w:val="20"/>
                <w:szCs w:val="20"/>
              </w:rPr>
              <w:t>ников</w:t>
            </w:r>
            <w:proofErr w:type="spellEnd"/>
            <w:proofErr w:type="gramEnd"/>
            <w:r w:rsidRPr="00732D39">
              <w:rPr>
                <w:rFonts w:ascii="Times New Roman" w:hAnsi="Times New Roman"/>
                <w:sz w:val="20"/>
                <w:szCs w:val="20"/>
              </w:rPr>
              <w:t>, чел.</w:t>
            </w:r>
          </w:p>
        </w:tc>
      </w:tr>
      <w:tr w:rsidR="00732D39" w:rsidRPr="00732D39" w:rsidTr="00732D39">
        <w:trPr>
          <w:trHeight w:val="552"/>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732D39" w:rsidRPr="00732D39" w:rsidRDefault="00732D39" w:rsidP="00732D39">
            <w:pPr>
              <w:jc w:val="center"/>
              <w:rPr>
                <w:rFonts w:ascii="Times New Roman" w:hAnsi="Times New Roman"/>
                <w:sz w:val="20"/>
                <w:szCs w:val="20"/>
              </w:rPr>
            </w:pP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АК</w:t>
            </w:r>
          </w:p>
        </w:tc>
        <w:tc>
          <w:tcPr>
            <w:tcW w:w="708"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МОУО</w:t>
            </w:r>
          </w:p>
        </w:tc>
        <w:tc>
          <w:tcPr>
            <w:tcW w:w="709"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ОО</w:t>
            </w:r>
          </w:p>
        </w:tc>
        <w:tc>
          <w:tcPr>
            <w:tcW w:w="851"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АК, %</w:t>
            </w:r>
          </w:p>
        </w:tc>
        <w:tc>
          <w:tcPr>
            <w:tcW w:w="851"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МОУО, %</w:t>
            </w:r>
          </w:p>
        </w:tc>
        <w:tc>
          <w:tcPr>
            <w:tcW w:w="284"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чел.</w:t>
            </w:r>
          </w:p>
        </w:tc>
        <w:tc>
          <w:tcPr>
            <w:tcW w:w="709"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w:t>
            </w:r>
          </w:p>
        </w:tc>
        <w:tc>
          <w:tcPr>
            <w:tcW w:w="708"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чел.</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w:t>
            </w:r>
          </w:p>
        </w:tc>
        <w:tc>
          <w:tcPr>
            <w:tcW w:w="709"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чел.</w:t>
            </w:r>
          </w:p>
        </w:tc>
        <w:tc>
          <w:tcPr>
            <w:tcW w:w="425"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чел.</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w:t>
            </w:r>
          </w:p>
        </w:tc>
        <w:tc>
          <w:tcPr>
            <w:tcW w:w="426"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чел.</w:t>
            </w:r>
          </w:p>
        </w:tc>
        <w:tc>
          <w:tcPr>
            <w:tcW w:w="1092"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w:t>
            </w: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732D39" w:rsidRPr="00732D39" w:rsidRDefault="00732D39" w:rsidP="00732D39">
            <w:pPr>
              <w:jc w:val="center"/>
              <w:rPr>
                <w:rFonts w:ascii="Times New Roman" w:hAnsi="Times New Roman"/>
                <w:sz w:val="20"/>
                <w:szCs w:val="20"/>
              </w:rPr>
            </w:pPr>
          </w:p>
        </w:tc>
      </w:tr>
      <w:tr w:rsidR="00732D39" w:rsidRPr="00732D39" w:rsidTr="00732D39">
        <w:trPr>
          <w:trHeight w:val="274"/>
        </w:trPr>
        <w:tc>
          <w:tcPr>
            <w:tcW w:w="441"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1</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61,58</w:t>
            </w:r>
          </w:p>
        </w:tc>
        <w:tc>
          <w:tcPr>
            <w:tcW w:w="708"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46,60</w:t>
            </w:r>
          </w:p>
        </w:tc>
        <w:tc>
          <w:tcPr>
            <w:tcW w:w="709"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84</w:t>
            </w:r>
          </w:p>
        </w:tc>
        <w:tc>
          <w:tcPr>
            <w:tcW w:w="851"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-24,76</w:t>
            </w:r>
          </w:p>
        </w:tc>
        <w:tc>
          <w:tcPr>
            <w:tcW w:w="851"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-7,73</w:t>
            </w:r>
          </w:p>
        </w:tc>
        <w:tc>
          <w:tcPr>
            <w:tcW w:w="284"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0</w:t>
            </w:r>
          </w:p>
        </w:tc>
        <w:tc>
          <w:tcPr>
            <w:tcW w:w="709"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0,00</w:t>
            </w:r>
          </w:p>
        </w:tc>
        <w:tc>
          <w:tcPr>
            <w:tcW w:w="708"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0</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0,00</w:t>
            </w:r>
          </w:p>
        </w:tc>
        <w:tc>
          <w:tcPr>
            <w:tcW w:w="709"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0</w:t>
            </w:r>
          </w:p>
        </w:tc>
        <w:tc>
          <w:tcPr>
            <w:tcW w:w="425"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0,00</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1</w:t>
            </w:r>
          </w:p>
        </w:tc>
        <w:tc>
          <w:tcPr>
            <w:tcW w:w="567"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100,00</w:t>
            </w:r>
          </w:p>
        </w:tc>
        <w:tc>
          <w:tcPr>
            <w:tcW w:w="426"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0</w:t>
            </w:r>
          </w:p>
        </w:tc>
        <w:tc>
          <w:tcPr>
            <w:tcW w:w="1092"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0,00</w:t>
            </w:r>
          </w:p>
        </w:tc>
        <w:tc>
          <w:tcPr>
            <w:tcW w:w="750" w:type="dxa"/>
            <w:tcBorders>
              <w:top w:val="nil"/>
              <w:left w:val="nil"/>
              <w:bottom w:val="single" w:sz="4" w:space="0" w:color="000000"/>
              <w:right w:val="single" w:sz="4" w:space="0" w:color="000000"/>
            </w:tcBorders>
            <w:shd w:val="clear" w:color="auto" w:fill="FFFFFF"/>
            <w:vAlign w:val="center"/>
            <w:hideMark/>
          </w:tcPr>
          <w:p w:rsidR="00732D39" w:rsidRPr="00732D39" w:rsidRDefault="00732D39">
            <w:pPr>
              <w:jc w:val="center"/>
              <w:rPr>
                <w:rFonts w:ascii="Times New Roman" w:hAnsi="Times New Roman"/>
                <w:sz w:val="20"/>
                <w:szCs w:val="20"/>
              </w:rPr>
            </w:pPr>
            <w:r w:rsidRPr="00732D39">
              <w:rPr>
                <w:rFonts w:ascii="Times New Roman" w:hAnsi="Times New Roman"/>
                <w:sz w:val="20"/>
                <w:szCs w:val="20"/>
              </w:rPr>
              <w:t>0</w:t>
            </w:r>
          </w:p>
        </w:tc>
      </w:tr>
    </w:tbl>
    <w:p w:rsidR="00732D39" w:rsidRDefault="00732D39" w:rsidP="00732D39"/>
    <w:p w:rsidR="00732D39" w:rsidRPr="00732D39" w:rsidRDefault="00732D39" w:rsidP="00732D39">
      <w:pPr>
        <w:jc w:val="both"/>
        <w:rPr>
          <w:rFonts w:ascii="Times New Roman" w:hAnsi="Times New Roman"/>
          <w:color w:val="000000"/>
          <w:sz w:val="24"/>
          <w:szCs w:val="24"/>
        </w:rPr>
      </w:pPr>
      <w:r>
        <w:rPr>
          <w:rFonts w:ascii="Times New Roman" w:hAnsi="Times New Roman"/>
          <w:color w:val="000000"/>
          <w:sz w:val="24"/>
          <w:szCs w:val="24"/>
        </w:rPr>
        <w:t>По данным</w:t>
      </w:r>
      <w:r w:rsidRPr="00732D39">
        <w:rPr>
          <w:rFonts w:ascii="Times New Roman" w:hAnsi="Times New Roman"/>
          <w:color w:val="000000"/>
          <w:sz w:val="24"/>
          <w:szCs w:val="24"/>
        </w:rPr>
        <w:t xml:space="preserve"> показателям можно с</w:t>
      </w:r>
      <w:r>
        <w:rPr>
          <w:rFonts w:ascii="Times New Roman" w:hAnsi="Times New Roman"/>
          <w:color w:val="000000"/>
          <w:sz w:val="24"/>
          <w:szCs w:val="24"/>
        </w:rPr>
        <w:t xml:space="preserve">делать вывод, </w:t>
      </w:r>
      <w:proofErr w:type="gramStart"/>
      <w:r>
        <w:rPr>
          <w:rFonts w:ascii="Times New Roman" w:hAnsi="Times New Roman"/>
          <w:color w:val="000000"/>
          <w:sz w:val="24"/>
          <w:szCs w:val="24"/>
        </w:rPr>
        <w:t xml:space="preserve">что </w:t>
      </w:r>
      <w:r w:rsidRPr="00732D39">
        <w:rPr>
          <w:rFonts w:ascii="Times New Roman" w:hAnsi="Times New Roman"/>
          <w:color w:val="000000"/>
          <w:sz w:val="24"/>
          <w:szCs w:val="24"/>
        </w:rPr>
        <w:t xml:space="preserve"> прогресс</w:t>
      </w:r>
      <w:proofErr w:type="gramEnd"/>
      <w:r w:rsidRPr="00732D39">
        <w:rPr>
          <w:rFonts w:ascii="Times New Roman" w:hAnsi="Times New Roman"/>
          <w:color w:val="000000"/>
          <w:sz w:val="24"/>
          <w:szCs w:val="24"/>
        </w:rPr>
        <w:t xml:space="preserve"> есть по так</w:t>
      </w:r>
      <w:r>
        <w:rPr>
          <w:rFonts w:ascii="Times New Roman" w:hAnsi="Times New Roman"/>
          <w:color w:val="000000"/>
          <w:sz w:val="24"/>
          <w:szCs w:val="24"/>
        </w:rPr>
        <w:t>им предметам, как: литература,  английский язык,</w:t>
      </w:r>
      <w:r w:rsidRPr="00732D39">
        <w:rPr>
          <w:rFonts w:ascii="Times New Roman" w:hAnsi="Times New Roman"/>
          <w:color w:val="000000"/>
          <w:sz w:val="24"/>
          <w:szCs w:val="24"/>
        </w:rPr>
        <w:t xml:space="preserve"> показатели снизились по </w:t>
      </w:r>
      <w:r>
        <w:rPr>
          <w:rFonts w:ascii="Times New Roman" w:hAnsi="Times New Roman"/>
          <w:color w:val="000000"/>
          <w:sz w:val="24"/>
          <w:szCs w:val="24"/>
        </w:rPr>
        <w:t>истории,</w:t>
      </w:r>
      <w:r w:rsidRPr="00732D39">
        <w:rPr>
          <w:rFonts w:ascii="Times New Roman" w:hAnsi="Times New Roman"/>
          <w:color w:val="000000"/>
          <w:sz w:val="24"/>
          <w:szCs w:val="24"/>
        </w:rPr>
        <w:t xml:space="preserve"> обществознанию. </w:t>
      </w:r>
    </w:p>
    <w:p w:rsidR="00732D39" w:rsidRPr="00732D39" w:rsidRDefault="00732D39" w:rsidP="00732D39">
      <w:pPr>
        <w:jc w:val="both"/>
        <w:rPr>
          <w:rFonts w:ascii="Times New Roman" w:hAnsi="Times New Roman"/>
          <w:color w:val="000000"/>
          <w:sz w:val="24"/>
          <w:szCs w:val="24"/>
        </w:rPr>
      </w:pPr>
      <w:r w:rsidRPr="00732D39">
        <w:rPr>
          <w:rFonts w:ascii="Times New Roman" w:hAnsi="Times New Roman"/>
          <w:b/>
          <w:bCs/>
          <w:color w:val="000000"/>
          <w:sz w:val="24"/>
          <w:szCs w:val="24"/>
        </w:rPr>
        <w:t>Выводы:</w:t>
      </w:r>
    </w:p>
    <w:p w:rsidR="00732D39" w:rsidRPr="00732D39" w:rsidRDefault="00732D39" w:rsidP="00732D39">
      <w:pPr>
        <w:jc w:val="both"/>
        <w:rPr>
          <w:rFonts w:ascii="Times New Roman" w:hAnsi="Times New Roman"/>
          <w:color w:val="000000"/>
          <w:sz w:val="24"/>
          <w:szCs w:val="24"/>
        </w:rPr>
      </w:pPr>
      <w:r w:rsidRPr="00732D39">
        <w:rPr>
          <w:rFonts w:ascii="Times New Roman" w:hAnsi="Times New Roman"/>
          <w:color w:val="000000"/>
          <w:sz w:val="24"/>
          <w:szCs w:val="24"/>
        </w:rPr>
        <w:t>Несмотря на то</w:t>
      </w:r>
      <w:r>
        <w:rPr>
          <w:rFonts w:ascii="Times New Roman" w:hAnsi="Times New Roman"/>
          <w:color w:val="000000"/>
          <w:sz w:val="24"/>
          <w:szCs w:val="24"/>
        </w:rPr>
        <w:t>, что средние баллы по школе не</w:t>
      </w:r>
      <w:r w:rsidRPr="00732D39">
        <w:rPr>
          <w:rFonts w:ascii="Times New Roman" w:hAnsi="Times New Roman"/>
          <w:color w:val="000000"/>
          <w:sz w:val="24"/>
          <w:szCs w:val="24"/>
        </w:rPr>
        <w:t>высокие, они показали рост по сравнению с прошлым учебным годом.</w:t>
      </w:r>
    </w:p>
    <w:p w:rsidR="00732D39" w:rsidRPr="00732D39" w:rsidRDefault="0009255C" w:rsidP="00732D39">
      <w:pPr>
        <w:jc w:val="both"/>
        <w:rPr>
          <w:rFonts w:ascii="Times New Roman" w:hAnsi="Times New Roman"/>
          <w:color w:val="000000"/>
          <w:sz w:val="24"/>
          <w:szCs w:val="24"/>
        </w:rPr>
      </w:pPr>
      <w:r>
        <w:rPr>
          <w:rFonts w:ascii="Times New Roman" w:hAnsi="Times New Roman"/>
          <w:color w:val="000000"/>
          <w:sz w:val="24"/>
          <w:szCs w:val="24"/>
        </w:rPr>
        <w:t xml:space="preserve">В 2023-2024 учебном году </w:t>
      </w:r>
      <w:proofErr w:type="gramStart"/>
      <w:r>
        <w:rPr>
          <w:rFonts w:ascii="Times New Roman" w:hAnsi="Times New Roman"/>
          <w:color w:val="000000"/>
          <w:sz w:val="24"/>
          <w:szCs w:val="24"/>
        </w:rPr>
        <w:t xml:space="preserve">больше </w:t>
      </w:r>
      <w:r w:rsidR="00732D39" w:rsidRPr="00732D39">
        <w:rPr>
          <w:rFonts w:ascii="Times New Roman" w:hAnsi="Times New Roman"/>
          <w:color w:val="000000"/>
          <w:sz w:val="24"/>
          <w:szCs w:val="24"/>
        </w:rPr>
        <w:t xml:space="preserve"> выпускников</w:t>
      </w:r>
      <w:proofErr w:type="gramEnd"/>
      <w:r w:rsidR="00732D39" w:rsidRPr="00732D39">
        <w:rPr>
          <w:rFonts w:ascii="Times New Roman" w:hAnsi="Times New Roman"/>
          <w:color w:val="000000"/>
          <w:sz w:val="24"/>
          <w:szCs w:val="24"/>
        </w:rPr>
        <w:t xml:space="preserve">, которые не </w:t>
      </w:r>
      <w:r>
        <w:rPr>
          <w:rFonts w:ascii="Times New Roman" w:hAnsi="Times New Roman"/>
          <w:color w:val="000000"/>
          <w:sz w:val="24"/>
          <w:szCs w:val="24"/>
        </w:rPr>
        <w:t>прошли порог по обществознанию.</w:t>
      </w:r>
    </w:p>
    <w:p w:rsidR="00732D39" w:rsidRPr="00732D39" w:rsidRDefault="00732D39" w:rsidP="00732D39">
      <w:pPr>
        <w:jc w:val="both"/>
        <w:rPr>
          <w:rFonts w:ascii="Times New Roman" w:hAnsi="Times New Roman"/>
          <w:color w:val="000000"/>
          <w:sz w:val="24"/>
          <w:szCs w:val="24"/>
        </w:rPr>
      </w:pPr>
      <w:r w:rsidRPr="00732D39">
        <w:rPr>
          <w:rFonts w:ascii="Times New Roman" w:hAnsi="Times New Roman"/>
          <w:color w:val="000000"/>
          <w:sz w:val="24"/>
          <w:szCs w:val="24"/>
        </w:rPr>
        <w:t>На предметах по выбору учащиеся, претендующие на получение аттес</w:t>
      </w:r>
      <w:r>
        <w:rPr>
          <w:rFonts w:ascii="Times New Roman" w:hAnsi="Times New Roman"/>
          <w:color w:val="000000"/>
          <w:sz w:val="24"/>
          <w:szCs w:val="24"/>
        </w:rPr>
        <w:t>тата особого образца набрали не</w:t>
      </w:r>
      <w:r w:rsidR="0009255C">
        <w:rPr>
          <w:rFonts w:ascii="Times New Roman" w:hAnsi="Times New Roman"/>
          <w:color w:val="000000"/>
          <w:sz w:val="24"/>
          <w:szCs w:val="24"/>
        </w:rPr>
        <w:t xml:space="preserve">высокие баллы: </w:t>
      </w:r>
      <w:proofErr w:type="gramStart"/>
      <w:r w:rsidR="0009255C">
        <w:rPr>
          <w:rFonts w:ascii="Times New Roman" w:hAnsi="Times New Roman"/>
          <w:color w:val="000000"/>
          <w:sz w:val="24"/>
          <w:szCs w:val="24"/>
        </w:rPr>
        <w:t xml:space="preserve">по </w:t>
      </w:r>
      <w:r w:rsidRPr="00732D39">
        <w:rPr>
          <w:rFonts w:ascii="Times New Roman" w:hAnsi="Times New Roman"/>
          <w:color w:val="000000"/>
          <w:sz w:val="24"/>
          <w:szCs w:val="24"/>
        </w:rPr>
        <w:t xml:space="preserve"> русскому</w:t>
      </w:r>
      <w:proofErr w:type="gramEnd"/>
      <w:r w:rsidRPr="00732D39">
        <w:rPr>
          <w:rFonts w:ascii="Times New Roman" w:hAnsi="Times New Roman"/>
          <w:color w:val="000000"/>
          <w:sz w:val="24"/>
          <w:szCs w:val="24"/>
        </w:rPr>
        <w:t xml:space="preserve"> языку (1 учащаяся</w:t>
      </w:r>
      <w:r w:rsidR="0009255C">
        <w:rPr>
          <w:rFonts w:ascii="Times New Roman" w:hAnsi="Times New Roman"/>
          <w:color w:val="000000"/>
          <w:sz w:val="24"/>
          <w:szCs w:val="24"/>
        </w:rPr>
        <w:t>- 72 балла</w:t>
      </w:r>
      <w:r w:rsidRPr="00732D39">
        <w:rPr>
          <w:rFonts w:ascii="Times New Roman" w:hAnsi="Times New Roman"/>
          <w:color w:val="000000"/>
          <w:sz w:val="24"/>
          <w:szCs w:val="24"/>
        </w:rPr>
        <w:t>).</w:t>
      </w:r>
    </w:p>
    <w:p w:rsidR="00732D39" w:rsidRPr="00732D39" w:rsidRDefault="00732D39" w:rsidP="00732D39">
      <w:pPr>
        <w:jc w:val="both"/>
        <w:rPr>
          <w:rFonts w:ascii="Times New Roman" w:hAnsi="Times New Roman"/>
          <w:color w:val="000000"/>
          <w:sz w:val="24"/>
          <w:szCs w:val="24"/>
        </w:rPr>
      </w:pPr>
      <w:r w:rsidRPr="00732D39">
        <w:rPr>
          <w:rFonts w:ascii="Times New Roman" w:hAnsi="Times New Roman"/>
          <w:b/>
          <w:bCs/>
          <w:color w:val="000000"/>
          <w:sz w:val="24"/>
          <w:szCs w:val="24"/>
        </w:rPr>
        <w:t>Рекомендации:</w:t>
      </w:r>
    </w:p>
    <w:p w:rsidR="00732D39" w:rsidRPr="00732D39" w:rsidRDefault="00732D39" w:rsidP="00732D39">
      <w:pPr>
        <w:jc w:val="both"/>
        <w:rPr>
          <w:rFonts w:ascii="Times New Roman" w:hAnsi="Times New Roman"/>
          <w:color w:val="000000"/>
          <w:sz w:val="24"/>
          <w:szCs w:val="24"/>
        </w:rPr>
      </w:pPr>
      <w:proofErr w:type="gramStart"/>
      <w:r w:rsidRPr="00732D39">
        <w:rPr>
          <w:rFonts w:ascii="Times New Roman" w:hAnsi="Times New Roman"/>
          <w:color w:val="000000"/>
          <w:sz w:val="24"/>
          <w:szCs w:val="24"/>
        </w:rPr>
        <w:t>Усилить  эффективность</w:t>
      </w:r>
      <w:proofErr w:type="gramEnd"/>
      <w:r w:rsidRPr="00732D39">
        <w:rPr>
          <w:rFonts w:ascii="Times New Roman" w:hAnsi="Times New Roman"/>
          <w:color w:val="000000"/>
          <w:sz w:val="24"/>
          <w:szCs w:val="24"/>
        </w:rPr>
        <w:t xml:space="preserve"> подготовки учащихся 11 класса к государственной итоговой аттестации в части:</w:t>
      </w:r>
    </w:p>
    <w:p w:rsidR="00732D39" w:rsidRPr="0009255C" w:rsidRDefault="00732D39" w:rsidP="0009255C">
      <w:pPr>
        <w:pStyle w:val="a6"/>
        <w:numPr>
          <w:ilvl w:val="0"/>
          <w:numId w:val="46"/>
        </w:numPr>
        <w:jc w:val="both"/>
        <w:rPr>
          <w:color w:val="000000"/>
        </w:rPr>
      </w:pPr>
      <w:r w:rsidRPr="0009255C">
        <w:rPr>
          <w:color w:val="000000"/>
        </w:rPr>
        <w:t>в период подготовки к итоговой аттестации 2024 – 2025 уче</w:t>
      </w:r>
      <w:r w:rsidR="0009255C" w:rsidRPr="0009255C">
        <w:rPr>
          <w:color w:val="000000"/>
        </w:rPr>
        <w:t>бного года рекомендуется учителям</w:t>
      </w:r>
      <w:r w:rsidRPr="0009255C">
        <w:rPr>
          <w:color w:val="000000"/>
        </w:rPr>
        <w:t xml:space="preserve"> отразить в календарно-тематическом плане работу по подготовке к ЕГЭ;</w:t>
      </w:r>
    </w:p>
    <w:p w:rsidR="00732D39" w:rsidRPr="0009255C" w:rsidRDefault="00732D39" w:rsidP="0009255C">
      <w:pPr>
        <w:pStyle w:val="a6"/>
        <w:numPr>
          <w:ilvl w:val="0"/>
          <w:numId w:val="46"/>
        </w:numPr>
        <w:jc w:val="both"/>
        <w:rPr>
          <w:color w:val="000000"/>
        </w:rPr>
      </w:pPr>
      <w:r w:rsidRPr="0009255C">
        <w:rPr>
          <w:color w:val="000000"/>
        </w:rPr>
        <w:t>организовывать учебный процесс с использованием активных форм обучения;</w:t>
      </w:r>
    </w:p>
    <w:p w:rsidR="00732D39" w:rsidRPr="0009255C" w:rsidRDefault="00732D39" w:rsidP="0009255C">
      <w:pPr>
        <w:pStyle w:val="a6"/>
        <w:numPr>
          <w:ilvl w:val="0"/>
          <w:numId w:val="46"/>
        </w:numPr>
        <w:jc w:val="both"/>
        <w:rPr>
          <w:color w:val="000000"/>
        </w:rPr>
      </w:pPr>
      <w:r w:rsidRPr="0009255C">
        <w:rPr>
          <w:color w:val="000000"/>
        </w:rPr>
        <w:t>планомерно осуществлять мониторинг учебных достижений учащихся;</w:t>
      </w:r>
    </w:p>
    <w:p w:rsidR="00732D39" w:rsidRPr="0009255C" w:rsidRDefault="00732D39" w:rsidP="0009255C">
      <w:pPr>
        <w:pStyle w:val="a6"/>
        <w:numPr>
          <w:ilvl w:val="0"/>
          <w:numId w:val="46"/>
        </w:numPr>
        <w:jc w:val="both"/>
        <w:rPr>
          <w:color w:val="000000"/>
        </w:rPr>
      </w:pPr>
      <w:r w:rsidRPr="0009255C">
        <w:rPr>
          <w:color w:val="000000"/>
        </w:rPr>
        <w:t>для улучшения успеваемости и качества обучения организовать индивидуальную работу со слабоуспевающими и </w:t>
      </w:r>
      <w:r w:rsidRPr="0009255C">
        <w:rPr>
          <w:rFonts w:eastAsia="Calibri"/>
          <w:b/>
          <w:bCs/>
          <w:color w:val="000000"/>
        </w:rPr>
        <w:t>сильными </w:t>
      </w:r>
      <w:r w:rsidRPr="0009255C">
        <w:rPr>
          <w:color w:val="000000"/>
        </w:rPr>
        <w:t>учащимися;</w:t>
      </w:r>
    </w:p>
    <w:p w:rsidR="00732D39" w:rsidRPr="0009255C" w:rsidRDefault="00732D39" w:rsidP="0009255C">
      <w:pPr>
        <w:pStyle w:val="a6"/>
        <w:numPr>
          <w:ilvl w:val="0"/>
          <w:numId w:val="46"/>
        </w:numPr>
        <w:jc w:val="both"/>
        <w:rPr>
          <w:color w:val="000000"/>
        </w:rPr>
      </w:pPr>
      <w:r w:rsidRPr="0009255C">
        <w:rPr>
          <w:color w:val="000000"/>
        </w:rPr>
        <w:t>оптимально сочетать изучение нового материала с повторением основных разделов, создавать ситуации «погружения» в предмет, при этом организуя системное повторение пройденного материала;</w:t>
      </w:r>
    </w:p>
    <w:p w:rsidR="00732D39" w:rsidRPr="0009255C" w:rsidRDefault="00732D39" w:rsidP="0009255C">
      <w:pPr>
        <w:pStyle w:val="a6"/>
        <w:numPr>
          <w:ilvl w:val="0"/>
          <w:numId w:val="46"/>
        </w:numPr>
        <w:jc w:val="both"/>
        <w:rPr>
          <w:color w:val="000000"/>
        </w:rPr>
      </w:pPr>
      <w:r w:rsidRPr="0009255C">
        <w:rPr>
          <w:color w:val="000000"/>
        </w:rPr>
        <w:t>тщательно планировать итоговое повторение в конце полугодия и года с учетом содержания КИМ ЕГЭ предшествующих лет;</w:t>
      </w:r>
    </w:p>
    <w:p w:rsidR="00732D39" w:rsidRPr="0009255C" w:rsidRDefault="00732D39" w:rsidP="0009255C">
      <w:pPr>
        <w:pStyle w:val="a6"/>
        <w:numPr>
          <w:ilvl w:val="0"/>
          <w:numId w:val="46"/>
        </w:numPr>
        <w:jc w:val="both"/>
        <w:rPr>
          <w:color w:val="000000"/>
        </w:rPr>
      </w:pPr>
      <w:r w:rsidRPr="0009255C">
        <w:rPr>
          <w:color w:val="000000"/>
        </w:rPr>
        <w:t>серьезно анализировать нормативную документацию по проведению ЕГЭ: «Спецификации экзаменационных работ», «Кодификаторы», «Демонстрационные варианты ЕГЭ».</w:t>
      </w:r>
    </w:p>
    <w:p w:rsidR="00732D39" w:rsidRPr="0009255C" w:rsidRDefault="00732D39" w:rsidP="0009255C">
      <w:pPr>
        <w:jc w:val="both"/>
        <w:rPr>
          <w:rFonts w:ascii="Times New Roman" w:hAnsi="Times New Roman"/>
          <w:color w:val="000000"/>
          <w:sz w:val="24"/>
          <w:szCs w:val="24"/>
        </w:rPr>
      </w:pPr>
      <w:r w:rsidRPr="0009255C">
        <w:rPr>
          <w:rFonts w:ascii="Times New Roman" w:hAnsi="Times New Roman"/>
          <w:color w:val="000000"/>
          <w:sz w:val="24"/>
          <w:szCs w:val="24"/>
        </w:rPr>
        <w:t>вести работу с учащимися по правильности заполнения экзаменационных бланков.</w:t>
      </w:r>
    </w:p>
    <w:p w:rsidR="00C16DF1" w:rsidRPr="0009255C" w:rsidRDefault="00C16DF1" w:rsidP="0009255C">
      <w:pPr>
        <w:jc w:val="both"/>
        <w:rPr>
          <w:rFonts w:ascii="Times New Roman" w:hAnsi="Times New Roman"/>
          <w:color w:val="000000"/>
          <w:sz w:val="24"/>
          <w:szCs w:val="24"/>
        </w:rPr>
      </w:pPr>
    </w:p>
    <w:p w:rsidR="0090474D" w:rsidRPr="0090474D" w:rsidRDefault="0090474D" w:rsidP="0090474D">
      <w:pPr>
        <w:shd w:val="clear" w:color="auto" w:fill="FFFFFF"/>
        <w:jc w:val="both"/>
        <w:rPr>
          <w:rFonts w:ascii="Times New Roman" w:hAnsi="Times New Roman"/>
          <w:color w:val="000000"/>
          <w:sz w:val="24"/>
          <w:szCs w:val="24"/>
        </w:rPr>
      </w:pPr>
    </w:p>
    <w:p w:rsidR="0090474D" w:rsidRPr="0090474D" w:rsidRDefault="0090474D" w:rsidP="0090474D">
      <w:pPr>
        <w:shd w:val="clear" w:color="auto" w:fill="FFFFFF"/>
        <w:jc w:val="both"/>
        <w:rPr>
          <w:rFonts w:ascii="Times New Roman" w:hAnsi="Times New Roman"/>
          <w:color w:val="000000"/>
          <w:sz w:val="24"/>
          <w:szCs w:val="24"/>
        </w:rPr>
      </w:pPr>
    </w:p>
    <w:p w:rsidR="00C82007" w:rsidRDefault="00C82007" w:rsidP="00406333">
      <w:pPr>
        <w:spacing w:after="0"/>
        <w:jc w:val="center"/>
        <w:outlineLvl w:val="0"/>
        <w:rPr>
          <w:rFonts w:ascii="Times New Roman" w:hAnsi="Times New Roman"/>
          <w:b/>
          <w:sz w:val="28"/>
          <w:szCs w:val="28"/>
        </w:rPr>
      </w:pPr>
      <w:bookmarkStart w:id="0" w:name="_GoBack"/>
      <w:bookmarkEnd w:id="0"/>
    </w:p>
    <w:p w:rsidR="00406333" w:rsidRDefault="00406333" w:rsidP="00406333">
      <w:pPr>
        <w:spacing w:after="0"/>
        <w:jc w:val="center"/>
        <w:outlineLvl w:val="0"/>
        <w:rPr>
          <w:rFonts w:ascii="Times New Roman" w:hAnsi="Times New Roman"/>
          <w:b/>
          <w:sz w:val="28"/>
          <w:szCs w:val="28"/>
        </w:rPr>
      </w:pPr>
      <w:r>
        <w:rPr>
          <w:rFonts w:ascii="Times New Roman" w:hAnsi="Times New Roman"/>
          <w:b/>
          <w:sz w:val="28"/>
          <w:szCs w:val="28"/>
        </w:rPr>
        <w:t>План</w:t>
      </w:r>
    </w:p>
    <w:p w:rsidR="00406333" w:rsidRDefault="00406333" w:rsidP="00406333">
      <w:pPr>
        <w:spacing w:after="0"/>
        <w:jc w:val="center"/>
        <w:rPr>
          <w:rFonts w:ascii="Times New Roman" w:hAnsi="Times New Roman"/>
          <w:b/>
          <w:sz w:val="28"/>
          <w:szCs w:val="28"/>
        </w:rPr>
      </w:pPr>
      <w:proofErr w:type="gramStart"/>
      <w:r>
        <w:rPr>
          <w:rFonts w:ascii="Times New Roman" w:hAnsi="Times New Roman"/>
          <w:b/>
          <w:sz w:val="28"/>
          <w:szCs w:val="28"/>
        </w:rPr>
        <w:t>работы  МО</w:t>
      </w:r>
      <w:proofErr w:type="gramEnd"/>
      <w:r>
        <w:rPr>
          <w:rFonts w:ascii="Times New Roman" w:hAnsi="Times New Roman"/>
          <w:b/>
          <w:sz w:val="28"/>
          <w:szCs w:val="28"/>
        </w:rPr>
        <w:t xml:space="preserve"> гуманитарного цикла на 202</w:t>
      </w:r>
      <w:r w:rsidR="00252863">
        <w:rPr>
          <w:rFonts w:ascii="Times New Roman" w:hAnsi="Times New Roman"/>
          <w:b/>
          <w:sz w:val="28"/>
          <w:szCs w:val="28"/>
        </w:rPr>
        <w:t>4 – 2025</w:t>
      </w:r>
      <w:r>
        <w:rPr>
          <w:rFonts w:ascii="Times New Roman" w:hAnsi="Times New Roman"/>
          <w:b/>
          <w:sz w:val="28"/>
          <w:szCs w:val="28"/>
        </w:rPr>
        <w:t xml:space="preserve"> учебный год</w:t>
      </w:r>
    </w:p>
    <w:p w:rsidR="00406333" w:rsidRDefault="00406333" w:rsidP="00406333">
      <w:pPr>
        <w:spacing w:after="0"/>
        <w:jc w:val="center"/>
        <w:rPr>
          <w:rFonts w:ascii="Times New Roman" w:hAnsi="Times New Roman"/>
          <w:b/>
          <w:sz w:val="28"/>
          <w:szCs w:val="28"/>
        </w:rPr>
      </w:pPr>
    </w:p>
    <w:tbl>
      <w:tblPr>
        <w:tblW w:w="10828" w:type="dxa"/>
        <w:tblInd w:w="-222" w:type="dxa"/>
        <w:tblLayout w:type="fixed"/>
        <w:tblCellMar>
          <w:top w:w="15" w:type="dxa"/>
          <w:left w:w="15" w:type="dxa"/>
          <w:bottom w:w="15" w:type="dxa"/>
          <w:right w:w="15" w:type="dxa"/>
        </w:tblCellMar>
        <w:tblLook w:val="00A0" w:firstRow="1" w:lastRow="0" w:firstColumn="1" w:lastColumn="0" w:noHBand="0" w:noVBand="0"/>
      </w:tblPr>
      <w:tblGrid>
        <w:gridCol w:w="3168"/>
        <w:gridCol w:w="100"/>
        <w:gridCol w:w="2028"/>
        <w:gridCol w:w="2083"/>
        <w:gridCol w:w="1039"/>
        <w:gridCol w:w="992"/>
        <w:gridCol w:w="158"/>
        <w:gridCol w:w="1260"/>
      </w:tblGrid>
      <w:tr w:rsidR="00406333" w:rsidRPr="005C520A" w:rsidTr="00C10FB2">
        <w:tc>
          <w:tcPr>
            <w:tcW w:w="32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b/>
                <w:bCs/>
                <w:color w:val="000000"/>
                <w:lang w:eastAsia="ru-RU"/>
              </w:rPr>
              <w:t>Направление деятельности</w:t>
            </w:r>
          </w:p>
        </w:tc>
        <w:tc>
          <w:tcPr>
            <w:tcW w:w="2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b/>
                <w:bCs/>
                <w:color w:val="000000"/>
                <w:lang w:eastAsia="ru-RU"/>
              </w:rPr>
              <w:t>Цель</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b/>
                <w:bCs/>
                <w:color w:val="000000"/>
                <w:lang w:eastAsia="ru-RU"/>
              </w:rPr>
              <w:t>Прогнозируемый результат</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b/>
                <w:bCs/>
                <w:color w:val="000000"/>
                <w:lang w:eastAsia="ru-RU"/>
              </w:rPr>
              <w:t>Сроки</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b/>
                <w:bCs/>
                <w:color w:val="000000"/>
                <w:lang w:eastAsia="ru-RU"/>
              </w:rPr>
              <w:t>Формы</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b/>
                <w:bCs/>
                <w:color w:val="000000"/>
                <w:lang w:eastAsia="ru-RU"/>
              </w:rPr>
              <w:t>Ответственные</w:t>
            </w:r>
          </w:p>
        </w:tc>
      </w:tr>
      <w:tr w:rsidR="00406333" w:rsidRPr="005C520A" w:rsidTr="00C10FB2">
        <w:tc>
          <w:tcPr>
            <w:tcW w:w="10828"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b/>
                <w:bCs/>
                <w:color w:val="000000"/>
                <w:lang w:eastAsia="ru-RU"/>
              </w:rPr>
              <w:t>1.  Организационная работа с учителями</w:t>
            </w:r>
          </w:p>
        </w:tc>
      </w:tr>
      <w:tr w:rsidR="00406333"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575C71">
            <w:pPr>
              <w:spacing w:after="0" w:line="240" w:lineRule="auto"/>
              <w:rPr>
                <w:rFonts w:cs="Calibri"/>
                <w:color w:val="000000"/>
                <w:lang w:eastAsia="ru-RU"/>
              </w:rPr>
            </w:pPr>
            <w:r w:rsidRPr="0026689F">
              <w:rPr>
                <w:rFonts w:ascii="Times New Roman" w:hAnsi="Times New Roman"/>
                <w:b/>
                <w:bCs/>
                <w:color w:val="000000"/>
                <w:lang w:eastAsia="ru-RU"/>
              </w:rPr>
              <w:t>Заседание 1.</w:t>
            </w:r>
            <w:r w:rsidRPr="0026689F">
              <w:rPr>
                <w:rFonts w:ascii="Times New Roman" w:hAnsi="Times New Roman"/>
                <w:color w:val="000000"/>
                <w:lang w:eastAsia="ru-RU"/>
              </w:rPr>
              <w:t> «Анализ</w:t>
            </w:r>
            <w:r w:rsidR="00C10FB2">
              <w:rPr>
                <w:rFonts w:ascii="Times New Roman" w:hAnsi="Times New Roman"/>
                <w:color w:val="000000"/>
                <w:lang w:eastAsia="ru-RU"/>
              </w:rPr>
              <w:t xml:space="preserve"> работы за 202</w:t>
            </w:r>
            <w:r w:rsidR="00575C71">
              <w:rPr>
                <w:rFonts w:ascii="Times New Roman" w:hAnsi="Times New Roman"/>
                <w:color w:val="000000"/>
                <w:lang w:eastAsia="ru-RU"/>
              </w:rPr>
              <w:t>3-2024</w:t>
            </w:r>
            <w:r>
              <w:rPr>
                <w:rFonts w:ascii="Times New Roman" w:hAnsi="Times New Roman"/>
                <w:color w:val="000000"/>
                <w:lang w:eastAsia="ru-RU"/>
              </w:rPr>
              <w:t xml:space="preserve"> ученый г</w:t>
            </w:r>
            <w:r w:rsidR="00575C71">
              <w:rPr>
                <w:rFonts w:ascii="Times New Roman" w:hAnsi="Times New Roman"/>
                <w:color w:val="000000"/>
                <w:lang w:eastAsia="ru-RU"/>
              </w:rPr>
              <w:t>од и планирование работы на 2024-2025</w:t>
            </w:r>
            <w:r>
              <w:rPr>
                <w:rFonts w:ascii="Times New Roman" w:hAnsi="Times New Roman"/>
                <w:color w:val="000000"/>
                <w:lang w:eastAsia="ru-RU"/>
              </w:rPr>
              <w:t xml:space="preserve"> </w:t>
            </w:r>
            <w:r w:rsidRPr="0026689F">
              <w:rPr>
                <w:rFonts w:ascii="Times New Roman" w:hAnsi="Times New Roman"/>
                <w:color w:val="000000"/>
                <w:lang w:eastAsia="ru-RU"/>
              </w:rPr>
              <w:t>учебный год»</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ascii="Times New Roman" w:hAnsi="Times New Roman"/>
                <w:sz w:val="20"/>
                <w:szCs w:val="20"/>
                <w:lang w:eastAsia="ru-RU"/>
              </w:rPr>
            </w:pP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C10FB2" w:rsidP="009D706D">
            <w:pPr>
              <w:spacing w:after="0" w:line="240" w:lineRule="auto"/>
              <w:rPr>
                <w:rFonts w:cs="Calibri"/>
                <w:color w:val="000000"/>
                <w:lang w:eastAsia="ru-RU"/>
              </w:rPr>
            </w:pPr>
            <w:r>
              <w:rPr>
                <w:rFonts w:ascii="Times New Roman" w:hAnsi="Times New Roman"/>
                <w:b/>
                <w:bCs/>
                <w:color w:val="000000"/>
                <w:lang w:eastAsia="ru-RU"/>
              </w:rPr>
              <w:t>август</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ascii="Times New Roman" w:hAnsi="Times New Roman"/>
                <w:sz w:val="20"/>
                <w:szCs w:val="20"/>
                <w:lang w:eastAsia="ru-RU"/>
              </w:rPr>
            </w:pPr>
          </w:p>
        </w:tc>
      </w:tr>
      <w:tr w:rsidR="00406333"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1) Анализ работы МО учителей гуманитарного цикла</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Представление результатов</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работы учителей МО</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Оценка работы МО за прошлый учебный год, выводы</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Выступление  </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C10FB2" w:rsidP="009D706D">
            <w:pPr>
              <w:spacing w:after="0" w:line="240" w:lineRule="auto"/>
              <w:rPr>
                <w:rFonts w:cs="Calibri"/>
                <w:color w:val="000000"/>
                <w:lang w:eastAsia="ru-RU"/>
              </w:rPr>
            </w:pPr>
            <w:proofErr w:type="spellStart"/>
            <w:r>
              <w:rPr>
                <w:rFonts w:ascii="Times New Roman" w:hAnsi="Times New Roman"/>
                <w:color w:val="000000"/>
                <w:lang w:eastAsia="ru-RU"/>
              </w:rPr>
              <w:t>Понеделко</w:t>
            </w:r>
            <w:proofErr w:type="spellEnd"/>
            <w:r>
              <w:rPr>
                <w:rFonts w:ascii="Times New Roman" w:hAnsi="Times New Roman"/>
                <w:color w:val="000000"/>
                <w:lang w:eastAsia="ru-RU"/>
              </w:rPr>
              <w:t xml:space="preserve"> Т.И.</w:t>
            </w:r>
          </w:p>
        </w:tc>
      </w:tr>
      <w:tr w:rsidR="00406333" w:rsidRPr="005C520A" w:rsidTr="00C10FB2">
        <w:trPr>
          <w:trHeight w:val="2010"/>
        </w:trPr>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2) Обсуждение плана</w:t>
            </w:r>
          </w:p>
          <w:p w:rsidR="00406333" w:rsidRPr="0026689F" w:rsidRDefault="00406333" w:rsidP="00575C71">
            <w:pPr>
              <w:spacing w:after="0" w:line="240" w:lineRule="auto"/>
              <w:rPr>
                <w:rFonts w:cs="Calibri"/>
                <w:color w:val="000000"/>
                <w:lang w:eastAsia="ru-RU"/>
              </w:rPr>
            </w:pPr>
            <w:r w:rsidRPr="0026689F">
              <w:rPr>
                <w:rFonts w:ascii="Times New Roman" w:hAnsi="Times New Roman"/>
                <w:color w:val="000000"/>
                <w:lang w:eastAsia="ru-RU"/>
              </w:rPr>
              <w:t>методической работы на 20</w:t>
            </w:r>
            <w:r w:rsidR="00575C71">
              <w:rPr>
                <w:rFonts w:ascii="Times New Roman" w:hAnsi="Times New Roman"/>
                <w:color w:val="000000"/>
                <w:lang w:eastAsia="ru-RU"/>
              </w:rPr>
              <w:t>24</w:t>
            </w:r>
            <w:r w:rsidRPr="0026689F">
              <w:rPr>
                <w:rFonts w:ascii="Times New Roman" w:hAnsi="Times New Roman"/>
                <w:color w:val="000000"/>
                <w:lang w:eastAsia="ru-RU"/>
              </w:rPr>
              <w:t>-202</w:t>
            </w:r>
            <w:r w:rsidR="001A5138">
              <w:rPr>
                <w:rFonts w:ascii="Times New Roman" w:hAnsi="Times New Roman"/>
                <w:color w:val="000000"/>
                <w:lang w:eastAsia="ru-RU"/>
              </w:rPr>
              <w:t>4</w:t>
            </w:r>
            <w:r w:rsidR="00575C71">
              <w:rPr>
                <w:rFonts w:ascii="Times New Roman" w:hAnsi="Times New Roman"/>
                <w:color w:val="000000"/>
                <w:lang w:eastAsia="ru-RU"/>
              </w:rPr>
              <w:t>5</w:t>
            </w:r>
            <w:r w:rsidRPr="0026689F">
              <w:rPr>
                <w:rFonts w:ascii="Times New Roman" w:hAnsi="Times New Roman"/>
                <w:color w:val="000000"/>
                <w:lang w:eastAsia="ru-RU"/>
              </w:rPr>
              <w:t>учебный год и методической темы школы</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Выработка единых</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представлений о</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перспективах работы над</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методической темой школы</w:t>
            </w:r>
            <w:r>
              <w:rPr>
                <w:rFonts w:ascii="Times New Roman" w:hAnsi="Times New Roman"/>
                <w:color w:val="000000"/>
                <w:lang w:eastAsia="ru-RU"/>
              </w:rPr>
              <w:t>.</w:t>
            </w:r>
            <w:r w:rsidRPr="0026689F">
              <w:rPr>
                <w:rFonts w:ascii="Times New Roman" w:hAnsi="Times New Roman"/>
                <w:color w:val="000000"/>
                <w:lang w:eastAsia="ru-RU"/>
              </w:rPr>
              <w:t xml:space="preserve"> Совершенствование учебно-воспитательного процесса в</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 xml:space="preserve">рамках </w:t>
            </w:r>
            <w:r>
              <w:rPr>
                <w:rFonts w:ascii="Times New Roman" w:hAnsi="Times New Roman"/>
                <w:color w:val="000000"/>
                <w:lang w:eastAsia="ru-RU"/>
              </w:rPr>
              <w:t xml:space="preserve">функционирования новых </w:t>
            </w:r>
          </w:p>
          <w:p w:rsidR="00406333" w:rsidRPr="0026689F" w:rsidRDefault="00406333" w:rsidP="009D706D">
            <w:pPr>
              <w:spacing w:after="0" w:line="240" w:lineRule="auto"/>
              <w:rPr>
                <w:rFonts w:cs="Calibri"/>
                <w:color w:val="000000"/>
                <w:lang w:eastAsia="ru-RU"/>
              </w:rPr>
            </w:pPr>
            <w:r>
              <w:rPr>
                <w:rFonts w:ascii="Times New Roman" w:hAnsi="Times New Roman"/>
                <w:color w:val="000000"/>
                <w:lang w:eastAsia="ru-RU"/>
              </w:rPr>
              <w:t>стандартов</w:t>
            </w:r>
            <w:r w:rsidRPr="0026689F">
              <w:rPr>
                <w:rFonts w:ascii="Times New Roman" w:hAnsi="Times New Roman"/>
                <w:color w:val="000000"/>
                <w:lang w:eastAsia="ru-RU"/>
              </w:rPr>
              <w:t xml:space="preserve"> в основной и</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старшей школе</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Определение актуальности темы,</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вытекающей из анализа</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педагогической деятельности за</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предыдущий период</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Свободная</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дискуссия</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C10FB2" w:rsidP="00C10FB2">
            <w:pPr>
              <w:spacing w:after="0" w:line="240" w:lineRule="auto"/>
              <w:rPr>
                <w:rFonts w:cs="Calibri"/>
                <w:color w:val="000000"/>
                <w:lang w:eastAsia="ru-RU"/>
              </w:rPr>
            </w:pPr>
            <w:r>
              <w:rPr>
                <w:rFonts w:ascii="Times New Roman" w:hAnsi="Times New Roman"/>
                <w:color w:val="000000"/>
                <w:lang w:eastAsia="ru-RU"/>
              </w:rPr>
              <w:t xml:space="preserve"> </w:t>
            </w:r>
            <w:proofErr w:type="spellStart"/>
            <w:r>
              <w:rPr>
                <w:rFonts w:ascii="Times New Roman" w:hAnsi="Times New Roman"/>
                <w:color w:val="000000"/>
                <w:lang w:eastAsia="ru-RU"/>
              </w:rPr>
              <w:t>Понеделко</w:t>
            </w:r>
            <w:proofErr w:type="spellEnd"/>
            <w:r>
              <w:rPr>
                <w:rFonts w:ascii="Times New Roman" w:hAnsi="Times New Roman"/>
                <w:color w:val="000000"/>
                <w:lang w:eastAsia="ru-RU"/>
              </w:rPr>
              <w:t xml:space="preserve"> Т.И</w:t>
            </w:r>
            <w:r w:rsidR="00406333">
              <w:rPr>
                <w:rFonts w:ascii="Times New Roman" w:hAnsi="Times New Roman"/>
                <w:color w:val="000000"/>
                <w:lang w:eastAsia="ru-RU"/>
              </w:rPr>
              <w:t>.</w:t>
            </w:r>
          </w:p>
        </w:tc>
      </w:tr>
      <w:tr w:rsidR="00406333"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Pr>
                <w:rFonts w:ascii="Times New Roman" w:hAnsi="Times New Roman"/>
                <w:color w:val="000000"/>
                <w:lang w:eastAsia="ru-RU"/>
              </w:rPr>
              <w:t>3</w:t>
            </w:r>
            <w:r w:rsidRPr="0026689F">
              <w:rPr>
                <w:rFonts w:ascii="Times New Roman" w:hAnsi="Times New Roman"/>
                <w:color w:val="000000"/>
                <w:lang w:eastAsia="ru-RU"/>
              </w:rPr>
              <w:t>)  Обсуждение и рассмотрение</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рабочих программ,</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тематического планирования,</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элективных курсов  </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Оценка соответствия рабочих программ и КТП современным требованиям ФГОС</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Анализ тематического</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планирования  </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элективных курсов в</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соответствии с  </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 xml:space="preserve">задачами </w:t>
            </w:r>
            <w:proofErr w:type="spellStart"/>
            <w:r w:rsidRPr="0026689F">
              <w:rPr>
                <w:rFonts w:ascii="Times New Roman" w:hAnsi="Times New Roman"/>
                <w:color w:val="000000"/>
                <w:lang w:eastAsia="ru-RU"/>
              </w:rPr>
              <w:t>внутришкольного</w:t>
            </w:r>
            <w:proofErr w:type="spellEnd"/>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контроля</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Определение перспектив</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развития МО в новом учебном</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году</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Справка</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Pr>
                <w:rFonts w:ascii="Times New Roman" w:hAnsi="Times New Roman"/>
                <w:color w:val="000000"/>
                <w:lang w:eastAsia="ru-RU"/>
              </w:rPr>
              <w:t>Учителя-предметники</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 </w:t>
            </w:r>
          </w:p>
        </w:tc>
      </w:tr>
      <w:tr w:rsidR="00406333"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Pr>
                <w:rFonts w:ascii="Times New Roman" w:hAnsi="Times New Roman"/>
                <w:color w:val="000000"/>
                <w:lang w:eastAsia="ru-RU"/>
              </w:rPr>
              <w:t>4</w:t>
            </w:r>
            <w:r w:rsidRPr="0026689F">
              <w:rPr>
                <w:rFonts w:ascii="Times New Roman" w:hAnsi="Times New Roman"/>
                <w:color w:val="000000"/>
                <w:lang w:eastAsia="ru-RU"/>
              </w:rPr>
              <w:t>) Обсуждение плана работы педагога над темой самообразования путем выполнения методического задания.</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Выработка единых</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представлений о</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перспективах работы над</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 темой самообразования</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Освещение вопросов работы</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учителей МО по темам самообразования в текущем учебном</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году</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Информация</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Pr>
                <w:rFonts w:ascii="Times New Roman" w:hAnsi="Times New Roman"/>
                <w:color w:val="000000"/>
                <w:lang w:eastAsia="ru-RU"/>
              </w:rPr>
              <w:t>Учителя-предметники</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 </w:t>
            </w:r>
          </w:p>
        </w:tc>
      </w:tr>
      <w:tr w:rsidR="00406333"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Pr>
                <w:rFonts w:ascii="Times New Roman" w:hAnsi="Times New Roman"/>
                <w:color w:val="000000"/>
                <w:lang w:eastAsia="ru-RU"/>
              </w:rPr>
              <w:t>5</w:t>
            </w:r>
            <w:r w:rsidRPr="0026689F">
              <w:rPr>
                <w:rFonts w:ascii="Times New Roman" w:hAnsi="Times New Roman"/>
                <w:color w:val="000000"/>
                <w:lang w:eastAsia="ru-RU"/>
              </w:rPr>
              <w:t>)  </w:t>
            </w:r>
            <w:proofErr w:type="gramStart"/>
            <w:r w:rsidRPr="0026689F">
              <w:rPr>
                <w:rFonts w:ascii="Times New Roman" w:hAnsi="Times New Roman"/>
                <w:color w:val="000000"/>
                <w:lang w:eastAsia="ru-RU"/>
              </w:rPr>
              <w:t>Организация  и</w:t>
            </w:r>
            <w:proofErr w:type="gramEnd"/>
            <w:r w:rsidRPr="0026689F">
              <w:rPr>
                <w:rFonts w:ascii="Times New Roman" w:hAnsi="Times New Roman"/>
                <w:color w:val="000000"/>
                <w:lang w:eastAsia="ru-RU"/>
              </w:rPr>
              <w:t xml:space="preserve">  проведение</w:t>
            </w:r>
          </w:p>
          <w:p w:rsidR="00406333" w:rsidRPr="0026689F" w:rsidRDefault="00406333" w:rsidP="009D706D">
            <w:pPr>
              <w:spacing w:after="0" w:line="240" w:lineRule="auto"/>
              <w:rPr>
                <w:rFonts w:cs="Calibri"/>
                <w:color w:val="000000"/>
                <w:lang w:eastAsia="ru-RU"/>
              </w:rPr>
            </w:pPr>
            <w:proofErr w:type="gramStart"/>
            <w:r w:rsidRPr="0026689F">
              <w:rPr>
                <w:rFonts w:ascii="Times New Roman" w:hAnsi="Times New Roman"/>
                <w:color w:val="000000"/>
                <w:lang w:eastAsia="ru-RU"/>
              </w:rPr>
              <w:t>предметных  олимпиад</w:t>
            </w:r>
            <w:proofErr w:type="gramEnd"/>
          </w:p>
          <w:p w:rsidR="00406333" w:rsidRPr="0026689F" w:rsidRDefault="00406333" w:rsidP="009D706D">
            <w:pPr>
              <w:spacing w:after="0" w:line="240" w:lineRule="auto"/>
              <w:rPr>
                <w:rFonts w:cs="Calibri"/>
                <w:color w:val="000000"/>
                <w:lang w:eastAsia="ru-RU"/>
              </w:rPr>
            </w:pPr>
            <w:proofErr w:type="gramStart"/>
            <w:r w:rsidRPr="0026689F">
              <w:rPr>
                <w:rFonts w:ascii="Times New Roman" w:hAnsi="Times New Roman"/>
                <w:color w:val="000000"/>
                <w:lang w:eastAsia="ru-RU"/>
              </w:rPr>
              <w:t>школьного  и</w:t>
            </w:r>
            <w:proofErr w:type="gramEnd"/>
            <w:r w:rsidRPr="0026689F">
              <w:rPr>
                <w:rFonts w:ascii="Times New Roman" w:hAnsi="Times New Roman"/>
                <w:color w:val="000000"/>
                <w:lang w:eastAsia="ru-RU"/>
              </w:rPr>
              <w:t xml:space="preserve">  муниципального</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уровня.</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Скоординировать работу по</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подготовке к олимпиадам</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разного уровня</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Выявление учащихся, способных</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достойно представлять школу на</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муниципальном уровне</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Выступление</w:t>
            </w:r>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Обсуждение</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C10FB2" w:rsidP="009D706D">
            <w:pPr>
              <w:spacing w:after="0" w:line="240" w:lineRule="auto"/>
              <w:rPr>
                <w:rFonts w:cs="Calibri"/>
                <w:color w:val="000000"/>
                <w:lang w:eastAsia="ru-RU"/>
              </w:rPr>
            </w:pPr>
            <w:proofErr w:type="spellStart"/>
            <w:r>
              <w:rPr>
                <w:rFonts w:ascii="Times New Roman" w:hAnsi="Times New Roman"/>
                <w:color w:val="000000"/>
                <w:lang w:eastAsia="ru-RU"/>
              </w:rPr>
              <w:t>Понеделко</w:t>
            </w:r>
            <w:proofErr w:type="spellEnd"/>
            <w:r>
              <w:rPr>
                <w:rFonts w:ascii="Times New Roman" w:hAnsi="Times New Roman"/>
                <w:color w:val="000000"/>
                <w:lang w:eastAsia="ru-RU"/>
              </w:rPr>
              <w:t xml:space="preserve"> </w:t>
            </w:r>
            <w:proofErr w:type="gramStart"/>
            <w:r>
              <w:rPr>
                <w:rFonts w:ascii="Times New Roman" w:hAnsi="Times New Roman"/>
                <w:color w:val="000000"/>
                <w:lang w:eastAsia="ru-RU"/>
              </w:rPr>
              <w:t>Т.И.</w:t>
            </w:r>
            <w:r w:rsidR="00406333">
              <w:rPr>
                <w:rFonts w:ascii="Times New Roman" w:hAnsi="Times New Roman"/>
                <w:color w:val="000000"/>
                <w:lang w:eastAsia="ru-RU"/>
              </w:rPr>
              <w:t>.</w:t>
            </w:r>
            <w:proofErr w:type="gramEnd"/>
          </w:p>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 </w:t>
            </w:r>
          </w:p>
        </w:tc>
      </w:tr>
      <w:tr w:rsidR="00406333"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Pr>
                <w:rFonts w:ascii="Times New Roman" w:hAnsi="Times New Roman"/>
                <w:color w:val="000000"/>
                <w:lang w:eastAsia="ru-RU"/>
              </w:rPr>
              <w:t>6</w:t>
            </w:r>
            <w:r w:rsidRPr="0026689F">
              <w:rPr>
                <w:rFonts w:ascii="Times New Roman" w:hAnsi="Times New Roman"/>
                <w:color w:val="000000"/>
                <w:lang w:eastAsia="ru-RU"/>
              </w:rPr>
              <w:t>) Проведение входных контрольных работ</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Выявить уровень предметных результатов</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 xml:space="preserve">Определение уровня остаточных знаний, выявление </w:t>
            </w:r>
            <w:r w:rsidRPr="0026689F">
              <w:rPr>
                <w:rFonts w:ascii="Times New Roman" w:hAnsi="Times New Roman"/>
                <w:color w:val="000000"/>
                <w:lang w:eastAsia="ru-RU"/>
              </w:rPr>
              <w:lastRenderedPageBreak/>
              <w:t>тем, разделов, которые учащиеся плохо усвоили.</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sidRPr="0026689F">
              <w:rPr>
                <w:rFonts w:ascii="Times New Roman" w:hAnsi="Times New Roman"/>
                <w:color w:val="000000"/>
                <w:lang w:eastAsia="ru-RU"/>
              </w:rPr>
              <w:t>Справка</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06333" w:rsidRPr="0026689F" w:rsidRDefault="00406333" w:rsidP="009D706D">
            <w:pPr>
              <w:spacing w:after="0" w:line="240" w:lineRule="auto"/>
              <w:rPr>
                <w:rFonts w:cs="Calibri"/>
                <w:color w:val="000000"/>
                <w:lang w:eastAsia="ru-RU"/>
              </w:rPr>
            </w:pPr>
            <w:r>
              <w:rPr>
                <w:rFonts w:ascii="Times New Roman" w:hAnsi="Times New Roman"/>
                <w:color w:val="000000"/>
                <w:lang w:eastAsia="ru-RU"/>
              </w:rPr>
              <w:t>Учителя-предметники</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Pr>
                <w:rFonts w:ascii="Times New Roman" w:hAnsi="Times New Roman"/>
                <w:color w:val="000000"/>
                <w:lang w:eastAsia="ru-RU"/>
              </w:rPr>
              <w:lastRenderedPageBreak/>
              <w:t>7</w:t>
            </w:r>
            <w:r w:rsidRPr="0026689F">
              <w:rPr>
                <w:rFonts w:ascii="Times New Roman" w:hAnsi="Times New Roman"/>
                <w:color w:val="000000"/>
                <w:lang w:eastAsia="ru-RU"/>
              </w:rPr>
              <w:t>) Проверка рабочих тетрадей обучающихся.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xml:space="preserve">Проверка тетрадей для к/р, р/р, </w:t>
            </w:r>
            <w:proofErr w:type="spellStart"/>
            <w:r w:rsidRPr="0026689F">
              <w:rPr>
                <w:rFonts w:ascii="Times New Roman" w:hAnsi="Times New Roman"/>
                <w:color w:val="000000"/>
                <w:lang w:eastAsia="ru-RU"/>
              </w:rPr>
              <w:t>сл</w:t>
            </w:r>
            <w:proofErr w:type="spellEnd"/>
            <w:r w:rsidRPr="0026689F">
              <w:rPr>
                <w:rFonts w:ascii="Times New Roman" w:hAnsi="Times New Roman"/>
                <w:color w:val="000000"/>
                <w:lang w:eastAsia="ru-RU"/>
              </w:rPr>
              <w:t>/д.</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Ежемесячно</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1 раз/мес.</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Справка</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Справка</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roofErr w:type="spellStart"/>
            <w:r>
              <w:rPr>
                <w:rFonts w:ascii="Times New Roman" w:hAnsi="Times New Roman"/>
                <w:color w:val="000000"/>
                <w:lang w:eastAsia="ru-RU"/>
              </w:rPr>
              <w:t>Понеделко</w:t>
            </w:r>
            <w:proofErr w:type="spellEnd"/>
            <w:r>
              <w:rPr>
                <w:rFonts w:ascii="Times New Roman" w:hAnsi="Times New Roman"/>
                <w:color w:val="000000"/>
                <w:lang w:eastAsia="ru-RU"/>
              </w:rPr>
              <w:t xml:space="preserve"> Т.И.</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b/>
                <w:bCs/>
                <w:color w:val="000000"/>
                <w:lang w:eastAsia="ru-RU"/>
              </w:rPr>
              <w:t>Заседание 2.</w:t>
            </w:r>
            <w:r w:rsidRPr="0026689F">
              <w:rPr>
                <w:rFonts w:ascii="Times New Roman" w:hAnsi="Times New Roman"/>
                <w:color w:val="000000"/>
                <w:lang w:eastAsia="ru-RU"/>
              </w:rPr>
              <w:t> «Создание модели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системы оценки качества</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образования».</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Способствовать</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переориентации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педагогического сознания во</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взглядах на ключевые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вопросы повышения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качества образования</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b/>
                <w:bCs/>
                <w:color w:val="000000"/>
                <w:lang w:eastAsia="ru-RU"/>
              </w:rPr>
              <w:t>Октябрь</w:t>
            </w:r>
            <w:r>
              <w:rPr>
                <w:rFonts w:ascii="Times New Roman" w:hAnsi="Times New Roman"/>
                <w:b/>
                <w:bCs/>
                <w:color w:val="000000"/>
                <w:lang w:eastAsia="ru-RU"/>
              </w:rPr>
              <w:t>- декабрь</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Обмен опытом по данным</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вопросам</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1) План предметных олимпиад (школьный этап).</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Активизация детей в целях</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повышение мотивации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учащихся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Максимальное вовлечение детей</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во внеурочную деятельность по</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предмету</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Информация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Обсуждение</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 учителя</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roofErr w:type="gramStart"/>
            <w:r w:rsidRPr="0026689F">
              <w:rPr>
                <w:rFonts w:ascii="Times New Roman" w:hAnsi="Times New Roman"/>
                <w:color w:val="000000"/>
                <w:sz w:val="24"/>
                <w:szCs w:val="24"/>
                <w:lang w:eastAsia="ru-RU"/>
              </w:rPr>
              <w:t>2)Преемственность</w:t>
            </w:r>
            <w:proofErr w:type="gramEnd"/>
            <w:r w:rsidRPr="0026689F">
              <w:rPr>
                <w:rFonts w:ascii="Times New Roman" w:hAnsi="Times New Roman"/>
                <w:color w:val="000000"/>
                <w:sz w:val="24"/>
                <w:szCs w:val="24"/>
                <w:lang w:eastAsia="ru-RU"/>
              </w:rPr>
              <w:t xml:space="preserve"> и адаптация учащихся 5-х классов. Результаты проверки навыков чтения.</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sz w:val="24"/>
                <w:szCs w:val="24"/>
                <w:lang w:eastAsia="ru-RU"/>
              </w:rPr>
              <w:t>Способствовать</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sz w:val="24"/>
                <w:szCs w:val="24"/>
                <w:lang w:eastAsia="ru-RU"/>
              </w:rPr>
              <w:t>успешной адаптации учащихся при переходе из начальной школы в основное звено</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sz w:val="24"/>
                <w:szCs w:val="24"/>
                <w:lang w:eastAsia="ru-RU"/>
              </w:rPr>
              <w:t xml:space="preserve">Согласование </w:t>
            </w:r>
            <w:proofErr w:type="gramStart"/>
            <w:r w:rsidRPr="0026689F">
              <w:rPr>
                <w:rFonts w:ascii="Times New Roman" w:hAnsi="Times New Roman"/>
                <w:color w:val="000000"/>
                <w:sz w:val="24"/>
                <w:szCs w:val="24"/>
                <w:lang w:eastAsia="ru-RU"/>
              </w:rPr>
              <w:t>требований  к</w:t>
            </w:r>
            <w:proofErr w:type="gramEnd"/>
            <w:r w:rsidRPr="0026689F">
              <w:rPr>
                <w:rFonts w:ascii="Times New Roman" w:hAnsi="Times New Roman"/>
                <w:color w:val="000000"/>
                <w:sz w:val="24"/>
                <w:szCs w:val="24"/>
                <w:lang w:eastAsia="ru-RU"/>
              </w:rPr>
              <w:t xml:space="preserve"> учащимся, к содержательным и организационным сторонам их работы.</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Выступление,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обсуждение,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свободная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дискуссия</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Учителя, работающие в</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5-х классах</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3) Итоги предварительной успеваемости.</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Анализ результативности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обучения по предмету</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Определение уровня обучаемости</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Выступление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обсуждение</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roofErr w:type="spellStart"/>
            <w:r>
              <w:rPr>
                <w:rFonts w:ascii="Times New Roman" w:hAnsi="Times New Roman"/>
                <w:color w:val="000000"/>
                <w:lang w:eastAsia="ru-RU"/>
              </w:rPr>
              <w:t>Понеделко</w:t>
            </w:r>
            <w:proofErr w:type="spellEnd"/>
            <w:r>
              <w:rPr>
                <w:rFonts w:ascii="Times New Roman" w:hAnsi="Times New Roman"/>
                <w:color w:val="000000"/>
                <w:lang w:eastAsia="ru-RU"/>
              </w:rPr>
              <w:t xml:space="preserve"> Т.И.</w:t>
            </w:r>
            <w:r w:rsidRPr="0026689F">
              <w:rPr>
                <w:rFonts w:ascii="Times New Roman" w:hAnsi="Times New Roman"/>
                <w:color w:val="000000"/>
                <w:lang w:eastAsia="ru-RU"/>
              </w:rPr>
              <w:t> </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4) Работа с детьми, мотивированными на обучение.</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xml:space="preserve">Создание условий для выявления, поддержки и развития мотивированных детей, их самореализации, профессионального самоопределения в соответствии со </w:t>
            </w:r>
            <w:proofErr w:type="gramStart"/>
            <w:r w:rsidRPr="0026689F">
              <w:rPr>
                <w:rFonts w:ascii="Times New Roman" w:hAnsi="Times New Roman"/>
                <w:color w:val="000000"/>
                <w:lang w:eastAsia="ru-RU"/>
              </w:rPr>
              <w:t>способностями.  </w:t>
            </w:r>
            <w:proofErr w:type="gramEnd"/>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xml:space="preserve">Определение уровня   знаний, выявление тем, разделов, которые </w:t>
            </w:r>
            <w:proofErr w:type="gramStart"/>
            <w:r w:rsidRPr="0026689F">
              <w:rPr>
                <w:rFonts w:ascii="Times New Roman" w:hAnsi="Times New Roman"/>
                <w:color w:val="000000"/>
                <w:lang w:eastAsia="ru-RU"/>
              </w:rPr>
              <w:t>учащиеся  усвоили</w:t>
            </w:r>
            <w:proofErr w:type="gramEnd"/>
            <w:r w:rsidRPr="0026689F">
              <w:rPr>
                <w:rFonts w:ascii="Times New Roman" w:hAnsi="Times New Roman"/>
                <w:color w:val="000000"/>
                <w:lang w:eastAsia="ru-RU"/>
              </w:rPr>
              <w:t xml:space="preserve"> на углубленном уровне.</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План, его реализация</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 учителя</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5) Работа со слабоуспевающими детьми.</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xml:space="preserve">Усилить эффективность работы со слабоуспевающими учащимися, используя инновационные формы и методы </w:t>
            </w:r>
            <w:proofErr w:type="gramStart"/>
            <w:r w:rsidRPr="0026689F">
              <w:rPr>
                <w:rFonts w:ascii="Times New Roman" w:hAnsi="Times New Roman"/>
                <w:color w:val="000000"/>
                <w:lang w:eastAsia="ru-RU"/>
              </w:rPr>
              <w:t>обучения.</w:t>
            </w:r>
            <w:r w:rsidRPr="0026689F">
              <w:rPr>
                <w:rFonts w:cs="Calibri"/>
                <w:color w:val="000000"/>
                <w:lang w:eastAsia="ru-RU"/>
              </w:rPr>
              <w:t> </w:t>
            </w:r>
            <w:r w:rsidRPr="0026689F">
              <w:rPr>
                <w:rFonts w:ascii="Times New Roman" w:hAnsi="Times New Roman"/>
                <w:color w:val="000000"/>
                <w:lang w:eastAsia="ru-RU"/>
              </w:rPr>
              <w:t> </w:t>
            </w:r>
            <w:proofErr w:type="gramEnd"/>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Определение уровня знаний, выявление тем, разделов, которые учащиеся плохо усвоили.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План, его реализация</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 учителя</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ascii="Times New Roman" w:hAnsi="Times New Roman"/>
                <w:color w:val="000000"/>
                <w:lang w:eastAsia="ru-RU"/>
              </w:rPr>
            </w:pPr>
            <w:r>
              <w:rPr>
                <w:rFonts w:ascii="Times New Roman" w:hAnsi="Times New Roman"/>
                <w:color w:val="000000"/>
                <w:lang w:eastAsia="ru-RU"/>
              </w:rPr>
              <w:t xml:space="preserve">6) </w:t>
            </w:r>
            <w:r w:rsidRPr="00573342">
              <w:rPr>
                <w:rFonts w:ascii="Times New Roman" w:hAnsi="Times New Roman"/>
                <w:color w:val="000000"/>
                <w:lang w:eastAsia="ru-RU"/>
              </w:rPr>
              <w:t xml:space="preserve">Диагностика уровня </w:t>
            </w:r>
            <w:proofErr w:type="spellStart"/>
            <w:r w:rsidRPr="00573342">
              <w:rPr>
                <w:rFonts w:ascii="Times New Roman" w:hAnsi="Times New Roman"/>
                <w:color w:val="000000"/>
                <w:lang w:eastAsia="ru-RU"/>
              </w:rPr>
              <w:t>сформированности</w:t>
            </w:r>
            <w:proofErr w:type="spellEnd"/>
            <w:r w:rsidRPr="00573342">
              <w:rPr>
                <w:rFonts w:ascii="Times New Roman" w:hAnsi="Times New Roman"/>
                <w:color w:val="000000"/>
                <w:lang w:eastAsia="ru-RU"/>
              </w:rPr>
              <w:t xml:space="preserve"> функциональной грамотности о</w:t>
            </w:r>
            <w:r>
              <w:rPr>
                <w:rFonts w:ascii="Times New Roman" w:hAnsi="Times New Roman"/>
                <w:color w:val="000000"/>
                <w:lang w:eastAsia="ru-RU"/>
              </w:rPr>
              <w:t>бучающихся 8,9 классов.</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573342" w:rsidRDefault="00573342" w:rsidP="00573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765C85">
              <w:rPr>
                <w:rFonts w:ascii="Times New Roman" w:eastAsia="Times New Roman" w:hAnsi="Times New Roman"/>
                <w:color w:val="000000"/>
                <w:sz w:val="24"/>
                <w:szCs w:val="24"/>
                <w:lang w:eastAsia="ru-RU"/>
              </w:rPr>
              <w:t xml:space="preserve">олучить информацию об уровне </w:t>
            </w:r>
            <w:proofErr w:type="spellStart"/>
            <w:r w:rsidRPr="00765C85">
              <w:rPr>
                <w:rFonts w:ascii="Times New Roman" w:eastAsia="Times New Roman" w:hAnsi="Times New Roman"/>
                <w:color w:val="000000"/>
                <w:sz w:val="24"/>
                <w:szCs w:val="24"/>
                <w:lang w:eastAsia="ru-RU"/>
              </w:rPr>
              <w:t>сформированност</w:t>
            </w:r>
            <w:r w:rsidRPr="00765C85">
              <w:rPr>
                <w:rFonts w:ascii="Times New Roman" w:eastAsia="Times New Roman" w:hAnsi="Times New Roman"/>
                <w:color w:val="000000"/>
                <w:sz w:val="24"/>
                <w:szCs w:val="24"/>
                <w:lang w:eastAsia="ru-RU"/>
              </w:rPr>
              <w:lastRenderedPageBreak/>
              <w:t>и</w:t>
            </w:r>
            <w:proofErr w:type="spellEnd"/>
            <w:r w:rsidRPr="00765C85">
              <w:rPr>
                <w:rFonts w:ascii="Times New Roman" w:eastAsia="Times New Roman" w:hAnsi="Times New Roman"/>
                <w:color w:val="000000"/>
                <w:sz w:val="24"/>
                <w:szCs w:val="24"/>
                <w:lang w:eastAsia="ru-RU"/>
              </w:rPr>
              <w:t xml:space="preserve"> функциональной г</w:t>
            </w:r>
            <w:r>
              <w:rPr>
                <w:rFonts w:ascii="Times New Roman" w:eastAsia="Times New Roman" w:hAnsi="Times New Roman"/>
                <w:color w:val="000000"/>
                <w:sz w:val="24"/>
                <w:szCs w:val="24"/>
                <w:lang w:eastAsia="ru-RU"/>
              </w:rPr>
              <w:t>рамотности учеников 8,9 классов.</w:t>
            </w:r>
            <w:r w:rsidRPr="0026689F">
              <w:rPr>
                <w:rFonts w:ascii="Times New Roman" w:hAnsi="Times New Roman"/>
                <w:color w:val="000000"/>
                <w:lang w:eastAsia="ru-RU"/>
              </w:rPr>
              <w:t xml:space="preserve"> </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ascii="Times New Roman" w:hAnsi="Times New Roman"/>
                <w:color w:val="000000"/>
                <w:lang w:eastAsia="ru-RU"/>
              </w:rPr>
            </w:pPr>
            <w:r>
              <w:rPr>
                <w:rFonts w:ascii="Times New Roman" w:eastAsia="Times New Roman" w:hAnsi="Times New Roman"/>
                <w:color w:val="000000"/>
                <w:sz w:val="24"/>
                <w:szCs w:val="24"/>
                <w:lang w:eastAsia="ru-RU"/>
              </w:rPr>
              <w:lastRenderedPageBreak/>
              <w:t>Выявление затруднений у</w:t>
            </w:r>
            <w:r w:rsidRPr="00765C85">
              <w:rPr>
                <w:rFonts w:ascii="Times New Roman" w:eastAsia="Times New Roman" w:hAnsi="Times New Roman"/>
                <w:color w:val="000000"/>
                <w:sz w:val="24"/>
                <w:szCs w:val="24"/>
                <w:lang w:eastAsia="ru-RU"/>
              </w:rPr>
              <w:t xml:space="preserve"> обучающихся 8,9 классов, </w:t>
            </w:r>
            <w:r w:rsidRPr="00765C85">
              <w:rPr>
                <w:rFonts w:ascii="Times New Roman" w:eastAsia="Times New Roman" w:hAnsi="Times New Roman"/>
                <w:color w:val="000000"/>
                <w:sz w:val="24"/>
                <w:szCs w:val="24"/>
                <w:lang w:eastAsia="ru-RU"/>
              </w:rPr>
              <w:lastRenderedPageBreak/>
              <w:t>возникающих в процессе решения задач на оценку функциональной грамотности</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573342">
              <w:rPr>
                <w:rFonts w:ascii="Times New Roman" w:eastAsia="Times New Roman" w:hAnsi="Times New Roman"/>
                <w:color w:val="000000"/>
                <w:sz w:val="24"/>
                <w:szCs w:val="24"/>
                <w:lang w:eastAsia="ru-RU"/>
              </w:rPr>
              <w:lastRenderedPageBreak/>
              <w:t>Октябрь-ноябрь</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Справка</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Pr>
                <w:rFonts w:ascii="Times New Roman" w:hAnsi="Times New Roman"/>
                <w:color w:val="000000"/>
                <w:lang w:eastAsia="ru-RU"/>
              </w:rPr>
              <w:t>Учителя-предметники</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Pr>
                <w:rFonts w:ascii="Times New Roman" w:hAnsi="Times New Roman"/>
                <w:color w:val="000000"/>
                <w:lang w:eastAsia="ru-RU"/>
              </w:rPr>
              <w:lastRenderedPageBreak/>
              <w:t xml:space="preserve">7) </w:t>
            </w:r>
            <w:proofErr w:type="spellStart"/>
            <w:r>
              <w:rPr>
                <w:rFonts w:ascii="Times New Roman" w:hAnsi="Times New Roman"/>
                <w:color w:val="000000"/>
                <w:lang w:eastAsia="ru-RU"/>
              </w:rPr>
              <w:t>Взаимопосещение</w:t>
            </w:r>
            <w:proofErr w:type="spellEnd"/>
            <w:r>
              <w:rPr>
                <w:rFonts w:ascii="Times New Roman" w:hAnsi="Times New Roman"/>
                <w:color w:val="000000"/>
                <w:lang w:eastAsia="ru-RU"/>
              </w:rPr>
              <w:t xml:space="preserve"> уроков учителями</w:t>
            </w:r>
            <w:r w:rsidRPr="0026689F">
              <w:rPr>
                <w:rFonts w:ascii="Times New Roman" w:hAnsi="Times New Roman"/>
                <w:color w:val="000000"/>
                <w:lang w:eastAsia="ru-RU"/>
              </w:rPr>
              <w:t xml:space="preserve"> гуманитарного цикла</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Проверить соответствие проведения уроков ФГОС ООО и ФГОС СОО.</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Подготовка к ГИА и ВПР в контексте урока, работа с   различными источниками.</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Анализ урока, справка</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 учителя</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b/>
                <w:bCs/>
                <w:color w:val="000000"/>
                <w:lang w:eastAsia="ru-RU"/>
              </w:rPr>
              <w:t>Заседание 3</w:t>
            </w:r>
            <w:r w:rsidRPr="0026689F">
              <w:rPr>
                <w:rFonts w:ascii="Times New Roman" w:hAnsi="Times New Roman"/>
                <w:color w:val="000000"/>
                <w:lang w:eastAsia="ru-RU"/>
              </w:rPr>
              <w:t> «Творческие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подходы к разработке 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проведению современного</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урока»</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Разработка тактики 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стратегии по</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проектированию урока в</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соответствии с ФГОС</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Оказание методической помощи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 вопросам творческого подхода</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к разработке подачи учебного</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материала</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b/>
                <w:bCs/>
                <w:color w:val="000000"/>
                <w:lang w:eastAsia="ru-RU"/>
              </w:rPr>
              <w:t>Январь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ascii="Times New Roman" w:hAnsi="Times New Roman"/>
                <w:sz w:val="20"/>
                <w:szCs w:val="20"/>
                <w:lang w:eastAsia="ru-RU"/>
              </w:rPr>
            </w:pP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1)   Итоги проведения предметных недель</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Развитие интереса к предметам</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гуманитарного цикла через внеурочные формы работы.</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Повышение интереса и мотивации обучающихся к изучению предметов гуманитарного цикла.</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Справка</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roofErr w:type="spellStart"/>
            <w:r>
              <w:rPr>
                <w:rFonts w:ascii="Times New Roman" w:hAnsi="Times New Roman"/>
                <w:color w:val="000000"/>
                <w:lang w:eastAsia="ru-RU"/>
              </w:rPr>
              <w:t>Понеделко</w:t>
            </w:r>
            <w:proofErr w:type="spellEnd"/>
            <w:r>
              <w:rPr>
                <w:rFonts w:ascii="Times New Roman" w:hAnsi="Times New Roman"/>
                <w:color w:val="000000"/>
                <w:lang w:eastAsia="ru-RU"/>
              </w:rPr>
              <w:t xml:space="preserve"> Т.И.</w:t>
            </w:r>
            <w:r w:rsidRPr="0026689F">
              <w:rPr>
                <w:rFonts w:ascii="Times New Roman" w:hAnsi="Times New Roman"/>
                <w:color w:val="000000"/>
                <w:lang w:eastAsia="ru-RU"/>
              </w:rPr>
              <w:t> </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2)  Итоги проведения тренировочных предметных экзаменов в 9, 11 классах в форме ОГЭ и ЕГЭ</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Анализ результативности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обучения по предмету</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Определение уровня обучаемости</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Анализ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w:t>
            </w:r>
            <w:r>
              <w:rPr>
                <w:rFonts w:ascii="Times New Roman" w:hAnsi="Times New Roman"/>
                <w:color w:val="000000"/>
                <w:lang w:eastAsia="ru-RU"/>
              </w:rPr>
              <w:t>Учителя-предметники</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i/>
                <w:iCs/>
                <w:color w:val="000000"/>
                <w:lang w:eastAsia="ru-RU"/>
              </w:rPr>
              <w:t>Семинар: «Работа с обучающимися, мотивированными на обучение»</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Использование разнообразных методов и приемов обучения</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Повышение мотивации учащихся</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b/>
                <w:bCs/>
                <w:color w:val="000000"/>
                <w:lang w:eastAsia="ru-RU"/>
              </w:rPr>
              <w:t>Февраль</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Информация</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roofErr w:type="spellStart"/>
            <w:r>
              <w:rPr>
                <w:rFonts w:ascii="Times New Roman" w:hAnsi="Times New Roman"/>
                <w:color w:val="000000"/>
                <w:lang w:eastAsia="ru-RU"/>
              </w:rPr>
              <w:t>Понеделко</w:t>
            </w:r>
            <w:proofErr w:type="spellEnd"/>
            <w:r>
              <w:rPr>
                <w:rFonts w:ascii="Times New Roman" w:hAnsi="Times New Roman"/>
                <w:color w:val="000000"/>
                <w:lang w:eastAsia="ru-RU"/>
              </w:rPr>
              <w:t xml:space="preserve"> </w:t>
            </w:r>
            <w:proofErr w:type="gramStart"/>
            <w:r>
              <w:rPr>
                <w:rFonts w:ascii="Times New Roman" w:hAnsi="Times New Roman"/>
                <w:color w:val="000000"/>
                <w:lang w:eastAsia="ru-RU"/>
              </w:rPr>
              <w:t>Т.И..</w:t>
            </w:r>
            <w:proofErr w:type="gramEnd"/>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b/>
                <w:bCs/>
                <w:color w:val="000000"/>
                <w:lang w:eastAsia="ru-RU"/>
              </w:rPr>
              <w:t>Заседание 4</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«Создание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профессионального роста учителя. Перспективы</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развития»</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Выявление и актуализация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возможностей</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профессионального роста в</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условиях высокой нагрузки</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roofErr w:type="gramStart"/>
            <w:r w:rsidRPr="0026689F">
              <w:rPr>
                <w:rFonts w:ascii="Times New Roman" w:hAnsi="Times New Roman"/>
                <w:b/>
                <w:bCs/>
                <w:color w:val="000000"/>
                <w:lang w:eastAsia="ru-RU"/>
              </w:rPr>
              <w:t>Март  </w:t>
            </w:r>
            <w:r>
              <w:rPr>
                <w:rFonts w:ascii="Times New Roman" w:hAnsi="Times New Roman"/>
                <w:b/>
                <w:bCs/>
                <w:color w:val="000000"/>
                <w:lang w:eastAsia="ru-RU"/>
              </w:rPr>
              <w:t>-</w:t>
            </w:r>
            <w:proofErr w:type="gramEnd"/>
            <w:r>
              <w:rPr>
                <w:rFonts w:ascii="Times New Roman" w:hAnsi="Times New Roman"/>
                <w:b/>
                <w:bCs/>
                <w:color w:val="000000"/>
                <w:lang w:eastAsia="ru-RU"/>
              </w:rPr>
              <w:t>апрель</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ascii="Times New Roman" w:hAnsi="Times New Roman"/>
                <w:sz w:val="20"/>
                <w:szCs w:val="20"/>
                <w:lang w:eastAsia="ru-RU"/>
              </w:rPr>
            </w:pP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1) Ресурсы профессионального</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роста. Анализ источников профессионального</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роста учителя.</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Создание базы данных для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саморазвития и самообразования</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ascii="Times New Roman" w:hAnsi="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Выступление</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roofErr w:type="spellStart"/>
            <w:r>
              <w:rPr>
                <w:rFonts w:ascii="Times New Roman" w:hAnsi="Times New Roman"/>
                <w:color w:val="000000"/>
                <w:lang w:eastAsia="ru-RU"/>
              </w:rPr>
              <w:t>Понеделко</w:t>
            </w:r>
            <w:proofErr w:type="spellEnd"/>
            <w:r>
              <w:rPr>
                <w:rFonts w:ascii="Times New Roman" w:hAnsi="Times New Roman"/>
                <w:color w:val="000000"/>
                <w:lang w:eastAsia="ru-RU"/>
              </w:rPr>
              <w:t xml:space="preserve"> Т.И.</w:t>
            </w:r>
            <w:r w:rsidRPr="0026689F">
              <w:rPr>
                <w:rFonts w:ascii="Times New Roman" w:hAnsi="Times New Roman"/>
                <w:color w:val="000000"/>
                <w:lang w:eastAsia="ru-RU"/>
              </w:rPr>
              <w:t> </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Pr>
                <w:rFonts w:ascii="Times New Roman" w:hAnsi="Times New Roman"/>
                <w:color w:val="000000"/>
                <w:lang w:eastAsia="ru-RU"/>
              </w:rPr>
              <w:t>2</w:t>
            </w:r>
            <w:r w:rsidRPr="0026689F">
              <w:rPr>
                <w:rFonts w:ascii="Times New Roman" w:hAnsi="Times New Roman"/>
                <w:color w:val="000000"/>
                <w:lang w:eastAsia="ru-RU"/>
              </w:rPr>
              <w:t>) Рабочие вопросы: итоги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олимпиад, результаты</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промежуточной аттестации,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подготовка к государственной</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итоговой аттестации.</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Анализ результативности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обучения по предмету</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Анализ результатов проведения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олимпиад, предметных декад</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Свободная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дискуссия</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 учителя</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573342">
              <w:rPr>
                <w:rFonts w:ascii="Times New Roman" w:hAnsi="Times New Roman"/>
                <w:color w:val="000000"/>
                <w:lang w:eastAsia="ru-RU"/>
              </w:rPr>
              <w:t>Семинар по теме: «Система подготовки обучающихся к ВПР»</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Использование разнообразных методов и приемов подготовки обучающихся</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Повышение мотивации учащихся</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ascii="Times New Roman" w:hAnsi="Times New Roman"/>
                <w:sz w:val="20"/>
                <w:szCs w:val="2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roofErr w:type="spellStart"/>
            <w:r>
              <w:rPr>
                <w:rFonts w:ascii="Times New Roman" w:hAnsi="Times New Roman"/>
                <w:color w:val="000000"/>
                <w:lang w:eastAsia="ru-RU"/>
              </w:rPr>
              <w:t>Понеделко</w:t>
            </w:r>
            <w:proofErr w:type="spellEnd"/>
            <w:r>
              <w:rPr>
                <w:rFonts w:ascii="Times New Roman" w:hAnsi="Times New Roman"/>
                <w:color w:val="000000"/>
                <w:lang w:eastAsia="ru-RU"/>
              </w:rPr>
              <w:t xml:space="preserve"> </w:t>
            </w:r>
            <w:proofErr w:type="gramStart"/>
            <w:r>
              <w:rPr>
                <w:rFonts w:ascii="Times New Roman" w:hAnsi="Times New Roman"/>
                <w:color w:val="000000"/>
                <w:lang w:eastAsia="ru-RU"/>
              </w:rPr>
              <w:t>Т.И.</w:t>
            </w:r>
            <w:r w:rsidRPr="0026689F">
              <w:rPr>
                <w:rFonts w:ascii="Times New Roman" w:hAnsi="Times New Roman"/>
                <w:color w:val="000000"/>
                <w:lang w:eastAsia="ru-RU"/>
              </w:rPr>
              <w:t> </w:t>
            </w:r>
            <w:r>
              <w:rPr>
                <w:rFonts w:ascii="Times New Roman" w:hAnsi="Times New Roman"/>
                <w:color w:val="000000"/>
                <w:lang w:eastAsia="ru-RU"/>
              </w:rPr>
              <w:t>.</w:t>
            </w:r>
            <w:proofErr w:type="gramEnd"/>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b/>
                <w:bCs/>
                <w:color w:val="000000"/>
                <w:lang w:eastAsia="ru-RU"/>
              </w:rPr>
              <w:t>Заседание 5</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«Анализ</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lastRenderedPageBreak/>
              <w:t>результативности работы</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МО за год»</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lastRenderedPageBreak/>
              <w:t>Подведение итогов работы за год</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Определение уровня выполнения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lastRenderedPageBreak/>
              <w:t>поставленных в плане задач,</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анализ разработки методической</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темы, анализ результативности по предмету</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b/>
                <w:bCs/>
                <w:color w:val="000000"/>
                <w:lang w:eastAsia="ru-RU"/>
              </w:rPr>
              <w:lastRenderedPageBreak/>
              <w:t> Май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ascii="Times New Roman" w:hAnsi="Times New Roman"/>
                <w:sz w:val="20"/>
                <w:szCs w:val="20"/>
                <w:lang w:eastAsia="ru-RU"/>
              </w:rPr>
            </w:pPr>
          </w:p>
        </w:tc>
      </w:tr>
      <w:tr w:rsidR="00573342" w:rsidRPr="005C520A" w:rsidTr="00C10FB2">
        <w:trPr>
          <w:trHeight w:val="3836"/>
        </w:trPr>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lastRenderedPageBreak/>
              <w:t>1) Рабочие вопросы:</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кадровое обеспечение на</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новый учебный год,</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итоги аттестации учителей,</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разработка методической темы,</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результативность по предмету,</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итоги внеклассной работы,</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планирование работы на новый учебный год.</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Анализ работы специалистов.</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Определение уровня выполнения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поставленных в плане задач</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Свободная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дискуссия</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w:t>
            </w:r>
            <w:proofErr w:type="spellStart"/>
            <w:r>
              <w:rPr>
                <w:rFonts w:ascii="Times New Roman" w:hAnsi="Times New Roman"/>
                <w:color w:val="000000"/>
                <w:lang w:eastAsia="ru-RU"/>
              </w:rPr>
              <w:t>Понеделко</w:t>
            </w:r>
            <w:proofErr w:type="spellEnd"/>
            <w:r>
              <w:rPr>
                <w:rFonts w:ascii="Times New Roman" w:hAnsi="Times New Roman"/>
                <w:color w:val="000000"/>
                <w:lang w:eastAsia="ru-RU"/>
              </w:rPr>
              <w:t xml:space="preserve"> Т.И.</w:t>
            </w:r>
            <w:proofErr w:type="gramStart"/>
            <w:r w:rsidRPr="0026689F">
              <w:rPr>
                <w:rFonts w:ascii="Times New Roman" w:hAnsi="Times New Roman"/>
                <w:color w:val="000000"/>
                <w:lang w:eastAsia="ru-RU"/>
              </w:rPr>
              <w:t> </w:t>
            </w:r>
            <w:r>
              <w:rPr>
                <w:rFonts w:ascii="Times New Roman" w:hAnsi="Times New Roman"/>
                <w:color w:val="000000"/>
                <w:lang w:eastAsia="ru-RU"/>
              </w:rPr>
              <w:t>.,</w:t>
            </w:r>
            <w:proofErr w:type="gramEnd"/>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Учителя</w:t>
            </w:r>
            <w:r>
              <w:rPr>
                <w:rFonts w:ascii="Times New Roman" w:hAnsi="Times New Roman"/>
                <w:color w:val="000000"/>
                <w:lang w:eastAsia="ru-RU"/>
              </w:rPr>
              <w:t>-предметники</w:t>
            </w:r>
          </w:p>
        </w:tc>
      </w:tr>
      <w:tr w:rsidR="00573342" w:rsidRPr="005C520A" w:rsidTr="00C10FB2">
        <w:trPr>
          <w:trHeight w:val="1298"/>
        </w:trPr>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i/>
                <w:iCs/>
                <w:color w:val="000000"/>
                <w:lang w:eastAsia="ru-RU"/>
              </w:rPr>
              <w:t>Методический семинар «Современный урок: методы, приемы, технологии»</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Работа учителей по методическим темам.</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Самообразование.</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Творческие отчёты</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Учителя-предметники</w:t>
            </w:r>
          </w:p>
        </w:tc>
      </w:tr>
      <w:tr w:rsidR="00573342" w:rsidRPr="005C520A" w:rsidTr="00C10FB2">
        <w:trPr>
          <w:trHeight w:val="266"/>
        </w:trPr>
        <w:tc>
          <w:tcPr>
            <w:tcW w:w="10828"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b/>
                <w:bCs/>
                <w:color w:val="000000"/>
                <w:lang w:eastAsia="ru-RU"/>
              </w:rPr>
              <w:t>2.  Инновационная деятельность</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1.  Собеседование по учебным</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программам, календарно-тематическому планированию,</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корректировка в соответствии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 основной образовательной</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программой школы.</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Помочь специалистам</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скорректировать рабочие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программы по предметам 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внеурочной деятельности</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ascii="Times New Roman" w:hAnsi="Times New Roman"/>
                <w:sz w:val="20"/>
                <w:szCs w:val="20"/>
                <w:lang w:eastAsia="ru-RU"/>
              </w:rPr>
            </w:pP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Сентябрь    </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 учителя</w:t>
            </w:r>
          </w:p>
        </w:tc>
      </w:tr>
      <w:tr w:rsidR="00573342" w:rsidRPr="005C520A" w:rsidTr="00C10FB2">
        <w:trPr>
          <w:trHeight w:val="1288"/>
        </w:trPr>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2. Работа учителей-предметников в соответствии с</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ФГОС</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ascii="Times New Roman" w:hAnsi="Times New Roman"/>
                <w:sz w:val="20"/>
                <w:szCs w:val="20"/>
                <w:lang w:eastAsia="ru-RU"/>
              </w:rPr>
            </w:pP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 течение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года</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Учителя,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работающие в 5-9, 10-11 классах</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3. Проверить умение ставить</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дидактические цели, умение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отбирать учебный материал,</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методы, формы организации,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оценивать результаты урока</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(посещение уроков)</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ascii="Times New Roman" w:hAnsi="Times New Roman"/>
                <w:sz w:val="20"/>
                <w:szCs w:val="20"/>
                <w:lang w:eastAsia="ru-RU"/>
              </w:rPr>
            </w:pP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 течение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года</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 учителя</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Pr>
                <w:rFonts w:ascii="Times New Roman" w:hAnsi="Times New Roman"/>
                <w:color w:val="000000"/>
                <w:lang w:eastAsia="ru-RU"/>
              </w:rPr>
              <w:t>4</w:t>
            </w:r>
            <w:r w:rsidRPr="0026689F">
              <w:rPr>
                <w:rFonts w:ascii="Times New Roman" w:hAnsi="Times New Roman"/>
                <w:color w:val="000000"/>
                <w:lang w:eastAsia="ru-RU"/>
              </w:rPr>
              <w:t>. Итоги 1 четверти.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Проверить глубину</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прохождения программного</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материала, правильность</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ведения документации</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ascii="Times New Roman" w:hAnsi="Times New Roman"/>
                <w:sz w:val="20"/>
                <w:szCs w:val="20"/>
                <w:lang w:eastAsia="ru-RU"/>
              </w:rPr>
            </w:pP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Ноябрь  </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Pr>
                <w:rFonts w:ascii="Times New Roman" w:hAnsi="Times New Roman"/>
                <w:color w:val="000000"/>
                <w:lang w:eastAsia="ru-RU"/>
              </w:rPr>
              <w:t>5</w:t>
            </w:r>
            <w:r w:rsidRPr="0026689F">
              <w:rPr>
                <w:rFonts w:ascii="Times New Roman" w:hAnsi="Times New Roman"/>
                <w:color w:val="000000"/>
                <w:lang w:eastAsia="ru-RU"/>
              </w:rPr>
              <w:t>. Организация внеклассной</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деятельности по предметам</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ascii="Times New Roman" w:hAnsi="Times New Roman"/>
                <w:sz w:val="20"/>
                <w:szCs w:val="20"/>
                <w:lang w:eastAsia="ru-RU"/>
              </w:rPr>
            </w:pP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Декабрь-март</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 учителя</w:t>
            </w:r>
          </w:p>
        </w:tc>
      </w:tr>
      <w:tr w:rsidR="00573342" w:rsidRPr="005C520A" w:rsidTr="00C10FB2">
        <w:tc>
          <w:tcPr>
            <w:tcW w:w="3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Pr>
                <w:rFonts w:ascii="Times New Roman" w:hAnsi="Times New Roman"/>
                <w:color w:val="000000"/>
                <w:lang w:eastAsia="ru-RU"/>
              </w:rPr>
              <w:t>6</w:t>
            </w:r>
            <w:r w:rsidRPr="0026689F">
              <w:rPr>
                <w:rFonts w:ascii="Times New Roman" w:hAnsi="Times New Roman"/>
                <w:color w:val="000000"/>
                <w:lang w:eastAsia="ru-RU"/>
              </w:rPr>
              <w:t>. Итоги учебного года</w:t>
            </w:r>
          </w:p>
        </w:tc>
        <w:tc>
          <w:tcPr>
            <w:tcW w:w="21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ascii="Times New Roman" w:hAnsi="Times New Roman"/>
                <w:sz w:val="20"/>
                <w:szCs w:val="20"/>
                <w:lang w:eastAsia="ru-RU"/>
              </w:rPr>
            </w:pP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Май</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w:t>
            </w:r>
          </w:p>
        </w:tc>
      </w:tr>
      <w:tr w:rsidR="00573342" w:rsidRPr="005C520A" w:rsidTr="00C10FB2">
        <w:tc>
          <w:tcPr>
            <w:tcW w:w="10828"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b/>
                <w:bCs/>
                <w:color w:val="000000"/>
                <w:lang w:eastAsia="ru-RU"/>
              </w:rPr>
              <w:t>3.  Внеурочная деятельность по предмету, работа с учащимися</w:t>
            </w:r>
          </w:p>
        </w:tc>
      </w:tr>
      <w:tr w:rsidR="00573342" w:rsidRPr="005C520A" w:rsidTr="00C10FB2">
        <w:tc>
          <w:tcPr>
            <w:tcW w:w="32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1. Организация и проведение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lastRenderedPageBreak/>
              <w:t>школьного этапа</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всероссийской олимпиады</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школьников</w:t>
            </w:r>
          </w:p>
        </w:tc>
        <w:tc>
          <w:tcPr>
            <w:tcW w:w="2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lastRenderedPageBreak/>
              <w:t xml:space="preserve">Выявление </w:t>
            </w:r>
            <w:r w:rsidRPr="0026689F">
              <w:rPr>
                <w:rFonts w:ascii="Times New Roman" w:hAnsi="Times New Roman"/>
                <w:color w:val="000000"/>
                <w:lang w:eastAsia="ru-RU"/>
              </w:rPr>
              <w:lastRenderedPageBreak/>
              <w:t>победителей для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участия в предметных</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олимпиадах</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Октябрь</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xml:space="preserve">Все </w:t>
            </w:r>
            <w:r w:rsidRPr="0026689F">
              <w:rPr>
                <w:rFonts w:ascii="Times New Roman" w:hAnsi="Times New Roman"/>
                <w:color w:val="000000"/>
                <w:lang w:eastAsia="ru-RU"/>
              </w:rPr>
              <w:lastRenderedPageBreak/>
              <w:t>учителя</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lastRenderedPageBreak/>
              <w:t xml:space="preserve">   Работа с </w:t>
            </w:r>
            <w:r w:rsidRPr="0026689F">
              <w:rPr>
                <w:rFonts w:ascii="Times New Roman" w:hAnsi="Times New Roman"/>
                <w:color w:val="000000"/>
                <w:lang w:eastAsia="ru-RU"/>
              </w:rPr>
              <w:lastRenderedPageBreak/>
              <w:t>уч-ся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5-11 классов</w:t>
            </w:r>
          </w:p>
        </w:tc>
      </w:tr>
      <w:tr w:rsidR="00573342" w:rsidRPr="005C520A" w:rsidTr="00C10FB2">
        <w:tc>
          <w:tcPr>
            <w:tcW w:w="32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Pr>
                <w:rFonts w:ascii="Times New Roman" w:hAnsi="Times New Roman"/>
                <w:color w:val="000000"/>
                <w:lang w:eastAsia="ru-RU"/>
              </w:rPr>
              <w:lastRenderedPageBreak/>
              <w:t>2</w:t>
            </w:r>
            <w:r w:rsidRPr="0026689F">
              <w:rPr>
                <w:rFonts w:ascii="Times New Roman" w:hAnsi="Times New Roman"/>
                <w:color w:val="000000"/>
                <w:lang w:eastAsia="ru-RU"/>
              </w:rPr>
              <w:t>. Предметные недели: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Русский язык и литература - ноябрь</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английский язык –март,</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история – декабрь</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w:t>
            </w:r>
          </w:p>
        </w:tc>
        <w:tc>
          <w:tcPr>
            <w:tcW w:w="2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Активизация внеурочных</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методов стимулирования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мотивации к обучению</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Повышение интереса к предмету  </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Декабрь -март</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 параллели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уч-ся</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 учителя</w:t>
            </w:r>
          </w:p>
        </w:tc>
      </w:tr>
      <w:tr w:rsidR="00573342" w:rsidRPr="005C520A" w:rsidTr="00C10FB2">
        <w:tc>
          <w:tcPr>
            <w:tcW w:w="32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Pr>
                <w:rFonts w:ascii="Times New Roman" w:hAnsi="Times New Roman"/>
                <w:color w:val="000000"/>
                <w:lang w:eastAsia="ru-RU"/>
              </w:rPr>
              <w:t>3</w:t>
            </w:r>
            <w:r w:rsidRPr="0026689F">
              <w:rPr>
                <w:rFonts w:ascii="Times New Roman" w:hAnsi="Times New Roman"/>
                <w:color w:val="000000"/>
                <w:lang w:eastAsia="ru-RU"/>
              </w:rPr>
              <w:t>. Участие во внеурочной деятельности</w:t>
            </w:r>
          </w:p>
        </w:tc>
        <w:tc>
          <w:tcPr>
            <w:tcW w:w="2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Расширение форм</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внеурочной работы по</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предмету</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Изучение и знакомство с</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внепрограммным материалом по</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предмету</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 течение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года</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Учащиеся 5-11 классов</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 учителя</w:t>
            </w:r>
          </w:p>
        </w:tc>
      </w:tr>
      <w:tr w:rsidR="00573342" w:rsidRPr="005C520A" w:rsidTr="00C10FB2">
        <w:tc>
          <w:tcPr>
            <w:tcW w:w="32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Pr>
                <w:rFonts w:ascii="Times New Roman" w:hAnsi="Times New Roman"/>
                <w:color w:val="000000"/>
                <w:lang w:eastAsia="ru-RU"/>
              </w:rPr>
              <w:t>4</w:t>
            </w:r>
            <w:r w:rsidRPr="0026689F">
              <w:rPr>
                <w:rFonts w:ascii="Times New Roman" w:hAnsi="Times New Roman"/>
                <w:color w:val="000000"/>
                <w:lang w:eastAsia="ru-RU"/>
              </w:rPr>
              <w:t>.Организация работы с мотивированными учащимися   по подготовке к</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олимпиаде</w:t>
            </w:r>
          </w:p>
        </w:tc>
        <w:tc>
          <w:tcPr>
            <w:tcW w:w="2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Помощь и развитие мотивированных  </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детей</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Призовые места по результатам олимпиады</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Сентябрь-ноябрь</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xml:space="preserve">Учащиеся 5-11 </w:t>
            </w:r>
            <w:proofErr w:type="spellStart"/>
            <w:r w:rsidRPr="0026689F">
              <w:rPr>
                <w:rFonts w:ascii="Times New Roman" w:hAnsi="Times New Roman"/>
                <w:color w:val="000000"/>
                <w:lang w:eastAsia="ru-RU"/>
              </w:rPr>
              <w:t>кл</w:t>
            </w:r>
            <w:proofErr w:type="spellEnd"/>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 учителя</w:t>
            </w:r>
          </w:p>
        </w:tc>
      </w:tr>
      <w:tr w:rsidR="00573342" w:rsidRPr="005C520A" w:rsidTr="00C10FB2">
        <w:trPr>
          <w:trHeight w:val="1316"/>
        </w:trPr>
        <w:tc>
          <w:tcPr>
            <w:tcW w:w="32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Pr>
                <w:rFonts w:ascii="Times New Roman" w:hAnsi="Times New Roman"/>
                <w:color w:val="000000"/>
                <w:lang w:eastAsia="ru-RU"/>
              </w:rPr>
              <w:t>5</w:t>
            </w:r>
            <w:r w:rsidRPr="0026689F">
              <w:rPr>
                <w:rFonts w:ascii="Times New Roman" w:hAnsi="Times New Roman"/>
                <w:color w:val="000000"/>
                <w:lang w:eastAsia="ru-RU"/>
              </w:rPr>
              <w:t>. Организация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целенаправленной помощи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слабоуспевающим учащимся</w:t>
            </w:r>
          </w:p>
        </w:tc>
        <w:tc>
          <w:tcPr>
            <w:tcW w:w="2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Преодоление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неуспеваемости по предмету</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Искоренение неуспеваемости по предмету</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 течение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всего года</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Учащиеся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xml:space="preserve">5-10 </w:t>
            </w:r>
            <w:proofErr w:type="spellStart"/>
            <w:r w:rsidRPr="0026689F">
              <w:rPr>
                <w:rFonts w:ascii="Times New Roman" w:hAnsi="Times New Roman"/>
                <w:color w:val="000000"/>
                <w:lang w:eastAsia="ru-RU"/>
              </w:rPr>
              <w:t>кл</w:t>
            </w:r>
            <w:proofErr w:type="spellEnd"/>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 учителя</w:t>
            </w:r>
          </w:p>
        </w:tc>
      </w:tr>
      <w:tr w:rsidR="00573342" w:rsidRPr="005C520A" w:rsidTr="00C10FB2">
        <w:tc>
          <w:tcPr>
            <w:tcW w:w="32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Pr>
                <w:rFonts w:ascii="Times New Roman" w:hAnsi="Times New Roman"/>
                <w:color w:val="000000"/>
                <w:lang w:eastAsia="ru-RU"/>
              </w:rPr>
              <w:t>6</w:t>
            </w:r>
            <w:r w:rsidRPr="0026689F">
              <w:rPr>
                <w:rFonts w:ascii="Times New Roman" w:hAnsi="Times New Roman"/>
                <w:color w:val="000000"/>
                <w:lang w:eastAsia="ru-RU"/>
              </w:rPr>
              <w:t>. Проведение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промежуточного мониторинга</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 предметам</w:t>
            </w:r>
          </w:p>
        </w:tc>
        <w:tc>
          <w:tcPr>
            <w:tcW w:w="2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xml:space="preserve">Контроль </w:t>
            </w:r>
            <w:proofErr w:type="spellStart"/>
            <w:r w:rsidRPr="0026689F">
              <w:rPr>
                <w:rFonts w:ascii="Times New Roman" w:hAnsi="Times New Roman"/>
                <w:color w:val="000000"/>
                <w:lang w:eastAsia="ru-RU"/>
              </w:rPr>
              <w:t>сформированности</w:t>
            </w:r>
            <w:proofErr w:type="spellEnd"/>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УУД и готовности к</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итоговой аттестации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стартовый контроль;</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промежуточный контроль;</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 итоговый контроль.</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Сентябрь-октябрь</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Декабрь-январь</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Май</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5-11 классы</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 учителя</w:t>
            </w:r>
          </w:p>
        </w:tc>
      </w:tr>
      <w:tr w:rsidR="00573342" w:rsidRPr="005C520A" w:rsidTr="00C10FB2">
        <w:tc>
          <w:tcPr>
            <w:tcW w:w="10828"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b/>
                <w:bCs/>
                <w:color w:val="000000"/>
                <w:lang w:eastAsia="ru-RU"/>
              </w:rPr>
              <w:t>4.  Работа по повышению педагогического мастерства</w:t>
            </w:r>
          </w:p>
        </w:tc>
      </w:tr>
      <w:tr w:rsidR="00573342" w:rsidRPr="005C520A" w:rsidTr="00C10FB2">
        <w:tc>
          <w:tcPr>
            <w:tcW w:w="32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1.Посещение уроков учителей</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с последующим обсуждением:</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уроки по ФГОС,</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формирование УУД,</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реализация принципов</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индивидуализации 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дифференциации обучения</w:t>
            </w:r>
          </w:p>
        </w:tc>
        <w:tc>
          <w:tcPr>
            <w:tcW w:w="2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Анализ уровня погружения в</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проблему и реализации</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методической темы МО</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Выработка рекомендаций,</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определение перспектив</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дальнейшей деятельности</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Октябрь-апрель</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Взаимное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посещение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уроков</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 учителя</w:t>
            </w:r>
          </w:p>
        </w:tc>
      </w:tr>
      <w:tr w:rsidR="00573342" w:rsidRPr="005C520A" w:rsidTr="00C10FB2">
        <w:trPr>
          <w:trHeight w:val="1986"/>
        </w:trPr>
        <w:tc>
          <w:tcPr>
            <w:tcW w:w="32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2. Посещение курсов</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повышения квалификации</w:t>
            </w:r>
          </w:p>
        </w:tc>
        <w:tc>
          <w:tcPr>
            <w:tcW w:w="20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Поддержание системы</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непрерывного образования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как один из факторов успеха</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 педагогической</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деятельности</w:t>
            </w:r>
          </w:p>
        </w:tc>
        <w:tc>
          <w:tcPr>
            <w:tcW w:w="2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 течение</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года</w:t>
            </w:r>
          </w:p>
        </w:tc>
        <w:tc>
          <w:tcPr>
            <w:tcW w:w="1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Курсовая</w:t>
            </w:r>
          </w:p>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подготовка</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73342" w:rsidRPr="0026689F" w:rsidRDefault="00573342" w:rsidP="00573342">
            <w:pPr>
              <w:spacing w:after="0" w:line="240" w:lineRule="auto"/>
              <w:rPr>
                <w:rFonts w:cs="Calibri"/>
                <w:color w:val="000000"/>
                <w:lang w:eastAsia="ru-RU"/>
              </w:rPr>
            </w:pPr>
            <w:r w:rsidRPr="0026689F">
              <w:rPr>
                <w:rFonts w:ascii="Times New Roman" w:hAnsi="Times New Roman"/>
                <w:color w:val="000000"/>
                <w:lang w:eastAsia="ru-RU"/>
              </w:rPr>
              <w:t>Все учителя</w:t>
            </w:r>
          </w:p>
        </w:tc>
      </w:tr>
    </w:tbl>
    <w:p w:rsidR="00406333" w:rsidRDefault="00406333" w:rsidP="00406333">
      <w:pPr>
        <w:spacing w:after="0"/>
        <w:jc w:val="center"/>
        <w:rPr>
          <w:rFonts w:ascii="Times New Roman" w:hAnsi="Times New Roman"/>
          <w:b/>
          <w:sz w:val="28"/>
          <w:szCs w:val="28"/>
        </w:rPr>
      </w:pPr>
    </w:p>
    <w:p w:rsidR="00406333" w:rsidRDefault="00406333" w:rsidP="00406333">
      <w:pPr>
        <w:jc w:val="center"/>
      </w:pPr>
    </w:p>
    <w:p w:rsidR="00406333" w:rsidRDefault="00406333" w:rsidP="00406333">
      <w:pPr>
        <w:spacing w:after="0"/>
        <w:jc w:val="center"/>
        <w:outlineLvl w:val="0"/>
        <w:rPr>
          <w:rFonts w:ascii="Times New Roman" w:hAnsi="Times New Roman"/>
          <w:b/>
          <w:sz w:val="28"/>
          <w:szCs w:val="28"/>
        </w:rPr>
      </w:pPr>
    </w:p>
    <w:p w:rsidR="00406333" w:rsidRDefault="00406333" w:rsidP="00406333">
      <w:pPr>
        <w:spacing w:after="0"/>
        <w:jc w:val="center"/>
        <w:outlineLvl w:val="0"/>
        <w:rPr>
          <w:rFonts w:ascii="Times New Roman" w:hAnsi="Times New Roman"/>
          <w:b/>
          <w:sz w:val="28"/>
          <w:szCs w:val="28"/>
        </w:rPr>
      </w:pPr>
    </w:p>
    <w:p w:rsidR="00406333" w:rsidRDefault="00406333" w:rsidP="00406333">
      <w:pPr>
        <w:spacing w:after="0"/>
        <w:jc w:val="center"/>
        <w:outlineLvl w:val="0"/>
        <w:rPr>
          <w:rFonts w:ascii="Times New Roman" w:hAnsi="Times New Roman"/>
          <w:b/>
          <w:sz w:val="28"/>
          <w:szCs w:val="28"/>
        </w:rPr>
      </w:pPr>
    </w:p>
    <w:p w:rsidR="00252863" w:rsidRDefault="00252863" w:rsidP="00406333">
      <w:pPr>
        <w:spacing w:after="0"/>
        <w:jc w:val="center"/>
        <w:outlineLvl w:val="0"/>
        <w:rPr>
          <w:rFonts w:ascii="Times New Roman" w:hAnsi="Times New Roman"/>
          <w:b/>
          <w:sz w:val="28"/>
          <w:szCs w:val="28"/>
        </w:rPr>
      </w:pPr>
    </w:p>
    <w:p w:rsidR="00252863" w:rsidRDefault="00252863" w:rsidP="00406333">
      <w:pPr>
        <w:spacing w:after="0"/>
        <w:jc w:val="center"/>
        <w:outlineLvl w:val="0"/>
        <w:rPr>
          <w:rFonts w:ascii="Times New Roman" w:hAnsi="Times New Roman"/>
          <w:b/>
          <w:sz w:val="28"/>
          <w:szCs w:val="28"/>
        </w:rPr>
      </w:pPr>
    </w:p>
    <w:p w:rsidR="00252863" w:rsidRDefault="00252863" w:rsidP="00406333">
      <w:pPr>
        <w:spacing w:after="0"/>
        <w:jc w:val="center"/>
        <w:outlineLvl w:val="0"/>
        <w:rPr>
          <w:rFonts w:ascii="Times New Roman" w:hAnsi="Times New Roman"/>
          <w:b/>
          <w:sz w:val="28"/>
          <w:szCs w:val="28"/>
        </w:rPr>
      </w:pPr>
    </w:p>
    <w:p w:rsidR="00252863" w:rsidRDefault="00252863" w:rsidP="00406333">
      <w:pPr>
        <w:spacing w:after="0"/>
        <w:jc w:val="center"/>
        <w:outlineLvl w:val="0"/>
        <w:rPr>
          <w:rFonts w:ascii="Times New Roman" w:hAnsi="Times New Roman"/>
          <w:b/>
          <w:sz w:val="28"/>
          <w:szCs w:val="28"/>
        </w:rPr>
      </w:pPr>
    </w:p>
    <w:sectPr w:rsidR="00252863" w:rsidSect="008472F2">
      <w:pgSz w:w="11906" w:h="16838"/>
      <w:pgMar w:top="28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E5A" w:rsidRDefault="00EE3E5A" w:rsidP="00D25BC7">
      <w:pPr>
        <w:spacing w:after="0" w:line="240" w:lineRule="auto"/>
      </w:pPr>
      <w:r>
        <w:separator/>
      </w:r>
    </w:p>
  </w:endnote>
  <w:endnote w:type="continuationSeparator" w:id="0">
    <w:p w:rsidR="00EE3E5A" w:rsidRDefault="00EE3E5A" w:rsidP="00D2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E5A" w:rsidRDefault="00EE3E5A" w:rsidP="00D25BC7">
      <w:pPr>
        <w:spacing w:after="0" w:line="240" w:lineRule="auto"/>
      </w:pPr>
      <w:r>
        <w:separator/>
      </w:r>
    </w:p>
  </w:footnote>
  <w:footnote w:type="continuationSeparator" w:id="0">
    <w:p w:rsidR="00EE3E5A" w:rsidRDefault="00EE3E5A" w:rsidP="00D25BC7">
      <w:pPr>
        <w:spacing w:after="0" w:line="240" w:lineRule="auto"/>
      </w:pPr>
      <w:r>
        <w:continuationSeparator/>
      </w:r>
    </w:p>
  </w:footnote>
  <w:footnote w:id="1">
    <w:p w:rsidR="006358C0" w:rsidRDefault="006358C0" w:rsidP="0091432D">
      <w:pPr>
        <w:pStyle w:val="af1"/>
        <w:rPr>
          <w:rFonts w:ascii="Times New Roman" w:hAnsi="Times New Roman"/>
        </w:rPr>
      </w:pPr>
      <w:r>
        <w:rPr>
          <w:rStyle w:val="af0"/>
          <w:rFonts w:ascii="Times New Roman" w:hAnsi="Times New Roman"/>
        </w:rPr>
        <w:footnoteRef/>
      </w:r>
      <w:r>
        <w:rPr>
          <w:rFonts w:ascii="Times New Roman" w:hAnsi="Times New Roman"/>
        </w:rPr>
        <w:t xml:space="preserve"> % - процент участников, получивших соответствующую отметку, от общего числа участников по предмету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lvl w:ilvl="0">
      <w:start w:val="1"/>
      <w:numFmt w:val="decimal"/>
      <w:lvlText w:val="%1."/>
      <w:lvlJc w:val="left"/>
      <w:pPr>
        <w:tabs>
          <w:tab w:val="num" w:pos="1080"/>
        </w:tabs>
        <w:ind w:left="1080" w:hanging="360"/>
      </w:pPr>
      <w:rPr>
        <w:rFonts w:cs="Times New Roman"/>
      </w:rPr>
    </w:lvl>
  </w:abstractNum>
  <w:abstractNum w:abstractNumId="1">
    <w:nsid w:val="0000000D"/>
    <w:multiLevelType w:val="singleLevel"/>
    <w:tmpl w:val="0000000D"/>
    <w:name w:val="WW8Num33"/>
    <w:lvl w:ilvl="0">
      <w:start w:val="1"/>
      <w:numFmt w:val="decimal"/>
      <w:lvlText w:val="%1."/>
      <w:lvlJc w:val="left"/>
      <w:pPr>
        <w:tabs>
          <w:tab w:val="num" w:pos="720"/>
        </w:tabs>
        <w:ind w:left="720" w:hanging="360"/>
      </w:pPr>
      <w:rPr>
        <w:rFonts w:cs="Times New Roman"/>
      </w:rPr>
    </w:lvl>
  </w:abstractNum>
  <w:abstractNum w:abstractNumId="2">
    <w:nsid w:val="00000010"/>
    <w:multiLevelType w:val="singleLevel"/>
    <w:tmpl w:val="00000010"/>
    <w:name w:val="WW8Num40"/>
    <w:lvl w:ilvl="0">
      <w:start w:val="1"/>
      <w:numFmt w:val="decimal"/>
      <w:lvlText w:val="%1."/>
      <w:lvlJc w:val="left"/>
      <w:pPr>
        <w:tabs>
          <w:tab w:val="num" w:pos="1890"/>
        </w:tabs>
        <w:ind w:left="1890" w:hanging="990"/>
      </w:pPr>
      <w:rPr>
        <w:rFonts w:cs="Times New Roman"/>
      </w:rPr>
    </w:lvl>
  </w:abstractNum>
  <w:abstractNum w:abstractNumId="3">
    <w:nsid w:val="055958E0"/>
    <w:multiLevelType w:val="multilevel"/>
    <w:tmpl w:val="CA82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2C3EA9"/>
    <w:multiLevelType w:val="hybridMultilevel"/>
    <w:tmpl w:val="4258870C"/>
    <w:lvl w:ilvl="0" w:tplc="A46093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C7B7FB3"/>
    <w:multiLevelType w:val="hybridMultilevel"/>
    <w:tmpl w:val="54A80BE8"/>
    <w:lvl w:ilvl="0" w:tplc="156E8DB8">
      <w:start w:val="2"/>
      <w:numFmt w:val="decimal"/>
      <w:lvlText w:val="%1."/>
      <w:lvlJc w:val="left"/>
      <w:pPr>
        <w:ind w:left="720" w:hanging="360"/>
      </w:pPr>
      <w:rPr>
        <w:rFonts w:eastAsia="MS UI Gothic"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6C0A49"/>
    <w:multiLevelType w:val="multilevel"/>
    <w:tmpl w:val="9118C2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7022CD"/>
    <w:multiLevelType w:val="multilevel"/>
    <w:tmpl w:val="9B7C7A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91706C"/>
    <w:multiLevelType w:val="multilevel"/>
    <w:tmpl w:val="740C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237AD8"/>
    <w:multiLevelType w:val="multilevel"/>
    <w:tmpl w:val="E7FC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FC32DD"/>
    <w:multiLevelType w:val="multilevel"/>
    <w:tmpl w:val="2CA07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A2941DC"/>
    <w:multiLevelType w:val="multilevel"/>
    <w:tmpl w:val="E4B21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915C9F"/>
    <w:multiLevelType w:val="hybridMultilevel"/>
    <w:tmpl w:val="F02A2194"/>
    <w:lvl w:ilvl="0" w:tplc="5202924A">
      <w:start w:val="1"/>
      <w:numFmt w:val="decimal"/>
      <w:lvlText w:val="%1."/>
      <w:lvlJc w:val="left"/>
      <w:pPr>
        <w:tabs>
          <w:tab w:val="num" w:pos="420"/>
        </w:tabs>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A962DAE"/>
    <w:multiLevelType w:val="multilevel"/>
    <w:tmpl w:val="426EC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D47721"/>
    <w:multiLevelType w:val="hybridMultilevel"/>
    <w:tmpl w:val="B8B440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21B0EE3"/>
    <w:multiLevelType w:val="multilevel"/>
    <w:tmpl w:val="A72E2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2E4003"/>
    <w:multiLevelType w:val="multilevel"/>
    <w:tmpl w:val="0C3A4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4E81164"/>
    <w:multiLevelType w:val="multilevel"/>
    <w:tmpl w:val="A956B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057C93"/>
    <w:multiLevelType w:val="hybridMultilevel"/>
    <w:tmpl w:val="C66CA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F6221A"/>
    <w:multiLevelType w:val="hybridMultilevel"/>
    <w:tmpl w:val="DE087B2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47BEF"/>
    <w:multiLevelType w:val="multilevel"/>
    <w:tmpl w:val="C9FE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3342BD"/>
    <w:multiLevelType w:val="multilevel"/>
    <w:tmpl w:val="3D8C7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6E7B69"/>
    <w:multiLevelType w:val="multilevel"/>
    <w:tmpl w:val="9B72F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3F638C"/>
    <w:multiLevelType w:val="hybridMultilevel"/>
    <w:tmpl w:val="822C4500"/>
    <w:lvl w:ilvl="0" w:tplc="04190001">
      <w:start w:val="1"/>
      <w:numFmt w:val="bullet"/>
      <w:lvlText w:val=""/>
      <w:lvlJc w:val="left"/>
      <w:pPr>
        <w:ind w:left="1083" w:hanging="360"/>
      </w:pPr>
      <w:rPr>
        <w:rFonts w:ascii="Symbol" w:hAnsi="Symbol"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24">
    <w:nsid w:val="326E61C5"/>
    <w:multiLevelType w:val="multilevel"/>
    <w:tmpl w:val="3328C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2842E15"/>
    <w:multiLevelType w:val="hybridMultilevel"/>
    <w:tmpl w:val="583EAAB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3F5E3E71"/>
    <w:multiLevelType w:val="multilevel"/>
    <w:tmpl w:val="8122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DF7C61"/>
    <w:multiLevelType w:val="hybridMultilevel"/>
    <w:tmpl w:val="7ADA79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2FA1670"/>
    <w:multiLevelType w:val="multilevel"/>
    <w:tmpl w:val="0738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234BCE"/>
    <w:multiLevelType w:val="hybridMultilevel"/>
    <w:tmpl w:val="A2D2D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3676D7"/>
    <w:multiLevelType w:val="hybridMultilevel"/>
    <w:tmpl w:val="B448D2B2"/>
    <w:lvl w:ilvl="0" w:tplc="5202924A">
      <w:start w:val="1"/>
      <w:numFmt w:val="decimal"/>
      <w:lvlText w:val="%1."/>
      <w:lvlJc w:val="left"/>
      <w:pPr>
        <w:tabs>
          <w:tab w:val="num" w:pos="420"/>
        </w:tabs>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A9E2D5E"/>
    <w:multiLevelType w:val="multilevel"/>
    <w:tmpl w:val="6194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6C547C"/>
    <w:multiLevelType w:val="multilevel"/>
    <w:tmpl w:val="A72E2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E172EF"/>
    <w:multiLevelType w:val="multilevel"/>
    <w:tmpl w:val="1236E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382852"/>
    <w:multiLevelType w:val="hybridMultilevel"/>
    <w:tmpl w:val="B8B440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45860B0"/>
    <w:multiLevelType w:val="multilevel"/>
    <w:tmpl w:val="F0C4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A438F7"/>
    <w:multiLevelType w:val="multilevel"/>
    <w:tmpl w:val="36F23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515F87"/>
    <w:multiLevelType w:val="multilevel"/>
    <w:tmpl w:val="2C66B6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F3D593A"/>
    <w:multiLevelType w:val="multilevel"/>
    <w:tmpl w:val="BB1A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5C76D1"/>
    <w:multiLevelType w:val="multilevel"/>
    <w:tmpl w:val="DF6E2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2E21DA8"/>
    <w:multiLevelType w:val="hybridMultilevel"/>
    <w:tmpl w:val="601EC9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6AB6059"/>
    <w:multiLevelType w:val="singleLevel"/>
    <w:tmpl w:val="00000003"/>
    <w:lvl w:ilvl="0">
      <w:start w:val="1"/>
      <w:numFmt w:val="decimal"/>
      <w:lvlText w:val="%1."/>
      <w:lvlJc w:val="left"/>
      <w:pPr>
        <w:tabs>
          <w:tab w:val="num" w:pos="2070"/>
        </w:tabs>
        <w:ind w:left="2070" w:hanging="990"/>
      </w:pPr>
      <w:rPr>
        <w:rFonts w:cs="Times New Roman"/>
      </w:rPr>
    </w:lvl>
  </w:abstractNum>
  <w:abstractNum w:abstractNumId="42">
    <w:nsid w:val="7BD60AB0"/>
    <w:multiLevelType w:val="multilevel"/>
    <w:tmpl w:val="7BD60AB0"/>
    <w:lvl w:ilvl="0">
      <w:start w:val="1"/>
      <w:numFmt w:val="decimal"/>
      <w:lvlText w:val="%1."/>
      <w:lvlJc w:val="left"/>
      <w:pPr>
        <w:ind w:left="720" w:hanging="360"/>
      </w:pPr>
    </w:lvl>
    <w:lvl w:ilvl="1">
      <w:start w:val="4"/>
      <w:numFmt w:val="decimal"/>
      <w:isLgl/>
      <w:lvlText w:val="%1.%2."/>
      <w:lvlJc w:val="left"/>
      <w:pPr>
        <w:ind w:left="1080" w:hanging="720"/>
      </w:pPr>
      <w:rPr>
        <w:rFonts w:ascii="Arial" w:hAnsi="Arial" w:cs="Arial" w:hint="default"/>
        <w:color w:val="000000"/>
        <w:sz w:val="24"/>
      </w:rPr>
    </w:lvl>
    <w:lvl w:ilvl="2">
      <w:start w:val="1"/>
      <w:numFmt w:val="decimal"/>
      <w:isLgl/>
      <w:lvlText w:val="%1.%2.%3."/>
      <w:lvlJc w:val="left"/>
      <w:pPr>
        <w:ind w:left="1080" w:hanging="720"/>
      </w:pPr>
      <w:rPr>
        <w:rFonts w:ascii="Arial" w:hAnsi="Arial" w:cs="Arial" w:hint="default"/>
        <w:color w:val="000000"/>
        <w:sz w:val="24"/>
      </w:rPr>
    </w:lvl>
    <w:lvl w:ilvl="3">
      <w:start w:val="1"/>
      <w:numFmt w:val="decimal"/>
      <w:isLgl/>
      <w:lvlText w:val="%1.%2.%3.%4."/>
      <w:lvlJc w:val="left"/>
      <w:pPr>
        <w:ind w:left="1440" w:hanging="1080"/>
      </w:pPr>
      <w:rPr>
        <w:rFonts w:ascii="Arial" w:hAnsi="Arial" w:cs="Arial" w:hint="default"/>
        <w:color w:val="000000"/>
        <w:sz w:val="24"/>
      </w:rPr>
    </w:lvl>
    <w:lvl w:ilvl="4">
      <w:start w:val="1"/>
      <w:numFmt w:val="decimal"/>
      <w:isLgl/>
      <w:lvlText w:val="%1.%2.%3.%4.%5."/>
      <w:lvlJc w:val="left"/>
      <w:pPr>
        <w:ind w:left="1800" w:hanging="1440"/>
      </w:pPr>
      <w:rPr>
        <w:rFonts w:ascii="Arial" w:hAnsi="Arial" w:cs="Arial" w:hint="default"/>
        <w:color w:val="000000"/>
        <w:sz w:val="24"/>
      </w:rPr>
    </w:lvl>
    <w:lvl w:ilvl="5">
      <w:start w:val="1"/>
      <w:numFmt w:val="decimal"/>
      <w:isLgl/>
      <w:lvlText w:val="%1.%2.%3.%4.%5.%6."/>
      <w:lvlJc w:val="left"/>
      <w:pPr>
        <w:ind w:left="1800" w:hanging="1440"/>
      </w:pPr>
      <w:rPr>
        <w:rFonts w:ascii="Arial" w:hAnsi="Arial" w:cs="Arial" w:hint="default"/>
        <w:color w:val="000000"/>
        <w:sz w:val="24"/>
      </w:rPr>
    </w:lvl>
    <w:lvl w:ilvl="6">
      <w:start w:val="1"/>
      <w:numFmt w:val="decimal"/>
      <w:isLgl/>
      <w:lvlText w:val="%1.%2.%3.%4.%5.%6.%7."/>
      <w:lvlJc w:val="left"/>
      <w:pPr>
        <w:ind w:left="2160" w:hanging="1800"/>
      </w:pPr>
      <w:rPr>
        <w:rFonts w:ascii="Arial" w:hAnsi="Arial" w:cs="Arial" w:hint="default"/>
        <w:color w:val="000000"/>
        <w:sz w:val="24"/>
      </w:rPr>
    </w:lvl>
    <w:lvl w:ilvl="7">
      <w:start w:val="1"/>
      <w:numFmt w:val="decimal"/>
      <w:isLgl/>
      <w:lvlText w:val="%1.%2.%3.%4.%5.%6.%7.%8."/>
      <w:lvlJc w:val="left"/>
      <w:pPr>
        <w:ind w:left="2520" w:hanging="2160"/>
      </w:pPr>
      <w:rPr>
        <w:rFonts w:ascii="Arial" w:hAnsi="Arial" w:cs="Arial" w:hint="default"/>
        <w:color w:val="000000"/>
        <w:sz w:val="24"/>
      </w:rPr>
    </w:lvl>
    <w:lvl w:ilvl="8">
      <w:start w:val="1"/>
      <w:numFmt w:val="decimal"/>
      <w:isLgl/>
      <w:lvlText w:val="%1.%2.%3.%4.%5.%6.%7.%8.%9."/>
      <w:lvlJc w:val="left"/>
      <w:pPr>
        <w:ind w:left="2520" w:hanging="2160"/>
      </w:pPr>
      <w:rPr>
        <w:rFonts w:ascii="Arial" w:hAnsi="Arial" w:cs="Arial" w:hint="default"/>
        <w:color w:val="000000"/>
        <w:sz w:val="24"/>
      </w:rPr>
    </w:lvl>
  </w:abstractNum>
  <w:abstractNum w:abstractNumId="43">
    <w:nsid w:val="7DA86D92"/>
    <w:multiLevelType w:val="multilevel"/>
    <w:tmpl w:val="7DA86D9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4">
    <w:nsid w:val="7FF7695D"/>
    <w:multiLevelType w:val="hybridMultilevel"/>
    <w:tmpl w:val="E6026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2"/>
    <w:lvlOverride w:ilvl="0">
      <w:startOverride w:val="1"/>
    </w:lvlOverride>
  </w:num>
  <w:num w:numId="3">
    <w:abstractNumId w:val="41"/>
    <w:lvlOverride w:ilvl="0">
      <w:startOverride w:val="1"/>
    </w:lvlOverride>
  </w:num>
  <w:num w:numId="4">
    <w:abstractNumId w:val="0"/>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
  </w:num>
  <w:num w:numId="11">
    <w:abstractNumId w:val="26"/>
  </w:num>
  <w:num w:numId="12">
    <w:abstractNumId w:val="17"/>
  </w:num>
  <w:num w:numId="13">
    <w:abstractNumId w:val="13"/>
  </w:num>
  <w:num w:numId="14">
    <w:abstractNumId w:val="33"/>
  </w:num>
  <w:num w:numId="15">
    <w:abstractNumId w:val="22"/>
  </w:num>
  <w:num w:numId="16">
    <w:abstractNumId w:val="6"/>
  </w:num>
  <w:num w:numId="17">
    <w:abstractNumId w:val="34"/>
  </w:num>
  <w:num w:numId="18">
    <w:abstractNumId w:val="27"/>
  </w:num>
  <w:num w:numId="19">
    <w:abstractNumId w:val="37"/>
  </w:num>
  <w:num w:numId="20">
    <w:abstractNumId w:val="14"/>
  </w:num>
  <w:num w:numId="21">
    <w:abstractNumId w:val="4"/>
  </w:num>
  <w:num w:numId="22">
    <w:abstractNumId w:val="11"/>
  </w:num>
  <w:num w:numId="23">
    <w:abstractNumId w:val="42"/>
  </w:num>
  <w:num w:numId="24">
    <w:abstractNumId w:val="43"/>
  </w:num>
  <w:num w:numId="25">
    <w:abstractNumId w:val="19"/>
  </w:num>
  <w:num w:numId="26">
    <w:abstractNumId w:val="20"/>
  </w:num>
  <w:num w:numId="27">
    <w:abstractNumId w:val="38"/>
  </w:num>
  <w:num w:numId="28">
    <w:abstractNumId w:val="8"/>
  </w:num>
  <w:num w:numId="29">
    <w:abstractNumId w:val="35"/>
  </w:num>
  <w:num w:numId="30">
    <w:abstractNumId w:val="9"/>
  </w:num>
  <w:num w:numId="31">
    <w:abstractNumId w:val="28"/>
  </w:num>
  <w:num w:numId="32">
    <w:abstractNumId w:val="31"/>
  </w:num>
  <w:num w:numId="33">
    <w:abstractNumId w:val="15"/>
  </w:num>
  <w:num w:numId="34">
    <w:abstractNumId w:val="32"/>
  </w:num>
  <w:num w:numId="35">
    <w:abstractNumId w:val="44"/>
  </w:num>
  <w:num w:numId="36">
    <w:abstractNumId w:val="21"/>
  </w:num>
  <w:num w:numId="37">
    <w:abstractNumId w:val="36"/>
  </w:num>
  <w:num w:numId="38">
    <w:abstractNumId w:val="24"/>
  </w:num>
  <w:num w:numId="39">
    <w:abstractNumId w:val="5"/>
  </w:num>
  <w:num w:numId="40">
    <w:abstractNumId w:val="23"/>
  </w:num>
  <w:num w:numId="41">
    <w:abstractNumId w:val="7"/>
  </w:num>
  <w:num w:numId="42">
    <w:abstractNumId w:val="4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lvlOverride w:ilvl="1"/>
    <w:lvlOverride w:ilvl="2"/>
    <w:lvlOverride w:ilvl="3"/>
    <w:lvlOverride w:ilvl="4"/>
    <w:lvlOverride w:ilvl="5"/>
    <w:lvlOverride w:ilvl="6"/>
    <w:lvlOverride w:ilvl="7"/>
    <w:lvlOverride w:ilvl="8"/>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Override w:ilvl="1"/>
    <w:lvlOverride w:ilvl="2"/>
    <w:lvlOverride w:ilvl="3"/>
    <w:lvlOverride w:ilvl="4"/>
    <w:lvlOverride w:ilvl="5"/>
    <w:lvlOverride w:ilvl="6"/>
    <w:lvlOverride w:ilvl="7"/>
    <w:lvlOverride w:ilvl="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C9F"/>
    <w:rsid w:val="000007FF"/>
    <w:rsid w:val="00017761"/>
    <w:rsid w:val="000402DB"/>
    <w:rsid w:val="00042618"/>
    <w:rsid w:val="00044EF5"/>
    <w:rsid w:val="000713B5"/>
    <w:rsid w:val="00077B0D"/>
    <w:rsid w:val="000865B1"/>
    <w:rsid w:val="000876E2"/>
    <w:rsid w:val="00087BC8"/>
    <w:rsid w:val="00087D96"/>
    <w:rsid w:val="0009255C"/>
    <w:rsid w:val="000A74AC"/>
    <w:rsid w:val="000E209D"/>
    <w:rsid w:val="000E4B9F"/>
    <w:rsid w:val="000E7491"/>
    <w:rsid w:val="000F57FC"/>
    <w:rsid w:val="001054A7"/>
    <w:rsid w:val="001144AA"/>
    <w:rsid w:val="00136742"/>
    <w:rsid w:val="00164064"/>
    <w:rsid w:val="00164BE9"/>
    <w:rsid w:val="00165C81"/>
    <w:rsid w:val="001868AD"/>
    <w:rsid w:val="00195A23"/>
    <w:rsid w:val="0019695A"/>
    <w:rsid w:val="0019748E"/>
    <w:rsid w:val="001A427D"/>
    <w:rsid w:val="001A5138"/>
    <w:rsid w:val="001B32D0"/>
    <w:rsid w:val="001B3D39"/>
    <w:rsid w:val="001B7A77"/>
    <w:rsid w:val="001D6CBB"/>
    <w:rsid w:val="001F0B16"/>
    <w:rsid w:val="001F4BE0"/>
    <w:rsid w:val="001F7B75"/>
    <w:rsid w:val="00203D65"/>
    <w:rsid w:val="002125A4"/>
    <w:rsid w:val="0022121E"/>
    <w:rsid w:val="002216A4"/>
    <w:rsid w:val="00222187"/>
    <w:rsid w:val="0023009B"/>
    <w:rsid w:val="00234EBD"/>
    <w:rsid w:val="00240836"/>
    <w:rsid w:val="00243AD5"/>
    <w:rsid w:val="00252863"/>
    <w:rsid w:val="00252A1A"/>
    <w:rsid w:val="0026689F"/>
    <w:rsid w:val="00267296"/>
    <w:rsid w:val="002708AC"/>
    <w:rsid w:val="00274BA9"/>
    <w:rsid w:val="00277089"/>
    <w:rsid w:val="002774CD"/>
    <w:rsid w:val="00284051"/>
    <w:rsid w:val="0028605B"/>
    <w:rsid w:val="00292C43"/>
    <w:rsid w:val="002B142D"/>
    <w:rsid w:val="002C27BA"/>
    <w:rsid w:val="002D127A"/>
    <w:rsid w:val="002D47E2"/>
    <w:rsid w:val="002D5F83"/>
    <w:rsid w:val="002F38ED"/>
    <w:rsid w:val="002F6878"/>
    <w:rsid w:val="00306C43"/>
    <w:rsid w:val="00306EFA"/>
    <w:rsid w:val="00314645"/>
    <w:rsid w:val="00327033"/>
    <w:rsid w:val="0033328D"/>
    <w:rsid w:val="00340BDC"/>
    <w:rsid w:val="00352CD7"/>
    <w:rsid w:val="00362B8A"/>
    <w:rsid w:val="003801CA"/>
    <w:rsid w:val="0038162B"/>
    <w:rsid w:val="00384FEC"/>
    <w:rsid w:val="00393CB1"/>
    <w:rsid w:val="003A1AEE"/>
    <w:rsid w:val="003B1689"/>
    <w:rsid w:val="003B2D23"/>
    <w:rsid w:val="003B4CEA"/>
    <w:rsid w:val="003D2A42"/>
    <w:rsid w:val="003D34D9"/>
    <w:rsid w:val="003E1B85"/>
    <w:rsid w:val="003E571B"/>
    <w:rsid w:val="003F208E"/>
    <w:rsid w:val="00406333"/>
    <w:rsid w:val="004108A8"/>
    <w:rsid w:val="00411358"/>
    <w:rsid w:val="00417D24"/>
    <w:rsid w:val="0042468F"/>
    <w:rsid w:val="00433E2F"/>
    <w:rsid w:val="00451F89"/>
    <w:rsid w:val="00454D42"/>
    <w:rsid w:val="0046625A"/>
    <w:rsid w:val="00477BDE"/>
    <w:rsid w:val="004814B5"/>
    <w:rsid w:val="00485CC9"/>
    <w:rsid w:val="004B2087"/>
    <w:rsid w:val="004B2811"/>
    <w:rsid w:val="004B6833"/>
    <w:rsid w:val="004B7C6A"/>
    <w:rsid w:val="004C04E5"/>
    <w:rsid w:val="004C2BE5"/>
    <w:rsid w:val="004E04E0"/>
    <w:rsid w:val="004F0B68"/>
    <w:rsid w:val="004F2F6E"/>
    <w:rsid w:val="004F30C5"/>
    <w:rsid w:val="004F5745"/>
    <w:rsid w:val="004F617A"/>
    <w:rsid w:val="0050620E"/>
    <w:rsid w:val="00507E86"/>
    <w:rsid w:val="0051338D"/>
    <w:rsid w:val="005167DF"/>
    <w:rsid w:val="00541B21"/>
    <w:rsid w:val="005433CE"/>
    <w:rsid w:val="00564748"/>
    <w:rsid w:val="005649F0"/>
    <w:rsid w:val="00573342"/>
    <w:rsid w:val="00575C71"/>
    <w:rsid w:val="00587C5D"/>
    <w:rsid w:val="00594085"/>
    <w:rsid w:val="0059772B"/>
    <w:rsid w:val="005A6415"/>
    <w:rsid w:val="005C520A"/>
    <w:rsid w:val="005C5A90"/>
    <w:rsid w:val="005D1267"/>
    <w:rsid w:val="005E575F"/>
    <w:rsid w:val="005E6760"/>
    <w:rsid w:val="005F023C"/>
    <w:rsid w:val="005F5B58"/>
    <w:rsid w:val="0060362B"/>
    <w:rsid w:val="00617F4C"/>
    <w:rsid w:val="00626841"/>
    <w:rsid w:val="006358C0"/>
    <w:rsid w:val="00652DC1"/>
    <w:rsid w:val="0065622C"/>
    <w:rsid w:val="00662C3E"/>
    <w:rsid w:val="00663A31"/>
    <w:rsid w:val="00693EC9"/>
    <w:rsid w:val="006B2334"/>
    <w:rsid w:val="006B6F8B"/>
    <w:rsid w:val="006C04EA"/>
    <w:rsid w:val="006D7060"/>
    <w:rsid w:val="006E38C8"/>
    <w:rsid w:val="00701A05"/>
    <w:rsid w:val="00701E6C"/>
    <w:rsid w:val="00705AB2"/>
    <w:rsid w:val="00712010"/>
    <w:rsid w:val="00717399"/>
    <w:rsid w:val="00732D39"/>
    <w:rsid w:val="00747245"/>
    <w:rsid w:val="00750C40"/>
    <w:rsid w:val="00762A46"/>
    <w:rsid w:val="00767652"/>
    <w:rsid w:val="007740D0"/>
    <w:rsid w:val="00787536"/>
    <w:rsid w:val="007B030D"/>
    <w:rsid w:val="007B7DD3"/>
    <w:rsid w:val="007E241E"/>
    <w:rsid w:val="007E2984"/>
    <w:rsid w:val="007E7FE1"/>
    <w:rsid w:val="008022D4"/>
    <w:rsid w:val="0080388C"/>
    <w:rsid w:val="00803ED1"/>
    <w:rsid w:val="00805698"/>
    <w:rsid w:val="008058E4"/>
    <w:rsid w:val="00807794"/>
    <w:rsid w:val="00807D27"/>
    <w:rsid w:val="00811228"/>
    <w:rsid w:val="00813A3A"/>
    <w:rsid w:val="00814000"/>
    <w:rsid w:val="00814578"/>
    <w:rsid w:val="00815355"/>
    <w:rsid w:val="00830C82"/>
    <w:rsid w:val="008322D7"/>
    <w:rsid w:val="00832433"/>
    <w:rsid w:val="008469CD"/>
    <w:rsid w:val="008472F2"/>
    <w:rsid w:val="008546FC"/>
    <w:rsid w:val="00857822"/>
    <w:rsid w:val="00865772"/>
    <w:rsid w:val="0087261F"/>
    <w:rsid w:val="0087738B"/>
    <w:rsid w:val="00877F06"/>
    <w:rsid w:val="0088149D"/>
    <w:rsid w:val="00883205"/>
    <w:rsid w:val="008848BA"/>
    <w:rsid w:val="0089496B"/>
    <w:rsid w:val="008C70B8"/>
    <w:rsid w:val="008D5FCD"/>
    <w:rsid w:val="008E080E"/>
    <w:rsid w:val="008E5B14"/>
    <w:rsid w:val="008E75ED"/>
    <w:rsid w:val="008E762C"/>
    <w:rsid w:val="008F6E2B"/>
    <w:rsid w:val="00902FD2"/>
    <w:rsid w:val="0090474D"/>
    <w:rsid w:val="0090592D"/>
    <w:rsid w:val="0090711F"/>
    <w:rsid w:val="009118B9"/>
    <w:rsid w:val="0091432D"/>
    <w:rsid w:val="009246BA"/>
    <w:rsid w:val="00940661"/>
    <w:rsid w:val="00940B51"/>
    <w:rsid w:val="009564D1"/>
    <w:rsid w:val="00973309"/>
    <w:rsid w:val="00976AC0"/>
    <w:rsid w:val="009772DB"/>
    <w:rsid w:val="00983FEB"/>
    <w:rsid w:val="009A75D7"/>
    <w:rsid w:val="009C4DF2"/>
    <w:rsid w:val="009C618E"/>
    <w:rsid w:val="009D451D"/>
    <w:rsid w:val="009D706D"/>
    <w:rsid w:val="009F34D9"/>
    <w:rsid w:val="009F5B31"/>
    <w:rsid w:val="009F6794"/>
    <w:rsid w:val="009F7D58"/>
    <w:rsid w:val="00A051AF"/>
    <w:rsid w:val="00A1392B"/>
    <w:rsid w:val="00A17CFF"/>
    <w:rsid w:val="00A548DA"/>
    <w:rsid w:val="00A65A15"/>
    <w:rsid w:val="00A8677E"/>
    <w:rsid w:val="00A9719F"/>
    <w:rsid w:val="00AA3B4C"/>
    <w:rsid w:val="00AA4CC7"/>
    <w:rsid w:val="00AB0809"/>
    <w:rsid w:val="00AB15DB"/>
    <w:rsid w:val="00AB2DDE"/>
    <w:rsid w:val="00AB2E88"/>
    <w:rsid w:val="00AC4C63"/>
    <w:rsid w:val="00AD4EDF"/>
    <w:rsid w:val="00AF00DC"/>
    <w:rsid w:val="00AF5816"/>
    <w:rsid w:val="00AF6193"/>
    <w:rsid w:val="00AF797F"/>
    <w:rsid w:val="00B11F38"/>
    <w:rsid w:val="00B12D49"/>
    <w:rsid w:val="00B36D84"/>
    <w:rsid w:val="00B45CD2"/>
    <w:rsid w:val="00B62724"/>
    <w:rsid w:val="00B63306"/>
    <w:rsid w:val="00B65779"/>
    <w:rsid w:val="00B75F3A"/>
    <w:rsid w:val="00B83AF1"/>
    <w:rsid w:val="00B8634A"/>
    <w:rsid w:val="00B94E8E"/>
    <w:rsid w:val="00BA6DFF"/>
    <w:rsid w:val="00BB2D64"/>
    <w:rsid w:val="00BB7685"/>
    <w:rsid w:val="00BC5FD5"/>
    <w:rsid w:val="00BD2383"/>
    <w:rsid w:val="00BD7FF0"/>
    <w:rsid w:val="00BE3180"/>
    <w:rsid w:val="00BE320F"/>
    <w:rsid w:val="00BE6FC8"/>
    <w:rsid w:val="00BF1BCB"/>
    <w:rsid w:val="00BF6150"/>
    <w:rsid w:val="00BF724F"/>
    <w:rsid w:val="00C00476"/>
    <w:rsid w:val="00C0407B"/>
    <w:rsid w:val="00C10FB2"/>
    <w:rsid w:val="00C113F4"/>
    <w:rsid w:val="00C14239"/>
    <w:rsid w:val="00C16DF1"/>
    <w:rsid w:val="00C21BA8"/>
    <w:rsid w:val="00C254E1"/>
    <w:rsid w:val="00C26910"/>
    <w:rsid w:val="00C301FC"/>
    <w:rsid w:val="00C303A7"/>
    <w:rsid w:val="00C34BB6"/>
    <w:rsid w:val="00C47792"/>
    <w:rsid w:val="00C50D42"/>
    <w:rsid w:val="00C52DAE"/>
    <w:rsid w:val="00C57F21"/>
    <w:rsid w:val="00C64CFF"/>
    <w:rsid w:val="00C76A9B"/>
    <w:rsid w:val="00C82007"/>
    <w:rsid w:val="00C91745"/>
    <w:rsid w:val="00C92427"/>
    <w:rsid w:val="00C972A3"/>
    <w:rsid w:val="00CA2911"/>
    <w:rsid w:val="00CA2FA8"/>
    <w:rsid w:val="00CB7442"/>
    <w:rsid w:val="00CB7E7B"/>
    <w:rsid w:val="00CC444C"/>
    <w:rsid w:val="00CC4831"/>
    <w:rsid w:val="00CD09D3"/>
    <w:rsid w:val="00CD377F"/>
    <w:rsid w:val="00CE575F"/>
    <w:rsid w:val="00D158AD"/>
    <w:rsid w:val="00D15EED"/>
    <w:rsid w:val="00D23D38"/>
    <w:rsid w:val="00D25BC7"/>
    <w:rsid w:val="00D33657"/>
    <w:rsid w:val="00D33D22"/>
    <w:rsid w:val="00D34F6D"/>
    <w:rsid w:val="00D43390"/>
    <w:rsid w:val="00D473B2"/>
    <w:rsid w:val="00D5420A"/>
    <w:rsid w:val="00D764EC"/>
    <w:rsid w:val="00D84FBA"/>
    <w:rsid w:val="00DB7D64"/>
    <w:rsid w:val="00DC00D2"/>
    <w:rsid w:val="00DC1BB1"/>
    <w:rsid w:val="00DC300D"/>
    <w:rsid w:val="00DC64CB"/>
    <w:rsid w:val="00DD029B"/>
    <w:rsid w:val="00DD258F"/>
    <w:rsid w:val="00DE4371"/>
    <w:rsid w:val="00DE772D"/>
    <w:rsid w:val="00DF2938"/>
    <w:rsid w:val="00DF569F"/>
    <w:rsid w:val="00E1205F"/>
    <w:rsid w:val="00E14E3B"/>
    <w:rsid w:val="00E32C9F"/>
    <w:rsid w:val="00E332CF"/>
    <w:rsid w:val="00E378DD"/>
    <w:rsid w:val="00E63387"/>
    <w:rsid w:val="00E75CE6"/>
    <w:rsid w:val="00E833CB"/>
    <w:rsid w:val="00E9180A"/>
    <w:rsid w:val="00EB39C6"/>
    <w:rsid w:val="00EC159E"/>
    <w:rsid w:val="00EC681F"/>
    <w:rsid w:val="00EC7674"/>
    <w:rsid w:val="00EE3E5A"/>
    <w:rsid w:val="00EF518C"/>
    <w:rsid w:val="00F036D7"/>
    <w:rsid w:val="00F2033F"/>
    <w:rsid w:val="00F2623D"/>
    <w:rsid w:val="00F27673"/>
    <w:rsid w:val="00F4378C"/>
    <w:rsid w:val="00F44816"/>
    <w:rsid w:val="00F57997"/>
    <w:rsid w:val="00F61947"/>
    <w:rsid w:val="00F743BE"/>
    <w:rsid w:val="00F80900"/>
    <w:rsid w:val="00F848F4"/>
    <w:rsid w:val="00F968D3"/>
    <w:rsid w:val="00FA0A4E"/>
    <w:rsid w:val="00FA0C8C"/>
    <w:rsid w:val="00FA7F4A"/>
    <w:rsid w:val="00FB63DB"/>
    <w:rsid w:val="00FC0EED"/>
    <w:rsid w:val="00FC1E7E"/>
    <w:rsid w:val="00FC3BE4"/>
    <w:rsid w:val="00FD75C7"/>
    <w:rsid w:val="00FD799A"/>
    <w:rsid w:val="00FF5F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914567-3080-4AE7-ACA3-2B7872BF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C9F"/>
    <w:pPr>
      <w:spacing w:after="200" w:line="276" w:lineRule="auto"/>
    </w:pPr>
    <w:rPr>
      <w:lang w:eastAsia="en-US"/>
    </w:rPr>
  </w:style>
  <w:style w:type="paragraph" w:styleId="1">
    <w:name w:val="heading 1"/>
    <w:basedOn w:val="a"/>
    <w:next w:val="a"/>
    <w:link w:val="10"/>
    <w:uiPriority w:val="1"/>
    <w:qFormat/>
    <w:locked/>
    <w:rsid w:val="00D25B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5C5A9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25BC7"/>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9"/>
    <w:locked/>
    <w:rsid w:val="005C5A90"/>
    <w:rPr>
      <w:rFonts w:ascii="Times New Roman" w:hAnsi="Times New Roman" w:cs="Times New Roman"/>
      <w:b/>
      <w:bCs/>
      <w:sz w:val="36"/>
      <w:szCs w:val="36"/>
      <w:lang w:eastAsia="ru-RU"/>
    </w:rPr>
  </w:style>
  <w:style w:type="paragraph" w:styleId="a3">
    <w:name w:val="Body Text"/>
    <w:basedOn w:val="a"/>
    <w:link w:val="a4"/>
    <w:qFormat/>
    <w:rsid w:val="00E32C9F"/>
    <w:pPr>
      <w:suppressAutoHyphens/>
      <w:autoSpaceDE w:val="0"/>
      <w:spacing w:after="0" w:line="240" w:lineRule="auto"/>
    </w:pPr>
    <w:rPr>
      <w:rFonts w:ascii="Times New Roman" w:eastAsia="Times New Roman" w:hAnsi="Times New Roman"/>
      <w:sz w:val="24"/>
      <w:szCs w:val="20"/>
      <w:lang w:eastAsia="ar-SA"/>
    </w:rPr>
  </w:style>
  <w:style w:type="character" w:customStyle="1" w:styleId="a4">
    <w:name w:val="Основной текст Знак"/>
    <w:basedOn w:val="a0"/>
    <w:link w:val="a3"/>
    <w:uiPriority w:val="1"/>
    <w:locked/>
    <w:rsid w:val="00E32C9F"/>
    <w:rPr>
      <w:rFonts w:ascii="Times New Roman" w:hAnsi="Times New Roman" w:cs="Times New Roman"/>
      <w:sz w:val="20"/>
      <w:szCs w:val="20"/>
      <w:lang w:eastAsia="ar-SA" w:bidi="ar-SA"/>
    </w:rPr>
  </w:style>
  <w:style w:type="table" w:styleId="a5">
    <w:name w:val="Table Grid"/>
    <w:basedOn w:val="a1"/>
    <w:uiPriority w:val="99"/>
    <w:qFormat/>
    <w:rsid w:val="00E32C9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80900"/>
    <w:pPr>
      <w:spacing w:after="0" w:line="240" w:lineRule="auto"/>
      <w:ind w:left="720"/>
      <w:contextualSpacing/>
    </w:pPr>
    <w:rPr>
      <w:rFonts w:ascii="Times New Roman" w:eastAsia="Times New Roman" w:hAnsi="Times New Roman"/>
      <w:sz w:val="24"/>
      <w:szCs w:val="24"/>
      <w:lang w:eastAsia="ru-RU"/>
    </w:rPr>
  </w:style>
  <w:style w:type="paragraph" w:styleId="a7">
    <w:name w:val="Normal (Web)"/>
    <w:basedOn w:val="a"/>
    <w:uiPriority w:val="99"/>
    <w:rsid w:val="0090592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1">
    <w:name w:val="Table Normal1"/>
    <w:uiPriority w:val="99"/>
    <w:semiHidden/>
    <w:rsid w:val="001F7B75"/>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7B75"/>
    <w:pPr>
      <w:widowControl w:val="0"/>
      <w:autoSpaceDE w:val="0"/>
      <w:autoSpaceDN w:val="0"/>
      <w:spacing w:after="0" w:line="234" w:lineRule="exact"/>
      <w:ind w:left="105"/>
    </w:pPr>
    <w:rPr>
      <w:rFonts w:ascii="Times New Roman" w:eastAsia="Times New Roman" w:hAnsi="Times New Roman"/>
      <w:lang w:val="en-US"/>
    </w:rPr>
  </w:style>
  <w:style w:type="table" w:customStyle="1" w:styleId="3">
    <w:name w:val="Сетка таблицы3"/>
    <w:uiPriority w:val="99"/>
    <w:rsid w:val="00077B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ect">
    <w:name w:val="select"/>
    <w:basedOn w:val="a0"/>
    <w:uiPriority w:val="99"/>
    <w:rsid w:val="00042618"/>
    <w:rPr>
      <w:rFonts w:cs="Times New Roman"/>
    </w:rPr>
  </w:style>
  <w:style w:type="paragraph" w:customStyle="1" w:styleId="c0">
    <w:name w:val="c0"/>
    <w:basedOn w:val="a"/>
    <w:rsid w:val="002668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26689F"/>
    <w:rPr>
      <w:rFonts w:cs="Times New Roman"/>
    </w:rPr>
  </w:style>
  <w:style w:type="character" w:customStyle="1" w:styleId="c19">
    <w:name w:val="c19"/>
    <w:basedOn w:val="a0"/>
    <w:uiPriority w:val="99"/>
    <w:rsid w:val="0026689F"/>
    <w:rPr>
      <w:rFonts w:cs="Times New Roman"/>
    </w:rPr>
  </w:style>
  <w:style w:type="character" w:customStyle="1" w:styleId="c1">
    <w:name w:val="c1"/>
    <w:basedOn w:val="a0"/>
    <w:uiPriority w:val="99"/>
    <w:rsid w:val="0026689F"/>
    <w:rPr>
      <w:rFonts w:cs="Times New Roman"/>
    </w:rPr>
  </w:style>
  <w:style w:type="character" w:customStyle="1" w:styleId="c25">
    <w:name w:val="c25"/>
    <w:basedOn w:val="a0"/>
    <w:uiPriority w:val="99"/>
    <w:rsid w:val="0026689F"/>
    <w:rPr>
      <w:rFonts w:cs="Times New Roman"/>
    </w:rPr>
  </w:style>
  <w:style w:type="character" w:customStyle="1" w:styleId="c15">
    <w:name w:val="c15"/>
    <w:basedOn w:val="a0"/>
    <w:uiPriority w:val="99"/>
    <w:rsid w:val="0026689F"/>
    <w:rPr>
      <w:rFonts w:cs="Times New Roman"/>
    </w:rPr>
  </w:style>
  <w:style w:type="paragraph" w:customStyle="1" w:styleId="c33">
    <w:name w:val="c33"/>
    <w:basedOn w:val="a"/>
    <w:uiPriority w:val="99"/>
    <w:rsid w:val="002668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basedOn w:val="a0"/>
    <w:uiPriority w:val="99"/>
    <w:rsid w:val="0026689F"/>
    <w:rPr>
      <w:rFonts w:cs="Times New Roman"/>
    </w:rPr>
  </w:style>
  <w:style w:type="table" w:customStyle="1" w:styleId="11">
    <w:name w:val="Сетка таблицы1"/>
    <w:uiPriority w:val="99"/>
    <w:rsid w:val="00F262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6">
    <w:name w:val="c16"/>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7">
    <w:name w:val="c27"/>
    <w:rsid w:val="00314645"/>
  </w:style>
  <w:style w:type="character" w:customStyle="1" w:styleId="c6">
    <w:name w:val="c6"/>
    <w:rsid w:val="00314645"/>
  </w:style>
  <w:style w:type="character" w:customStyle="1" w:styleId="c59">
    <w:name w:val="c59"/>
    <w:rsid w:val="00314645"/>
  </w:style>
  <w:style w:type="character" w:customStyle="1" w:styleId="c44">
    <w:name w:val="c44"/>
    <w:rsid w:val="00314645"/>
  </w:style>
  <w:style w:type="paragraph" w:customStyle="1" w:styleId="c8">
    <w:name w:val="c8"/>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
    <w:name w:val="c31"/>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uiPriority w:val="99"/>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3">
    <w:name w:val="c93"/>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rsid w:val="00314645"/>
  </w:style>
  <w:style w:type="paragraph" w:customStyle="1" w:styleId="c51">
    <w:name w:val="c51"/>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9">
    <w:name w:val="c79"/>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
    <w:name w:val="c43"/>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6">
    <w:name w:val="c96"/>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9">
    <w:name w:val="c89"/>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7">
    <w:name w:val="c67"/>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0">
    <w:name w:val="c100"/>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3">
    <w:name w:val="c103"/>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4">
    <w:name w:val="c64"/>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0">
    <w:name w:val="c80"/>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8">
    <w:name w:val="c78"/>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5">
    <w:name w:val="c85"/>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4">
    <w:name w:val="c94"/>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4">
    <w:name w:val="c104"/>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2">
    <w:name w:val="c52"/>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0">
    <w:name w:val="c60"/>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9">
    <w:name w:val="c99"/>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3">
    <w:name w:val="c83"/>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7">
    <w:name w:val="c87"/>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1">
    <w:name w:val="c101"/>
    <w:basedOn w:val="a"/>
    <w:rsid w:val="003146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E63387"/>
    <w:pPr>
      <w:suppressAutoHyphens/>
      <w:autoSpaceDN w:val="0"/>
      <w:textAlignment w:val="baseline"/>
    </w:pPr>
    <w:rPr>
      <w:rFonts w:ascii="Times New Roman" w:eastAsia="SimSun" w:hAnsi="Times New Roman" w:cs="Mangal"/>
      <w:kern w:val="3"/>
      <w:sz w:val="24"/>
      <w:szCs w:val="24"/>
      <w:lang w:eastAsia="zh-CN" w:bidi="hi-IN"/>
    </w:rPr>
  </w:style>
  <w:style w:type="character" w:styleId="a8">
    <w:name w:val="Hyperlink"/>
    <w:uiPriority w:val="99"/>
    <w:unhideWhenUsed/>
    <w:rsid w:val="00762A46"/>
    <w:rPr>
      <w:color w:val="0000FF"/>
      <w:u w:val="single"/>
    </w:rPr>
  </w:style>
  <w:style w:type="paragraph" w:styleId="a9">
    <w:name w:val="Balloon Text"/>
    <w:basedOn w:val="a"/>
    <w:link w:val="aa"/>
    <w:uiPriority w:val="99"/>
    <w:semiHidden/>
    <w:unhideWhenUsed/>
    <w:rsid w:val="00D25BC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5BC7"/>
    <w:rPr>
      <w:rFonts w:ascii="Tahoma" w:hAnsi="Tahoma" w:cs="Tahoma"/>
      <w:sz w:val="16"/>
      <w:szCs w:val="16"/>
      <w:lang w:eastAsia="en-US"/>
    </w:rPr>
  </w:style>
  <w:style w:type="character" w:styleId="ab">
    <w:name w:val="Strong"/>
    <w:basedOn w:val="a0"/>
    <w:uiPriority w:val="22"/>
    <w:qFormat/>
    <w:locked/>
    <w:rsid w:val="00D25BC7"/>
    <w:rPr>
      <w:b/>
      <w:bCs/>
    </w:rPr>
  </w:style>
  <w:style w:type="character" w:customStyle="1" w:styleId="fill">
    <w:name w:val="fill"/>
    <w:basedOn w:val="a0"/>
    <w:rsid w:val="00D25BC7"/>
  </w:style>
  <w:style w:type="paragraph" w:styleId="ac">
    <w:name w:val="header"/>
    <w:basedOn w:val="a"/>
    <w:link w:val="ad"/>
    <w:uiPriority w:val="99"/>
    <w:unhideWhenUsed/>
    <w:rsid w:val="00D25BC7"/>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d">
    <w:name w:val="Верхний колонтитул Знак"/>
    <w:basedOn w:val="a0"/>
    <w:link w:val="ac"/>
    <w:uiPriority w:val="99"/>
    <w:rsid w:val="00D25BC7"/>
    <w:rPr>
      <w:rFonts w:asciiTheme="minorHAnsi" w:eastAsiaTheme="minorEastAsia" w:hAnsiTheme="minorHAnsi" w:cstheme="minorBidi"/>
    </w:rPr>
  </w:style>
  <w:style w:type="paragraph" w:styleId="ae">
    <w:name w:val="footer"/>
    <w:basedOn w:val="a"/>
    <w:link w:val="af"/>
    <w:uiPriority w:val="99"/>
    <w:unhideWhenUsed/>
    <w:rsid w:val="00D25BC7"/>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f">
    <w:name w:val="Нижний колонтитул Знак"/>
    <w:basedOn w:val="a0"/>
    <w:link w:val="ae"/>
    <w:uiPriority w:val="99"/>
    <w:rsid w:val="00D25BC7"/>
    <w:rPr>
      <w:rFonts w:asciiTheme="minorHAnsi" w:eastAsiaTheme="minorEastAsia" w:hAnsiTheme="minorHAnsi" w:cstheme="minorBidi"/>
    </w:rPr>
  </w:style>
  <w:style w:type="character" w:styleId="af0">
    <w:name w:val="footnote reference"/>
    <w:uiPriority w:val="99"/>
    <w:semiHidden/>
    <w:unhideWhenUsed/>
    <w:qFormat/>
    <w:rsid w:val="00617F4C"/>
    <w:rPr>
      <w:vertAlign w:val="superscript"/>
    </w:rPr>
  </w:style>
  <w:style w:type="paragraph" w:styleId="af1">
    <w:name w:val="footnote text"/>
    <w:basedOn w:val="a"/>
    <w:link w:val="af2"/>
    <w:uiPriority w:val="99"/>
    <w:unhideWhenUsed/>
    <w:qFormat/>
    <w:rsid w:val="00617F4C"/>
    <w:pPr>
      <w:spacing w:after="0" w:line="240" w:lineRule="auto"/>
    </w:pPr>
    <w:rPr>
      <w:sz w:val="20"/>
      <w:szCs w:val="20"/>
    </w:rPr>
  </w:style>
  <w:style w:type="character" w:customStyle="1" w:styleId="af2">
    <w:name w:val="Текст сноски Знак"/>
    <w:basedOn w:val="a0"/>
    <w:link w:val="af1"/>
    <w:uiPriority w:val="99"/>
    <w:qFormat/>
    <w:rsid w:val="00617F4C"/>
    <w:rPr>
      <w:sz w:val="20"/>
      <w:szCs w:val="20"/>
      <w:lang w:eastAsia="en-US"/>
    </w:rPr>
  </w:style>
  <w:style w:type="paragraph" w:customStyle="1" w:styleId="docdata">
    <w:name w:val="docdata"/>
    <w:aliases w:val="docy,v5,2014,bqiaagaaeyqcaaagiaiaaanfbwaabvmhaaaaaaaaaaaaaaaaaaaaaaaaaaaaaaaaaaaaaaaaaaaaaaaaaaaaaaaaaaaaaaaaaaaaaaaaaaaaaaaaaaaaaaaaaaaaaaaaaaaaaaaaaaaaaaaaaaaaaaaaaaaaaaaaaaaaaaaaaaaaaaaaaaaaaaaaaaaaaaaaaaaaaaaaaaaaaaaaaaaaaaaaaaaaaaaaaaaaaaaa"/>
    <w:basedOn w:val="a"/>
    <w:rsid w:val="004F61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736">
    <w:name w:val="1736"/>
    <w:aliases w:val="bqiaagaaeyqcaaagiaiaaamvbgaabt0gaaaaaaaaaaaaaaaaaaaaaaaaaaaaaaaaaaaaaaaaaaaaaaaaaaaaaaaaaaaaaaaaaaaaaaaaaaaaaaaaaaaaaaaaaaaaaaaaaaaaaaaaaaaaaaaaaaaaaaaaaaaaaaaaaaaaaaaaaaaaaaaaaaaaaaaaaaaaaaaaaaaaaaaaaaaaaaaaaaaaaaaaaaaaaaaaaaaaaaaa"/>
    <w:basedOn w:val="a0"/>
    <w:rsid w:val="00C76A9B"/>
  </w:style>
  <w:style w:type="character" w:customStyle="1" w:styleId="1514">
    <w:name w:val="1514"/>
    <w:aliases w:val="bqiaagaaeyqcaaagiaiaaanrbqaabv8faaaaaaaaaaaaaaaaaaaaaaaaaaaaaaaaaaaaaaaaaaaaaaaaaaaaaaaaaaaaaaaaaaaaaaaaaaaaaaaaaaaaaaaaaaaaaaaaaaaaaaaaaaaaaaaaaaaaaaaaaaaaaaaaaaaaaaaaaaaaaaaaaaaaaaaaaaaaaaaaaaaaaaaaaaaaaaaaaaaaaaaaaaaaaaaaaaaaaaaa"/>
    <w:basedOn w:val="a0"/>
    <w:rsid w:val="00F57997"/>
  </w:style>
  <w:style w:type="character" w:styleId="af3">
    <w:name w:val="FollowedHyperlink"/>
    <w:basedOn w:val="a0"/>
    <w:uiPriority w:val="99"/>
    <w:semiHidden/>
    <w:unhideWhenUsed/>
    <w:rsid w:val="00E378DD"/>
    <w:rPr>
      <w:color w:val="800080"/>
      <w:u w:val="single"/>
    </w:rPr>
  </w:style>
  <w:style w:type="character" w:customStyle="1" w:styleId="vcourseitem-oldpricediscont">
    <w:name w:val="vcourse__item-oldprice_discont"/>
    <w:basedOn w:val="a0"/>
    <w:rsid w:val="00E378DD"/>
  </w:style>
  <w:style w:type="character" w:customStyle="1" w:styleId="ui">
    <w:name w:val="ui"/>
    <w:basedOn w:val="a0"/>
    <w:rsid w:val="00E37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2678">
      <w:bodyDiv w:val="1"/>
      <w:marLeft w:val="0"/>
      <w:marRight w:val="0"/>
      <w:marTop w:val="0"/>
      <w:marBottom w:val="0"/>
      <w:divBdr>
        <w:top w:val="none" w:sz="0" w:space="0" w:color="auto"/>
        <w:left w:val="none" w:sz="0" w:space="0" w:color="auto"/>
        <w:bottom w:val="none" w:sz="0" w:space="0" w:color="auto"/>
        <w:right w:val="none" w:sz="0" w:space="0" w:color="auto"/>
      </w:divBdr>
    </w:div>
    <w:div w:id="76512893">
      <w:bodyDiv w:val="1"/>
      <w:marLeft w:val="0"/>
      <w:marRight w:val="0"/>
      <w:marTop w:val="0"/>
      <w:marBottom w:val="0"/>
      <w:divBdr>
        <w:top w:val="none" w:sz="0" w:space="0" w:color="auto"/>
        <w:left w:val="none" w:sz="0" w:space="0" w:color="auto"/>
        <w:bottom w:val="none" w:sz="0" w:space="0" w:color="auto"/>
        <w:right w:val="none" w:sz="0" w:space="0" w:color="auto"/>
      </w:divBdr>
    </w:div>
    <w:div w:id="114449631">
      <w:bodyDiv w:val="1"/>
      <w:marLeft w:val="0"/>
      <w:marRight w:val="0"/>
      <w:marTop w:val="0"/>
      <w:marBottom w:val="0"/>
      <w:divBdr>
        <w:top w:val="none" w:sz="0" w:space="0" w:color="auto"/>
        <w:left w:val="none" w:sz="0" w:space="0" w:color="auto"/>
        <w:bottom w:val="none" w:sz="0" w:space="0" w:color="auto"/>
        <w:right w:val="none" w:sz="0" w:space="0" w:color="auto"/>
      </w:divBdr>
    </w:div>
    <w:div w:id="121504551">
      <w:bodyDiv w:val="1"/>
      <w:marLeft w:val="0"/>
      <w:marRight w:val="0"/>
      <w:marTop w:val="0"/>
      <w:marBottom w:val="0"/>
      <w:divBdr>
        <w:top w:val="none" w:sz="0" w:space="0" w:color="auto"/>
        <w:left w:val="none" w:sz="0" w:space="0" w:color="auto"/>
        <w:bottom w:val="none" w:sz="0" w:space="0" w:color="auto"/>
        <w:right w:val="none" w:sz="0" w:space="0" w:color="auto"/>
      </w:divBdr>
    </w:div>
    <w:div w:id="141578564">
      <w:bodyDiv w:val="1"/>
      <w:marLeft w:val="0"/>
      <w:marRight w:val="0"/>
      <w:marTop w:val="0"/>
      <w:marBottom w:val="0"/>
      <w:divBdr>
        <w:top w:val="none" w:sz="0" w:space="0" w:color="auto"/>
        <w:left w:val="none" w:sz="0" w:space="0" w:color="auto"/>
        <w:bottom w:val="none" w:sz="0" w:space="0" w:color="auto"/>
        <w:right w:val="none" w:sz="0" w:space="0" w:color="auto"/>
      </w:divBdr>
    </w:div>
    <w:div w:id="196239854">
      <w:bodyDiv w:val="1"/>
      <w:marLeft w:val="0"/>
      <w:marRight w:val="0"/>
      <w:marTop w:val="0"/>
      <w:marBottom w:val="0"/>
      <w:divBdr>
        <w:top w:val="none" w:sz="0" w:space="0" w:color="auto"/>
        <w:left w:val="none" w:sz="0" w:space="0" w:color="auto"/>
        <w:bottom w:val="none" w:sz="0" w:space="0" w:color="auto"/>
        <w:right w:val="none" w:sz="0" w:space="0" w:color="auto"/>
      </w:divBdr>
    </w:div>
    <w:div w:id="223374217">
      <w:bodyDiv w:val="1"/>
      <w:marLeft w:val="0"/>
      <w:marRight w:val="0"/>
      <w:marTop w:val="0"/>
      <w:marBottom w:val="0"/>
      <w:divBdr>
        <w:top w:val="none" w:sz="0" w:space="0" w:color="auto"/>
        <w:left w:val="none" w:sz="0" w:space="0" w:color="auto"/>
        <w:bottom w:val="none" w:sz="0" w:space="0" w:color="auto"/>
        <w:right w:val="none" w:sz="0" w:space="0" w:color="auto"/>
      </w:divBdr>
    </w:div>
    <w:div w:id="265189675">
      <w:bodyDiv w:val="1"/>
      <w:marLeft w:val="0"/>
      <w:marRight w:val="0"/>
      <w:marTop w:val="0"/>
      <w:marBottom w:val="0"/>
      <w:divBdr>
        <w:top w:val="none" w:sz="0" w:space="0" w:color="auto"/>
        <w:left w:val="none" w:sz="0" w:space="0" w:color="auto"/>
        <w:bottom w:val="none" w:sz="0" w:space="0" w:color="auto"/>
        <w:right w:val="none" w:sz="0" w:space="0" w:color="auto"/>
      </w:divBdr>
    </w:div>
    <w:div w:id="297033184">
      <w:bodyDiv w:val="1"/>
      <w:marLeft w:val="0"/>
      <w:marRight w:val="0"/>
      <w:marTop w:val="0"/>
      <w:marBottom w:val="0"/>
      <w:divBdr>
        <w:top w:val="none" w:sz="0" w:space="0" w:color="auto"/>
        <w:left w:val="none" w:sz="0" w:space="0" w:color="auto"/>
        <w:bottom w:val="none" w:sz="0" w:space="0" w:color="auto"/>
        <w:right w:val="none" w:sz="0" w:space="0" w:color="auto"/>
      </w:divBdr>
    </w:div>
    <w:div w:id="429010641">
      <w:bodyDiv w:val="1"/>
      <w:marLeft w:val="0"/>
      <w:marRight w:val="0"/>
      <w:marTop w:val="0"/>
      <w:marBottom w:val="0"/>
      <w:divBdr>
        <w:top w:val="none" w:sz="0" w:space="0" w:color="auto"/>
        <w:left w:val="none" w:sz="0" w:space="0" w:color="auto"/>
        <w:bottom w:val="none" w:sz="0" w:space="0" w:color="auto"/>
        <w:right w:val="none" w:sz="0" w:space="0" w:color="auto"/>
      </w:divBdr>
    </w:div>
    <w:div w:id="520894789">
      <w:bodyDiv w:val="1"/>
      <w:marLeft w:val="0"/>
      <w:marRight w:val="0"/>
      <w:marTop w:val="0"/>
      <w:marBottom w:val="0"/>
      <w:divBdr>
        <w:top w:val="none" w:sz="0" w:space="0" w:color="auto"/>
        <w:left w:val="none" w:sz="0" w:space="0" w:color="auto"/>
        <w:bottom w:val="none" w:sz="0" w:space="0" w:color="auto"/>
        <w:right w:val="none" w:sz="0" w:space="0" w:color="auto"/>
      </w:divBdr>
    </w:div>
    <w:div w:id="522980850">
      <w:bodyDiv w:val="1"/>
      <w:marLeft w:val="0"/>
      <w:marRight w:val="0"/>
      <w:marTop w:val="0"/>
      <w:marBottom w:val="0"/>
      <w:divBdr>
        <w:top w:val="none" w:sz="0" w:space="0" w:color="auto"/>
        <w:left w:val="none" w:sz="0" w:space="0" w:color="auto"/>
        <w:bottom w:val="none" w:sz="0" w:space="0" w:color="auto"/>
        <w:right w:val="none" w:sz="0" w:space="0" w:color="auto"/>
      </w:divBdr>
    </w:div>
    <w:div w:id="554704655">
      <w:bodyDiv w:val="1"/>
      <w:marLeft w:val="0"/>
      <w:marRight w:val="0"/>
      <w:marTop w:val="0"/>
      <w:marBottom w:val="0"/>
      <w:divBdr>
        <w:top w:val="none" w:sz="0" w:space="0" w:color="auto"/>
        <w:left w:val="none" w:sz="0" w:space="0" w:color="auto"/>
        <w:bottom w:val="none" w:sz="0" w:space="0" w:color="auto"/>
        <w:right w:val="none" w:sz="0" w:space="0" w:color="auto"/>
      </w:divBdr>
    </w:div>
    <w:div w:id="586156090">
      <w:bodyDiv w:val="1"/>
      <w:marLeft w:val="0"/>
      <w:marRight w:val="0"/>
      <w:marTop w:val="0"/>
      <w:marBottom w:val="0"/>
      <w:divBdr>
        <w:top w:val="none" w:sz="0" w:space="0" w:color="auto"/>
        <w:left w:val="none" w:sz="0" w:space="0" w:color="auto"/>
        <w:bottom w:val="none" w:sz="0" w:space="0" w:color="auto"/>
        <w:right w:val="none" w:sz="0" w:space="0" w:color="auto"/>
      </w:divBdr>
    </w:div>
    <w:div w:id="733358072">
      <w:bodyDiv w:val="1"/>
      <w:marLeft w:val="0"/>
      <w:marRight w:val="0"/>
      <w:marTop w:val="0"/>
      <w:marBottom w:val="0"/>
      <w:divBdr>
        <w:top w:val="none" w:sz="0" w:space="0" w:color="auto"/>
        <w:left w:val="none" w:sz="0" w:space="0" w:color="auto"/>
        <w:bottom w:val="none" w:sz="0" w:space="0" w:color="auto"/>
        <w:right w:val="none" w:sz="0" w:space="0" w:color="auto"/>
      </w:divBdr>
    </w:div>
    <w:div w:id="954942122">
      <w:marLeft w:val="0"/>
      <w:marRight w:val="0"/>
      <w:marTop w:val="0"/>
      <w:marBottom w:val="0"/>
      <w:divBdr>
        <w:top w:val="none" w:sz="0" w:space="0" w:color="auto"/>
        <w:left w:val="none" w:sz="0" w:space="0" w:color="auto"/>
        <w:bottom w:val="none" w:sz="0" w:space="0" w:color="auto"/>
        <w:right w:val="none" w:sz="0" w:space="0" w:color="auto"/>
      </w:divBdr>
    </w:div>
    <w:div w:id="954942123">
      <w:marLeft w:val="0"/>
      <w:marRight w:val="0"/>
      <w:marTop w:val="0"/>
      <w:marBottom w:val="0"/>
      <w:divBdr>
        <w:top w:val="none" w:sz="0" w:space="0" w:color="auto"/>
        <w:left w:val="none" w:sz="0" w:space="0" w:color="auto"/>
        <w:bottom w:val="none" w:sz="0" w:space="0" w:color="auto"/>
        <w:right w:val="none" w:sz="0" w:space="0" w:color="auto"/>
      </w:divBdr>
    </w:div>
    <w:div w:id="954942124">
      <w:marLeft w:val="0"/>
      <w:marRight w:val="0"/>
      <w:marTop w:val="0"/>
      <w:marBottom w:val="0"/>
      <w:divBdr>
        <w:top w:val="none" w:sz="0" w:space="0" w:color="auto"/>
        <w:left w:val="none" w:sz="0" w:space="0" w:color="auto"/>
        <w:bottom w:val="none" w:sz="0" w:space="0" w:color="auto"/>
        <w:right w:val="none" w:sz="0" w:space="0" w:color="auto"/>
      </w:divBdr>
    </w:div>
    <w:div w:id="954942125">
      <w:marLeft w:val="0"/>
      <w:marRight w:val="0"/>
      <w:marTop w:val="0"/>
      <w:marBottom w:val="0"/>
      <w:divBdr>
        <w:top w:val="none" w:sz="0" w:space="0" w:color="auto"/>
        <w:left w:val="none" w:sz="0" w:space="0" w:color="auto"/>
        <w:bottom w:val="none" w:sz="0" w:space="0" w:color="auto"/>
        <w:right w:val="none" w:sz="0" w:space="0" w:color="auto"/>
      </w:divBdr>
    </w:div>
    <w:div w:id="954942126">
      <w:marLeft w:val="0"/>
      <w:marRight w:val="0"/>
      <w:marTop w:val="0"/>
      <w:marBottom w:val="0"/>
      <w:divBdr>
        <w:top w:val="none" w:sz="0" w:space="0" w:color="auto"/>
        <w:left w:val="none" w:sz="0" w:space="0" w:color="auto"/>
        <w:bottom w:val="none" w:sz="0" w:space="0" w:color="auto"/>
        <w:right w:val="none" w:sz="0" w:space="0" w:color="auto"/>
      </w:divBdr>
    </w:div>
    <w:div w:id="954942127">
      <w:marLeft w:val="0"/>
      <w:marRight w:val="0"/>
      <w:marTop w:val="0"/>
      <w:marBottom w:val="0"/>
      <w:divBdr>
        <w:top w:val="none" w:sz="0" w:space="0" w:color="auto"/>
        <w:left w:val="none" w:sz="0" w:space="0" w:color="auto"/>
        <w:bottom w:val="none" w:sz="0" w:space="0" w:color="auto"/>
        <w:right w:val="none" w:sz="0" w:space="0" w:color="auto"/>
      </w:divBdr>
    </w:div>
    <w:div w:id="954942128">
      <w:marLeft w:val="0"/>
      <w:marRight w:val="0"/>
      <w:marTop w:val="0"/>
      <w:marBottom w:val="0"/>
      <w:divBdr>
        <w:top w:val="none" w:sz="0" w:space="0" w:color="auto"/>
        <w:left w:val="none" w:sz="0" w:space="0" w:color="auto"/>
        <w:bottom w:val="none" w:sz="0" w:space="0" w:color="auto"/>
        <w:right w:val="none" w:sz="0" w:space="0" w:color="auto"/>
      </w:divBdr>
    </w:div>
    <w:div w:id="954942129">
      <w:marLeft w:val="0"/>
      <w:marRight w:val="0"/>
      <w:marTop w:val="0"/>
      <w:marBottom w:val="0"/>
      <w:divBdr>
        <w:top w:val="none" w:sz="0" w:space="0" w:color="auto"/>
        <w:left w:val="none" w:sz="0" w:space="0" w:color="auto"/>
        <w:bottom w:val="none" w:sz="0" w:space="0" w:color="auto"/>
        <w:right w:val="none" w:sz="0" w:space="0" w:color="auto"/>
      </w:divBdr>
    </w:div>
    <w:div w:id="954942130">
      <w:marLeft w:val="0"/>
      <w:marRight w:val="0"/>
      <w:marTop w:val="0"/>
      <w:marBottom w:val="0"/>
      <w:divBdr>
        <w:top w:val="none" w:sz="0" w:space="0" w:color="auto"/>
        <w:left w:val="none" w:sz="0" w:space="0" w:color="auto"/>
        <w:bottom w:val="none" w:sz="0" w:space="0" w:color="auto"/>
        <w:right w:val="none" w:sz="0" w:space="0" w:color="auto"/>
      </w:divBdr>
    </w:div>
    <w:div w:id="954942131">
      <w:marLeft w:val="0"/>
      <w:marRight w:val="0"/>
      <w:marTop w:val="0"/>
      <w:marBottom w:val="0"/>
      <w:divBdr>
        <w:top w:val="none" w:sz="0" w:space="0" w:color="auto"/>
        <w:left w:val="none" w:sz="0" w:space="0" w:color="auto"/>
        <w:bottom w:val="none" w:sz="0" w:space="0" w:color="auto"/>
        <w:right w:val="none" w:sz="0" w:space="0" w:color="auto"/>
      </w:divBdr>
    </w:div>
    <w:div w:id="954942132">
      <w:marLeft w:val="0"/>
      <w:marRight w:val="0"/>
      <w:marTop w:val="0"/>
      <w:marBottom w:val="0"/>
      <w:divBdr>
        <w:top w:val="none" w:sz="0" w:space="0" w:color="auto"/>
        <w:left w:val="none" w:sz="0" w:space="0" w:color="auto"/>
        <w:bottom w:val="none" w:sz="0" w:space="0" w:color="auto"/>
        <w:right w:val="none" w:sz="0" w:space="0" w:color="auto"/>
      </w:divBdr>
    </w:div>
    <w:div w:id="954942133">
      <w:marLeft w:val="0"/>
      <w:marRight w:val="0"/>
      <w:marTop w:val="0"/>
      <w:marBottom w:val="0"/>
      <w:divBdr>
        <w:top w:val="none" w:sz="0" w:space="0" w:color="auto"/>
        <w:left w:val="none" w:sz="0" w:space="0" w:color="auto"/>
        <w:bottom w:val="none" w:sz="0" w:space="0" w:color="auto"/>
        <w:right w:val="none" w:sz="0" w:space="0" w:color="auto"/>
      </w:divBdr>
    </w:div>
    <w:div w:id="954942134">
      <w:marLeft w:val="0"/>
      <w:marRight w:val="0"/>
      <w:marTop w:val="0"/>
      <w:marBottom w:val="0"/>
      <w:divBdr>
        <w:top w:val="none" w:sz="0" w:space="0" w:color="auto"/>
        <w:left w:val="none" w:sz="0" w:space="0" w:color="auto"/>
        <w:bottom w:val="none" w:sz="0" w:space="0" w:color="auto"/>
        <w:right w:val="none" w:sz="0" w:space="0" w:color="auto"/>
      </w:divBdr>
    </w:div>
    <w:div w:id="954942135">
      <w:marLeft w:val="0"/>
      <w:marRight w:val="0"/>
      <w:marTop w:val="0"/>
      <w:marBottom w:val="0"/>
      <w:divBdr>
        <w:top w:val="none" w:sz="0" w:space="0" w:color="auto"/>
        <w:left w:val="none" w:sz="0" w:space="0" w:color="auto"/>
        <w:bottom w:val="none" w:sz="0" w:space="0" w:color="auto"/>
        <w:right w:val="none" w:sz="0" w:space="0" w:color="auto"/>
      </w:divBdr>
    </w:div>
    <w:div w:id="954942136">
      <w:marLeft w:val="0"/>
      <w:marRight w:val="0"/>
      <w:marTop w:val="0"/>
      <w:marBottom w:val="0"/>
      <w:divBdr>
        <w:top w:val="none" w:sz="0" w:space="0" w:color="auto"/>
        <w:left w:val="none" w:sz="0" w:space="0" w:color="auto"/>
        <w:bottom w:val="none" w:sz="0" w:space="0" w:color="auto"/>
        <w:right w:val="none" w:sz="0" w:space="0" w:color="auto"/>
      </w:divBdr>
    </w:div>
    <w:div w:id="954942137">
      <w:marLeft w:val="0"/>
      <w:marRight w:val="0"/>
      <w:marTop w:val="0"/>
      <w:marBottom w:val="0"/>
      <w:divBdr>
        <w:top w:val="none" w:sz="0" w:space="0" w:color="auto"/>
        <w:left w:val="none" w:sz="0" w:space="0" w:color="auto"/>
        <w:bottom w:val="none" w:sz="0" w:space="0" w:color="auto"/>
        <w:right w:val="none" w:sz="0" w:space="0" w:color="auto"/>
      </w:divBdr>
    </w:div>
    <w:div w:id="954942138">
      <w:marLeft w:val="0"/>
      <w:marRight w:val="0"/>
      <w:marTop w:val="0"/>
      <w:marBottom w:val="0"/>
      <w:divBdr>
        <w:top w:val="none" w:sz="0" w:space="0" w:color="auto"/>
        <w:left w:val="none" w:sz="0" w:space="0" w:color="auto"/>
        <w:bottom w:val="none" w:sz="0" w:space="0" w:color="auto"/>
        <w:right w:val="none" w:sz="0" w:space="0" w:color="auto"/>
      </w:divBdr>
    </w:div>
    <w:div w:id="954942139">
      <w:marLeft w:val="0"/>
      <w:marRight w:val="0"/>
      <w:marTop w:val="0"/>
      <w:marBottom w:val="0"/>
      <w:divBdr>
        <w:top w:val="none" w:sz="0" w:space="0" w:color="auto"/>
        <w:left w:val="none" w:sz="0" w:space="0" w:color="auto"/>
        <w:bottom w:val="none" w:sz="0" w:space="0" w:color="auto"/>
        <w:right w:val="none" w:sz="0" w:space="0" w:color="auto"/>
      </w:divBdr>
    </w:div>
    <w:div w:id="954942140">
      <w:marLeft w:val="0"/>
      <w:marRight w:val="0"/>
      <w:marTop w:val="0"/>
      <w:marBottom w:val="0"/>
      <w:divBdr>
        <w:top w:val="none" w:sz="0" w:space="0" w:color="auto"/>
        <w:left w:val="none" w:sz="0" w:space="0" w:color="auto"/>
        <w:bottom w:val="none" w:sz="0" w:space="0" w:color="auto"/>
        <w:right w:val="none" w:sz="0" w:space="0" w:color="auto"/>
      </w:divBdr>
    </w:div>
    <w:div w:id="954942141">
      <w:marLeft w:val="0"/>
      <w:marRight w:val="0"/>
      <w:marTop w:val="0"/>
      <w:marBottom w:val="0"/>
      <w:divBdr>
        <w:top w:val="none" w:sz="0" w:space="0" w:color="auto"/>
        <w:left w:val="none" w:sz="0" w:space="0" w:color="auto"/>
        <w:bottom w:val="none" w:sz="0" w:space="0" w:color="auto"/>
        <w:right w:val="none" w:sz="0" w:space="0" w:color="auto"/>
      </w:divBdr>
    </w:div>
    <w:div w:id="954942142">
      <w:marLeft w:val="0"/>
      <w:marRight w:val="0"/>
      <w:marTop w:val="0"/>
      <w:marBottom w:val="0"/>
      <w:divBdr>
        <w:top w:val="none" w:sz="0" w:space="0" w:color="auto"/>
        <w:left w:val="none" w:sz="0" w:space="0" w:color="auto"/>
        <w:bottom w:val="none" w:sz="0" w:space="0" w:color="auto"/>
        <w:right w:val="none" w:sz="0" w:space="0" w:color="auto"/>
      </w:divBdr>
    </w:div>
    <w:div w:id="954942143">
      <w:marLeft w:val="0"/>
      <w:marRight w:val="0"/>
      <w:marTop w:val="0"/>
      <w:marBottom w:val="0"/>
      <w:divBdr>
        <w:top w:val="none" w:sz="0" w:space="0" w:color="auto"/>
        <w:left w:val="none" w:sz="0" w:space="0" w:color="auto"/>
        <w:bottom w:val="none" w:sz="0" w:space="0" w:color="auto"/>
        <w:right w:val="none" w:sz="0" w:space="0" w:color="auto"/>
      </w:divBdr>
    </w:div>
    <w:div w:id="954942144">
      <w:marLeft w:val="0"/>
      <w:marRight w:val="0"/>
      <w:marTop w:val="0"/>
      <w:marBottom w:val="0"/>
      <w:divBdr>
        <w:top w:val="none" w:sz="0" w:space="0" w:color="auto"/>
        <w:left w:val="none" w:sz="0" w:space="0" w:color="auto"/>
        <w:bottom w:val="none" w:sz="0" w:space="0" w:color="auto"/>
        <w:right w:val="none" w:sz="0" w:space="0" w:color="auto"/>
      </w:divBdr>
    </w:div>
    <w:div w:id="954942145">
      <w:marLeft w:val="0"/>
      <w:marRight w:val="0"/>
      <w:marTop w:val="0"/>
      <w:marBottom w:val="0"/>
      <w:divBdr>
        <w:top w:val="none" w:sz="0" w:space="0" w:color="auto"/>
        <w:left w:val="none" w:sz="0" w:space="0" w:color="auto"/>
        <w:bottom w:val="none" w:sz="0" w:space="0" w:color="auto"/>
        <w:right w:val="none" w:sz="0" w:space="0" w:color="auto"/>
      </w:divBdr>
    </w:div>
    <w:div w:id="954942146">
      <w:marLeft w:val="0"/>
      <w:marRight w:val="0"/>
      <w:marTop w:val="0"/>
      <w:marBottom w:val="0"/>
      <w:divBdr>
        <w:top w:val="none" w:sz="0" w:space="0" w:color="auto"/>
        <w:left w:val="none" w:sz="0" w:space="0" w:color="auto"/>
        <w:bottom w:val="none" w:sz="0" w:space="0" w:color="auto"/>
        <w:right w:val="none" w:sz="0" w:space="0" w:color="auto"/>
      </w:divBdr>
    </w:div>
    <w:div w:id="954942147">
      <w:marLeft w:val="0"/>
      <w:marRight w:val="0"/>
      <w:marTop w:val="0"/>
      <w:marBottom w:val="0"/>
      <w:divBdr>
        <w:top w:val="none" w:sz="0" w:space="0" w:color="auto"/>
        <w:left w:val="none" w:sz="0" w:space="0" w:color="auto"/>
        <w:bottom w:val="none" w:sz="0" w:space="0" w:color="auto"/>
        <w:right w:val="none" w:sz="0" w:space="0" w:color="auto"/>
      </w:divBdr>
    </w:div>
    <w:div w:id="954942148">
      <w:marLeft w:val="0"/>
      <w:marRight w:val="0"/>
      <w:marTop w:val="0"/>
      <w:marBottom w:val="0"/>
      <w:divBdr>
        <w:top w:val="none" w:sz="0" w:space="0" w:color="auto"/>
        <w:left w:val="none" w:sz="0" w:space="0" w:color="auto"/>
        <w:bottom w:val="none" w:sz="0" w:space="0" w:color="auto"/>
        <w:right w:val="none" w:sz="0" w:space="0" w:color="auto"/>
      </w:divBdr>
    </w:div>
    <w:div w:id="954942149">
      <w:marLeft w:val="0"/>
      <w:marRight w:val="0"/>
      <w:marTop w:val="0"/>
      <w:marBottom w:val="0"/>
      <w:divBdr>
        <w:top w:val="none" w:sz="0" w:space="0" w:color="auto"/>
        <w:left w:val="none" w:sz="0" w:space="0" w:color="auto"/>
        <w:bottom w:val="none" w:sz="0" w:space="0" w:color="auto"/>
        <w:right w:val="none" w:sz="0" w:space="0" w:color="auto"/>
      </w:divBdr>
    </w:div>
    <w:div w:id="954942150">
      <w:marLeft w:val="0"/>
      <w:marRight w:val="0"/>
      <w:marTop w:val="0"/>
      <w:marBottom w:val="0"/>
      <w:divBdr>
        <w:top w:val="none" w:sz="0" w:space="0" w:color="auto"/>
        <w:left w:val="none" w:sz="0" w:space="0" w:color="auto"/>
        <w:bottom w:val="none" w:sz="0" w:space="0" w:color="auto"/>
        <w:right w:val="none" w:sz="0" w:space="0" w:color="auto"/>
      </w:divBdr>
    </w:div>
    <w:div w:id="954942151">
      <w:marLeft w:val="0"/>
      <w:marRight w:val="0"/>
      <w:marTop w:val="0"/>
      <w:marBottom w:val="0"/>
      <w:divBdr>
        <w:top w:val="none" w:sz="0" w:space="0" w:color="auto"/>
        <w:left w:val="none" w:sz="0" w:space="0" w:color="auto"/>
        <w:bottom w:val="none" w:sz="0" w:space="0" w:color="auto"/>
        <w:right w:val="none" w:sz="0" w:space="0" w:color="auto"/>
      </w:divBdr>
    </w:div>
    <w:div w:id="954942152">
      <w:marLeft w:val="0"/>
      <w:marRight w:val="0"/>
      <w:marTop w:val="0"/>
      <w:marBottom w:val="0"/>
      <w:divBdr>
        <w:top w:val="none" w:sz="0" w:space="0" w:color="auto"/>
        <w:left w:val="none" w:sz="0" w:space="0" w:color="auto"/>
        <w:bottom w:val="none" w:sz="0" w:space="0" w:color="auto"/>
        <w:right w:val="none" w:sz="0" w:space="0" w:color="auto"/>
      </w:divBdr>
    </w:div>
    <w:div w:id="954942153">
      <w:marLeft w:val="0"/>
      <w:marRight w:val="0"/>
      <w:marTop w:val="0"/>
      <w:marBottom w:val="0"/>
      <w:divBdr>
        <w:top w:val="none" w:sz="0" w:space="0" w:color="auto"/>
        <w:left w:val="none" w:sz="0" w:space="0" w:color="auto"/>
        <w:bottom w:val="none" w:sz="0" w:space="0" w:color="auto"/>
        <w:right w:val="none" w:sz="0" w:space="0" w:color="auto"/>
      </w:divBdr>
    </w:div>
    <w:div w:id="954942154">
      <w:marLeft w:val="0"/>
      <w:marRight w:val="0"/>
      <w:marTop w:val="0"/>
      <w:marBottom w:val="0"/>
      <w:divBdr>
        <w:top w:val="none" w:sz="0" w:space="0" w:color="auto"/>
        <w:left w:val="none" w:sz="0" w:space="0" w:color="auto"/>
        <w:bottom w:val="none" w:sz="0" w:space="0" w:color="auto"/>
        <w:right w:val="none" w:sz="0" w:space="0" w:color="auto"/>
      </w:divBdr>
    </w:div>
    <w:div w:id="954942155">
      <w:marLeft w:val="0"/>
      <w:marRight w:val="0"/>
      <w:marTop w:val="0"/>
      <w:marBottom w:val="0"/>
      <w:divBdr>
        <w:top w:val="none" w:sz="0" w:space="0" w:color="auto"/>
        <w:left w:val="none" w:sz="0" w:space="0" w:color="auto"/>
        <w:bottom w:val="none" w:sz="0" w:space="0" w:color="auto"/>
        <w:right w:val="none" w:sz="0" w:space="0" w:color="auto"/>
      </w:divBdr>
    </w:div>
    <w:div w:id="954942156">
      <w:marLeft w:val="0"/>
      <w:marRight w:val="0"/>
      <w:marTop w:val="0"/>
      <w:marBottom w:val="0"/>
      <w:divBdr>
        <w:top w:val="none" w:sz="0" w:space="0" w:color="auto"/>
        <w:left w:val="none" w:sz="0" w:space="0" w:color="auto"/>
        <w:bottom w:val="none" w:sz="0" w:space="0" w:color="auto"/>
        <w:right w:val="none" w:sz="0" w:space="0" w:color="auto"/>
      </w:divBdr>
    </w:div>
    <w:div w:id="954942157">
      <w:marLeft w:val="0"/>
      <w:marRight w:val="0"/>
      <w:marTop w:val="0"/>
      <w:marBottom w:val="0"/>
      <w:divBdr>
        <w:top w:val="none" w:sz="0" w:space="0" w:color="auto"/>
        <w:left w:val="none" w:sz="0" w:space="0" w:color="auto"/>
        <w:bottom w:val="none" w:sz="0" w:space="0" w:color="auto"/>
        <w:right w:val="none" w:sz="0" w:space="0" w:color="auto"/>
      </w:divBdr>
    </w:div>
    <w:div w:id="954942158">
      <w:marLeft w:val="0"/>
      <w:marRight w:val="0"/>
      <w:marTop w:val="0"/>
      <w:marBottom w:val="0"/>
      <w:divBdr>
        <w:top w:val="none" w:sz="0" w:space="0" w:color="auto"/>
        <w:left w:val="none" w:sz="0" w:space="0" w:color="auto"/>
        <w:bottom w:val="none" w:sz="0" w:space="0" w:color="auto"/>
        <w:right w:val="none" w:sz="0" w:space="0" w:color="auto"/>
      </w:divBdr>
    </w:div>
    <w:div w:id="954942159">
      <w:marLeft w:val="0"/>
      <w:marRight w:val="0"/>
      <w:marTop w:val="0"/>
      <w:marBottom w:val="0"/>
      <w:divBdr>
        <w:top w:val="none" w:sz="0" w:space="0" w:color="auto"/>
        <w:left w:val="none" w:sz="0" w:space="0" w:color="auto"/>
        <w:bottom w:val="none" w:sz="0" w:space="0" w:color="auto"/>
        <w:right w:val="none" w:sz="0" w:space="0" w:color="auto"/>
      </w:divBdr>
    </w:div>
    <w:div w:id="954942160">
      <w:marLeft w:val="0"/>
      <w:marRight w:val="0"/>
      <w:marTop w:val="0"/>
      <w:marBottom w:val="0"/>
      <w:divBdr>
        <w:top w:val="none" w:sz="0" w:space="0" w:color="auto"/>
        <w:left w:val="none" w:sz="0" w:space="0" w:color="auto"/>
        <w:bottom w:val="none" w:sz="0" w:space="0" w:color="auto"/>
        <w:right w:val="none" w:sz="0" w:space="0" w:color="auto"/>
      </w:divBdr>
    </w:div>
    <w:div w:id="1071663327">
      <w:bodyDiv w:val="1"/>
      <w:marLeft w:val="0"/>
      <w:marRight w:val="0"/>
      <w:marTop w:val="0"/>
      <w:marBottom w:val="0"/>
      <w:divBdr>
        <w:top w:val="none" w:sz="0" w:space="0" w:color="auto"/>
        <w:left w:val="none" w:sz="0" w:space="0" w:color="auto"/>
        <w:bottom w:val="none" w:sz="0" w:space="0" w:color="auto"/>
        <w:right w:val="none" w:sz="0" w:space="0" w:color="auto"/>
      </w:divBdr>
    </w:div>
    <w:div w:id="1079711407">
      <w:bodyDiv w:val="1"/>
      <w:marLeft w:val="0"/>
      <w:marRight w:val="0"/>
      <w:marTop w:val="0"/>
      <w:marBottom w:val="0"/>
      <w:divBdr>
        <w:top w:val="none" w:sz="0" w:space="0" w:color="auto"/>
        <w:left w:val="none" w:sz="0" w:space="0" w:color="auto"/>
        <w:bottom w:val="none" w:sz="0" w:space="0" w:color="auto"/>
        <w:right w:val="none" w:sz="0" w:space="0" w:color="auto"/>
      </w:divBdr>
    </w:div>
    <w:div w:id="1166676377">
      <w:bodyDiv w:val="1"/>
      <w:marLeft w:val="0"/>
      <w:marRight w:val="0"/>
      <w:marTop w:val="0"/>
      <w:marBottom w:val="0"/>
      <w:divBdr>
        <w:top w:val="none" w:sz="0" w:space="0" w:color="auto"/>
        <w:left w:val="none" w:sz="0" w:space="0" w:color="auto"/>
        <w:bottom w:val="none" w:sz="0" w:space="0" w:color="auto"/>
        <w:right w:val="none" w:sz="0" w:space="0" w:color="auto"/>
      </w:divBdr>
    </w:div>
    <w:div w:id="1286229577">
      <w:bodyDiv w:val="1"/>
      <w:marLeft w:val="0"/>
      <w:marRight w:val="0"/>
      <w:marTop w:val="0"/>
      <w:marBottom w:val="0"/>
      <w:divBdr>
        <w:top w:val="none" w:sz="0" w:space="0" w:color="auto"/>
        <w:left w:val="none" w:sz="0" w:space="0" w:color="auto"/>
        <w:bottom w:val="none" w:sz="0" w:space="0" w:color="auto"/>
        <w:right w:val="none" w:sz="0" w:space="0" w:color="auto"/>
      </w:divBdr>
    </w:div>
    <w:div w:id="1312179774">
      <w:bodyDiv w:val="1"/>
      <w:marLeft w:val="0"/>
      <w:marRight w:val="0"/>
      <w:marTop w:val="0"/>
      <w:marBottom w:val="0"/>
      <w:divBdr>
        <w:top w:val="none" w:sz="0" w:space="0" w:color="auto"/>
        <w:left w:val="none" w:sz="0" w:space="0" w:color="auto"/>
        <w:bottom w:val="none" w:sz="0" w:space="0" w:color="auto"/>
        <w:right w:val="none" w:sz="0" w:space="0" w:color="auto"/>
      </w:divBdr>
    </w:div>
    <w:div w:id="1377699809">
      <w:bodyDiv w:val="1"/>
      <w:marLeft w:val="0"/>
      <w:marRight w:val="0"/>
      <w:marTop w:val="0"/>
      <w:marBottom w:val="0"/>
      <w:divBdr>
        <w:top w:val="none" w:sz="0" w:space="0" w:color="auto"/>
        <w:left w:val="none" w:sz="0" w:space="0" w:color="auto"/>
        <w:bottom w:val="none" w:sz="0" w:space="0" w:color="auto"/>
        <w:right w:val="none" w:sz="0" w:space="0" w:color="auto"/>
      </w:divBdr>
    </w:div>
    <w:div w:id="1408458003">
      <w:bodyDiv w:val="1"/>
      <w:marLeft w:val="0"/>
      <w:marRight w:val="0"/>
      <w:marTop w:val="0"/>
      <w:marBottom w:val="0"/>
      <w:divBdr>
        <w:top w:val="none" w:sz="0" w:space="0" w:color="auto"/>
        <w:left w:val="none" w:sz="0" w:space="0" w:color="auto"/>
        <w:bottom w:val="none" w:sz="0" w:space="0" w:color="auto"/>
        <w:right w:val="none" w:sz="0" w:space="0" w:color="auto"/>
      </w:divBdr>
    </w:div>
    <w:div w:id="1480801258">
      <w:bodyDiv w:val="1"/>
      <w:marLeft w:val="0"/>
      <w:marRight w:val="0"/>
      <w:marTop w:val="0"/>
      <w:marBottom w:val="0"/>
      <w:divBdr>
        <w:top w:val="none" w:sz="0" w:space="0" w:color="auto"/>
        <w:left w:val="none" w:sz="0" w:space="0" w:color="auto"/>
        <w:bottom w:val="none" w:sz="0" w:space="0" w:color="auto"/>
        <w:right w:val="none" w:sz="0" w:space="0" w:color="auto"/>
      </w:divBdr>
    </w:div>
    <w:div w:id="1494226101">
      <w:bodyDiv w:val="1"/>
      <w:marLeft w:val="0"/>
      <w:marRight w:val="0"/>
      <w:marTop w:val="0"/>
      <w:marBottom w:val="0"/>
      <w:divBdr>
        <w:top w:val="none" w:sz="0" w:space="0" w:color="auto"/>
        <w:left w:val="none" w:sz="0" w:space="0" w:color="auto"/>
        <w:bottom w:val="none" w:sz="0" w:space="0" w:color="auto"/>
        <w:right w:val="none" w:sz="0" w:space="0" w:color="auto"/>
      </w:divBdr>
    </w:div>
    <w:div w:id="1498156356">
      <w:bodyDiv w:val="1"/>
      <w:marLeft w:val="0"/>
      <w:marRight w:val="0"/>
      <w:marTop w:val="0"/>
      <w:marBottom w:val="0"/>
      <w:divBdr>
        <w:top w:val="none" w:sz="0" w:space="0" w:color="auto"/>
        <w:left w:val="none" w:sz="0" w:space="0" w:color="auto"/>
        <w:bottom w:val="none" w:sz="0" w:space="0" w:color="auto"/>
        <w:right w:val="none" w:sz="0" w:space="0" w:color="auto"/>
      </w:divBdr>
    </w:div>
    <w:div w:id="1669212763">
      <w:bodyDiv w:val="1"/>
      <w:marLeft w:val="0"/>
      <w:marRight w:val="0"/>
      <w:marTop w:val="0"/>
      <w:marBottom w:val="0"/>
      <w:divBdr>
        <w:top w:val="none" w:sz="0" w:space="0" w:color="auto"/>
        <w:left w:val="none" w:sz="0" w:space="0" w:color="auto"/>
        <w:bottom w:val="none" w:sz="0" w:space="0" w:color="auto"/>
        <w:right w:val="none" w:sz="0" w:space="0" w:color="auto"/>
      </w:divBdr>
    </w:div>
    <w:div w:id="2060980936">
      <w:bodyDiv w:val="1"/>
      <w:marLeft w:val="0"/>
      <w:marRight w:val="0"/>
      <w:marTop w:val="0"/>
      <w:marBottom w:val="0"/>
      <w:divBdr>
        <w:top w:val="none" w:sz="0" w:space="0" w:color="auto"/>
        <w:left w:val="none" w:sz="0" w:space="0" w:color="auto"/>
        <w:bottom w:val="none" w:sz="0" w:space="0" w:color="auto"/>
        <w:right w:val="none" w:sz="0" w:space="0" w:color="auto"/>
      </w:divBdr>
    </w:div>
    <w:div w:id="2075276093">
      <w:bodyDiv w:val="1"/>
      <w:marLeft w:val="0"/>
      <w:marRight w:val="0"/>
      <w:marTop w:val="0"/>
      <w:marBottom w:val="0"/>
      <w:divBdr>
        <w:top w:val="none" w:sz="0" w:space="0" w:color="auto"/>
        <w:left w:val="none" w:sz="0" w:space="0" w:color="auto"/>
        <w:bottom w:val="none" w:sz="0" w:space="0" w:color="auto"/>
        <w:right w:val="none" w:sz="0" w:space="0" w:color="auto"/>
      </w:divBdr>
    </w:div>
    <w:div w:id="2090231464">
      <w:bodyDiv w:val="1"/>
      <w:marLeft w:val="0"/>
      <w:marRight w:val="0"/>
      <w:marTop w:val="0"/>
      <w:marBottom w:val="0"/>
      <w:divBdr>
        <w:top w:val="none" w:sz="0" w:space="0" w:color="auto"/>
        <w:left w:val="none" w:sz="0" w:space="0" w:color="auto"/>
        <w:bottom w:val="none" w:sz="0" w:space="0" w:color="auto"/>
        <w:right w:val="none" w:sz="0" w:space="0" w:color="auto"/>
      </w:divBdr>
      <w:divsChild>
        <w:div w:id="711730870">
          <w:marLeft w:val="0"/>
          <w:marRight w:val="0"/>
          <w:marTop w:val="0"/>
          <w:marBottom w:val="0"/>
          <w:divBdr>
            <w:top w:val="none" w:sz="0" w:space="0" w:color="auto"/>
            <w:left w:val="none" w:sz="0" w:space="0" w:color="auto"/>
            <w:bottom w:val="none" w:sz="0" w:space="0" w:color="auto"/>
            <w:right w:val="none" w:sz="0" w:space="0" w:color="auto"/>
          </w:divBdr>
        </w:div>
        <w:div w:id="909465566">
          <w:marLeft w:val="0"/>
          <w:marRight w:val="0"/>
          <w:marTop w:val="0"/>
          <w:marBottom w:val="0"/>
          <w:divBdr>
            <w:top w:val="none" w:sz="0" w:space="0" w:color="auto"/>
            <w:left w:val="none" w:sz="0" w:space="0" w:color="auto"/>
            <w:bottom w:val="none" w:sz="0" w:space="0" w:color="auto"/>
            <w:right w:val="none" w:sz="0" w:space="0" w:color="auto"/>
          </w:divBdr>
        </w:div>
        <w:div w:id="36199901">
          <w:marLeft w:val="0"/>
          <w:marRight w:val="0"/>
          <w:marTop w:val="0"/>
          <w:marBottom w:val="0"/>
          <w:divBdr>
            <w:top w:val="none" w:sz="0" w:space="0" w:color="auto"/>
            <w:left w:val="none" w:sz="0" w:space="0" w:color="auto"/>
            <w:bottom w:val="none" w:sz="0" w:space="0" w:color="auto"/>
            <w:right w:val="none" w:sz="0" w:space="0" w:color="auto"/>
          </w:divBdr>
        </w:div>
      </w:divsChild>
    </w:div>
    <w:div w:id="21142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00FDB-247C-4EE7-9FC8-9F1CCE18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1</Pages>
  <Words>11987</Words>
  <Characters>68330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ШМО</vt:lpstr>
    </vt:vector>
  </TitlesOfParts>
  <Company>School</Company>
  <LinksUpToDate>false</LinksUpToDate>
  <CharactersWithSpaces>80157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ШМО</dc:title>
  <dc:creator>М.Ю.Смирнова</dc:creator>
  <cp:lastModifiedBy>7</cp:lastModifiedBy>
  <cp:revision>27</cp:revision>
  <cp:lastPrinted>2023-05-05T01:35:00Z</cp:lastPrinted>
  <dcterms:created xsi:type="dcterms:W3CDTF">2023-08-31T14:24:00Z</dcterms:created>
  <dcterms:modified xsi:type="dcterms:W3CDTF">2024-08-12T17:47:00Z</dcterms:modified>
</cp:coreProperties>
</file>